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2B8" w:rsidRPr="002902B8" w:rsidRDefault="002902B8" w:rsidP="002902B8">
      <w:pPr>
        <w:spacing w:after="0" w:line="240" w:lineRule="auto"/>
      </w:pPr>
      <w:r w:rsidRPr="002902B8">
        <w:t>Dear Colleagues:</w:t>
      </w:r>
    </w:p>
    <w:p w:rsidR="002902B8" w:rsidRDefault="002902B8" w:rsidP="002902B8">
      <w:pPr>
        <w:spacing w:after="0" w:line="240" w:lineRule="auto"/>
      </w:pPr>
    </w:p>
    <w:p w:rsidR="002902B8" w:rsidRPr="002902B8" w:rsidRDefault="002902B8" w:rsidP="002902B8">
      <w:pPr>
        <w:spacing w:after="0" w:line="240" w:lineRule="auto"/>
      </w:pPr>
      <w:r w:rsidRPr="002902B8">
        <w:t xml:space="preserve">On behalf of The Lane Tech Debate Team, we would like to invite you to join us for the </w:t>
      </w:r>
      <w:proofErr w:type="spellStart"/>
      <w:r w:rsidRPr="002902B8">
        <w:t>RCC</w:t>
      </w:r>
      <w:proofErr w:type="spellEnd"/>
      <w:r w:rsidRPr="002902B8">
        <w:t>/Blue Conference CDL joint Tournament 3.</w:t>
      </w:r>
    </w:p>
    <w:p w:rsidR="002902B8" w:rsidRPr="002902B8" w:rsidRDefault="002902B8" w:rsidP="002902B8">
      <w:pPr>
        <w:spacing w:after="0" w:line="240" w:lineRule="auto"/>
      </w:pPr>
    </w:p>
    <w:p w:rsidR="002902B8" w:rsidRPr="002902B8" w:rsidRDefault="002902B8" w:rsidP="002902B8">
      <w:pPr>
        <w:spacing w:after="0" w:line="240" w:lineRule="auto"/>
      </w:pPr>
      <w:r w:rsidRPr="002902B8">
        <w:rPr>
          <w:u w:val="single"/>
        </w:rPr>
        <w:t>Date:</w:t>
      </w:r>
      <w:r w:rsidRPr="002902B8">
        <w:tab/>
      </w:r>
      <w:r w:rsidRPr="002902B8">
        <w:tab/>
        <w:t>December 1-2, 2017</w:t>
      </w:r>
    </w:p>
    <w:p w:rsidR="002902B8" w:rsidRPr="002902B8" w:rsidRDefault="002902B8" w:rsidP="002902B8">
      <w:pPr>
        <w:spacing w:after="0" w:line="240" w:lineRule="auto"/>
      </w:pPr>
      <w:r w:rsidRPr="002902B8">
        <w:rPr>
          <w:u w:val="single"/>
        </w:rPr>
        <w:t>Place:</w:t>
      </w:r>
      <w:r w:rsidRPr="002902B8">
        <w:tab/>
      </w:r>
      <w:r w:rsidRPr="002902B8">
        <w:tab/>
        <w:t>Lane Tech College Prep High School</w:t>
      </w:r>
    </w:p>
    <w:p w:rsidR="002902B8" w:rsidRPr="002902B8" w:rsidRDefault="002902B8" w:rsidP="002902B8">
      <w:pPr>
        <w:spacing w:after="0" w:line="240" w:lineRule="auto"/>
      </w:pPr>
      <w:r w:rsidRPr="002902B8">
        <w:tab/>
      </w:r>
      <w:r w:rsidRPr="002902B8">
        <w:tab/>
        <w:t>2501 W. Addison St.</w:t>
      </w:r>
      <w:r w:rsidRPr="002902B8">
        <w:tab/>
      </w:r>
    </w:p>
    <w:p w:rsidR="002902B8" w:rsidRPr="002902B8" w:rsidRDefault="002902B8" w:rsidP="002902B8">
      <w:pPr>
        <w:spacing w:after="0" w:line="240" w:lineRule="auto"/>
      </w:pPr>
      <w:r w:rsidRPr="002902B8">
        <w:tab/>
      </w:r>
      <w:r w:rsidRPr="002902B8">
        <w:tab/>
        <w:t>Chicago, IL. 60618</w:t>
      </w:r>
    </w:p>
    <w:p w:rsidR="002902B8" w:rsidRDefault="002902B8" w:rsidP="002902B8">
      <w:pPr>
        <w:spacing w:after="0" w:line="240" w:lineRule="auto"/>
        <w:rPr>
          <w:u w:val="single"/>
        </w:rPr>
      </w:pPr>
    </w:p>
    <w:p w:rsidR="002902B8" w:rsidRPr="002902B8" w:rsidRDefault="002902B8" w:rsidP="002902B8">
      <w:pPr>
        <w:spacing w:after="0" w:line="240" w:lineRule="auto"/>
      </w:pPr>
      <w:r w:rsidRPr="002902B8">
        <w:rPr>
          <w:u w:val="single"/>
        </w:rPr>
        <w:t>Format</w:t>
      </w:r>
      <w:r w:rsidRPr="002902B8">
        <w:t>:</w:t>
      </w:r>
      <w:r w:rsidRPr="002902B8">
        <w:tab/>
      </w:r>
      <w:r>
        <w:tab/>
      </w:r>
      <w:r w:rsidRPr="002902B8">
        <w:t xml:space="preserve">There will be two divisions (Open and Novice) which will debate five preliminary rounds and a break to quarters. Speech times will be 8-3-5 with 8 minutes of prep time. Forfeit time is 15 minutes after posted start time. Judges need to contact tab if one team fails to show; one debater needs to contact tab if the judge fails to show. </w:t>
      </w:r>
    </w:p>
    <w:p w:rsidR="002902B8" w:rsidRDefault="002902B8" w:rsidP="002902B8">
      <w:pPr>
        <w:spacing w:after="0" w:line="240" w:lineRule="auto"/>
        <w:rPr>
          <w:u w:val="single"/>
        </w:rPr>
      </w:pPr>
    </w:p>
    <w:p w:rsidR="002902B8" w:rsidRPr="002902B8" w:rsidRDefault="002902B8" w:rsidP="002902B8">
      <w:pPr>
        <w:spacing w:after="0" w:line="240" w:lineRule="auto"/>
      </w:pPr>
      <w:r w:rsidRPr="002902B8">
        <w:rPr>
          <w:u w:val="single"/>
        </w:rPr>
        <w:t>Registration:</w:t>
      </w:r>
      <w:r w:rsidRPr="002902B8">
        <w:tab/>
        <w:t xml:space="preserve">Initial registration must be received via </w:t>
      </w:r>
      <w:proofErr w:type="spellStart"/>
      <w:r w:rsidRPr="002902B8">
        <w:t>Tabroom.com</w:t>
      </w:r>
      <w:proofErr w:type="spellEnd"/>
      <w:r w:rsidRPr="002902B8">
        <w:t xml:space="preserve"> by </w:t>
      </w:r>
      <w:r w:rsidR="00B31CA3">
        <w:t>Monday</w:t>
      </w:r>
      <w:r w:rsidRPr="002902B8">
        <w:t>, November 2</w:t>
      </w:r>
      <w:r w:rsidR="00B31CA3">
        <w:t>7</w:t>
      </w:r>
      <w:r w:rsidR="00B31CA3" w:rsidRPr="00B31CA3">
        <w:rPr>
          <w:vertAlign w:val="superscript"/>
        </w:rPr>
        <w:t>th</w:t>
      </w:r>
      <w:r w:rsidRPr="002902B8">
        <w:t xml:space="preserve">.  Changes/drops will be accepted to existing registration on </w:t>
      </w:r>
      <w:proofErr w:type="spellStart"/>
      <w:r w:rsidRPr="002902B8">
        <w:t>Tabroom</w:t>
      </w:r>
      <w:proofErr w:type="spellEnd"/>
      <w:r w:rsidRPr="002902B8">
        <w:t xml:space="preserve"> until </w:t>
      </w:r>
      <w:proofErr w:type="spellStart"/>
      <w:r w:rsidR="00B31CA3">
        <w:t>5pm</w:t>
      </w:r>
      <w:proofErr w:type="spellEnd"/>
      <w:r w:rsidRPr="002902B8">
        <w:t xml:space="preserve"> on </w:t>
      </w:r>
      <w:r w:rsidR="00B31CA3">
        <w:t>Thursday</w:t>
      </w:r>
      <w:r w:rsidRPr="002902B8">
        <w:t xml:space="preserve">, November </w:t>
      </w:r>
      <w:r w:rsidR="00B31CA3">
        <w:t>31</w:t>
      </w:r>
      <w:r w:rsidR="00B31CA3" w:rsidRPr="00B31CA3">
        <w:rPr>
          <w:vertAlign w:val="superscript"/>
        </w:rPr>
        <w:t>st</w:t>
      </w:r>
      <w:r w:rsidR="00B31CA3">
        <w:t>.</w:t>
      </w:r>
      <w:r w:rsidRPr="002902B8">
        <w:t xml:space="preserve">  Please </w:t>
      </w:r>
      <w:r w:rsidRPr="002902B8">
        <w:rPr>
          <w:i/>
        </w:rPr>
        <w:t>text</w:t>
      </w:r>
      <w:r w:rsidRPr="002902B8">
        <w:t xml:space="preserve"> any changes after that time to 630.670.5369 with school, division, and names/codes.</w:t>
      </w:r>
    </w:p>
    <w:p w:rsidR="002902B8" w:rsidRDefault="002902B8" w:rsidP="002902B8">
      <w:pPr>
        <w:spacing w:after="0" w:line="240" w:lineRule="auto"/>
        <w:rPr>
          <w:u w:val="single"/>
        </w:rPr>
      </w:pPr>
    </w:p>
    <w:p w:rsidR="002902B8" w:rsidRPr="002902B8" w:rsidRDefault="002902B8" w:rsidP="002902B8">
      <w:pPr>
        <w:spacing w:after="0" w:line="240" w:lineRule="auto"/>
      </w:pPr>
      <w:r w:rsidRPr="002902B8">
        <w:rPr>
          <w:u w:val="single"/>
        </w:rPr>
        <w:t>Judging:</w:t>
      </w:r>
      <w:r w:rsidRPr="002902B8">
        <w:tab/>
        <w:t>Each school will be required to provide one judge for every two teams. Schools not meeting this obligation will have teams dropped to place them into compliance</w:t>
      </w:r>
      <w:r w:rsidR="00B31CA3">
        <w:t xml:space="preserve">; please contact the CDL </w:t>
      </w:r>
      <w:r w:rsidR="00B31CA3" w:rsidRPr="00B31CA3">
        <w:rPr>
          <w:i/>
        </w:rPr>
        <w:t>early</w:t>
      </w:r>
      <w:r w:rsidR="00B31CA3">
        <w:t xml:space="preserve"> if you anticipate being unable to cover your judging obligation and they will attempt to find judges for your school</w:t>
      </w:r>
      <w:r w:rsidRPr="002902B8">
        <w:t xml:space="preserve">. A team’s entire judge contingent is obligated through the quarterfinals and then one round beyond the highest finishing team of the judge’s affiliated school. Debaters in their third or fourth year are eligible to judge in the novice division.  </w:t>
      </w:r>
      <w:r w:rsidR="00B31CA3">
        <w:t xml:space="preserve">Both Open and Novice pairings and ballots will be on </w:t>
      </w:r>
      <w:proofErr w:type="spellStart"/>
      <w:r w:rsidR="00B31CA3">
        <w:t>Tabroom</w:t>
      </w:r>
      <w:proofErr w:type="spellEnd"/>
      <w:r w:rsidR="00B31CA3">
        <w:t>.</w:t>
      </w:r>
    </w:p>
    <w:p w:rsidR="002902B8" w:rsidRDefault="002902B8" w:rsidP="002902B8">
      <w:pPr>
        <w:spacing w:after="0" w:line="240" w:lineRule="auto"/>
        <w:rPr>
          <w:u w:val="single"/>
        </w:rPr>
      </w:pPr>
    </w:p>
    <w:p w:rsidR="002902B8" w:rsidRPr="002902B8" w:rsidRDefault="002902B8" w:rsidP="002902B8">
      <w:pPr>
        <w:spacing w:after="0" w:line="240" w:lineRule="auto"/>
      </w:pPr>
      <w:r w:rsidRPr="002902B8">
        <w:rPr>
          <w:u w:val="single"/>
        </w:rPr>
        <w:t>Awards:</w:t>
      </w:r>
      <w:r w:rsidRPr="002902B8">
        <w:tab/>
        <w:t>We will present awards for each team in the elimination rounds as well as the top individual speakers in each division. The top 16 CDL teams in each division will qualify for the Chicago Debate League City Championships.</w:t>
      </w:r>
    </w:p>
    <w:p w:rsidR="002902B8" w:rsidRDefault="002902B8" w:rsidP="002902B8">
      <w:pPr>
        <w:spacing w:after="0" w:line="240" w:lineRule="auto"/>
        <w:rPr>
          <w:u w:val="single"/>
        </w:rPr>
      </w:pPr>
    </w:p>
    <w:p w:rsidR="002902B8" w:rsidRPr="002902B8" w:rsidRDefault="002902B8" w:rsidP="002902B8">
      <w:pPr>
        <w:spacing w:after="0" w:line="240" w:lineRule="auto"/>
        <w:rPr>
          <w:b/>
        </w:rPr>
      </w:pPr>
      <w:r w:rsidRPr="002902B8">
        <w:rPr>
          <w:u w:val="single"/>
        </w:rPr>
        <w:t>Food:</w:t>
      </w:r>
      <w:r w:rsidRPr="002902B8">
        <w:rPr>
          <w:b/>
        </w:rPr>
        <w:tab/>
      </w:r>
      <w:r w:rsidRPr="002902B8">
        <w:t>Food will be available for purchase throughout the tournament, including the times allocated for Friday dinner and Saturday lunch. CPS/CDL will provide a single entrée, a side, and a beverage for Blue conference debaters only at both meal times. Any additional items will be at the debater’s expense. Please make sure that your debaters are financially prepared to meet their own needs.</w:t>
      </w:r>
      <w:r w:rsidRPr="002902B8">
        <w:rPr>
          <w:b/>
        </w:rPr>
        <w:t xml:space="preserve"> </w:t>
      </w:r>
    </w:p>
    <w:p w:rsidR="002902B8" w:rsidRDefault="002902B8" w:rsidP="002902B8">
      <w:pPr>
        <w:spacing w:after="0" w:line="240" w:lineRule="auto"/>
        <w:rPr>
          <w:u w:val="single"/>
        </w:rPr>
      </w:pPr>
    </w:p>
    <w:p w:rsidR="002902B8" w:rsidRPr="002902B8" w:rsidRDefault="002902B8" w:rsidP="002902B8">
      <w:pPr>
        <w:spacing w:after="0" w:line="240" w:lineRule="auto"/>
      </w:pPr>
      <w:r w:rsidRPr="002902B8">
        <w:rPr>
          <w:u w:val="single"/>
        </w:rPr>
        <w:t>Fees:</w:t>
      </w:r>
      <w:r w:rsidRPr="002902B8">
        <w:tab/>
        <w:t>$45.00 per team. Please make checks payable to Lane Tech Debate Team. (Registration fees for Blue conference schools will be paid by CPS/CDL). Payment must be made before rounds begin on Friday.</w:t>
      </w:r>
    </w:p>
    <w:p w:rsidR="002902B8" w:rsidRPr="002902B8" w:rsidRDefault="002902B8" w:rsidP="002902B8">
      <w:pPr>
        <w:spacing w:after="0" w:line="240" w:lineRule="auto"/>
        <w:rPr>
          <w:u w:val="single"/>
        </w:rPr>
      </w:pPr>
    </w:p>
    <w:p w:rsidR="002902B8" w:rsidRDefault="002902B8" w:rsidP="00B31CA3">
      <w:pPr>
        <w:spacing w:after="0" w:line="240" w:lineRule="auto"/>
        <w:jc w:val="center"/>
      </w:pPr>
      <w:r w:rsidRPr="002902B8">
        <w:rPr>
          <w:u w:val="single"/>
        </w:rPr>
        <w:t>Schedule:</w:t>
      </w:r>
    </w:p>
    <w:p w:rsidR="00B31CA3" w:rsidRDefault="00B31CA3" w:rsidP="002902B8">
      <w:pPr>
        <w:spacing w:after="0" w:line="240" w:lineRule="auto"/>
        <w:rPr>
          <w:b/>
        </w:rPr>
      </w:pPr>
    </w:p>
    <w:p w:rsidR="00B31CA3" w:rsidRDefault="00B31CA3" w:rsidP="002902B8">
      <w:pPr>
        <w:spacing w:after="0" w:line="240" w:lineRule="auto"/>
        <w:rPr>
          <w:b/>
        </w:rPr>
        <w:sectPr w:rsidR="00B31CA3" w:rsidSect="002902B8">
          <w:pgSz w:w="12240" w:h="15840"/>
          <w:pgMar w:top="720" w:right="720" w:bottom="720" w:left="720" w:header="720" w:footer="720" w:gutter="0"/>
          <w:cols w:space="720"/>
          <w:docGrid w:linePitch="299"/>
        </w:sectPr>
      </w:pPr>
    </w:p>
    <w:p w:rsidR="002902B8" w:rsidRPr="002902B8" w:rsidRDefault="002902B8" w:rsidP="002902B8">
      <w:pPr>
        <w:spacing w:after="0" w:line="240" w:lineRule="auto"/>
        <w:rPr>
          <w:b/>
        </w:rPr>
      </w:pPr>
      <w:r w:rsidRPr="002902B8">
        <w:rPr>
          <w:b/>
        </w:rPr>
        <w:t>Friday 12/1</w:t>
      </w:r>
    </w:p>
    <w:p w:rsidR="002902B8" w:rsidRPr="002902B8" w:rsidRDefault="00B31CA3" w:rsidP="002902B8">
      <w:pPr>
        <w:spacing w:after="0" w:line="240" w:lineRule="auto"/>
      </w:pPr>
      <w:r>
        <w:t>Judge</w:t>
      </w:r>
      <w:r w:rsidR="002902B8" w:rsidRPr="002902B8">
        <w:t xml:space="preserve"> Meeting – Room 113</w:t>
      </w:r>
      <w:r>
        <w:t>*</w:t>
      </w:r>
      <w:r w:rsidR="002902B8" w:rsidRPr="002902B8">
        <w:t xml:space="preserve"> </w:t>
      </w:r>
      <w:r w:rsidR="002902B8" w:rsidRPr="002902B8">
        <w:tab/>
      </w:r>
      <w:r w:rsidR="002902B8" w:rsidRPr="002902B8">
        <w:tab/>
        <w:t>4:15 pm</w:t>
      </w:r>
    </w:p>
    <w:p w:rsidR="002902B8" w:rsidRPr="002902B8" w:rsidRDefault="002902B8" w:rsidP="002902B8">
      <w:pPr>
        <w:spacing w:after="0" w:line="240" w:lineRule="auto"/>
      </w:pPr>
      <w:r w:rsidRPr="002902B8">
        <w:t>Announcements/Pairings</w:t>
      </w:r>
      <w:r w:rsidRPr="002902B8">
        <w:tab/>
      </w:r>
      <w:r w:rsidRPr="002902B8">
        <w:tab/>
        <w:t>4:30 pm</w:t>
      </w:r>
    </w:p>
    <w:p w:rsidR="002902B8" w:rsidRPr="002902B8" w:rsidRDefault="002902B8" w:rsidP="002902B8">
      <w:pPr>
        <w:spacing w:after="0" w:line="240" w:lineRule="auto"/>
      </w:pPr>
      <w:r w:rsidRPr="002902B8">
        <w:t>Round I</w:t>
      </w:r>
      <w:r w:rsidRPr="002902B8">
        <w:tab/>
      </w:r>
      <w:r w:rsidRPr="002902B8">
        <w:tab/>
      </w:r>
      <w:r w:rsidRPr="002902B8">
        <w:tab/>
      </w:r>
      <w:r w:rsidRPr="002902B8">
        <w:tab/>
      </w:r>
      <w:r w:rsidRPr="002902B8">
        <w:tab/>
        <w:t>5:00 pm</w:t>
      </w:r>
    </w:p>
    <w:p w:rsidR="002902B8" w:rsidRPr="002902B8" w:rsidRDefault="002902B8" w:rsidP="002902B8">
      <w:pPr>
        <w:spacing w:after="0" w:line="240" w:lineRule="auto"/>
      </w:pPr>
      <w:r w:rsidRPr="002902B8">
        <w:t>Dinner</w:t>
      </w:r>
      <w:r w:rsidRPr="002902B8">
        <w:tab/>
      </w:r>
      <w:r w:rsidRPr="002902B8">
        <w:tab/>
      </w:r>
      <w:r w:rsidRPr="002902B8">
        <w:tab/>
      </w:r>
      <w:r w:rsidRPr="002902B8">
        <w:tab/>
      </w:r>
      <w:r w:rsidRPr="002902B8">
        <w:tab/>
        <w:t>6:00 pm</w:t>
      </w:r>
    </w:p>
    <w:p w:rsidR="002902B8" w:rsidRPr="002902B8" w:rsidRDefault="002902B8" w:rsidP="002902B8">
      <w:pPr>
        <w:spacing w:after="0" w:line="240" w:lineRule="auto"/>
      </w:pPr>
      <w:r w:rsidRPr="002902B8">
        <w:t>Round II</w:t>
      </w:r>
      <w:r w:rsidRPr="002902B8">
        <w:tab/>
      </w:r>
      <w:r w:rsidRPr="002902B8">
        <w:tab/>
      </w:r>
      <w:r w:rsidRPr="002902B8">
        <w:tab/>
      </w:r>
      <w:r w:rsidRPr="002902B8">
        <w:tab/>
        <w:t>7:30 pm</w:t>
      </w:r>
    </w:p>
    <w:p w:rsidR="002902B8" w:rsidRDefault="002902B8" w:rsidP="002902B8">
      <w:pPr>
        <w:spacing w:after="0" w:line="240" w:lineRule="auto"/>
      </w:pPr>
    </w:p>
    <w:p w:rsidR="00B31CA3" w:rsidRDefault="00B31CA3" w:rsidP="002902B8">
      <w:pPr>
        <w:spacing w:after="0" w:line="240" w:lineRule="auto"/>
      </w:pPr>
    </w:p>
    <w:p w:rsidR="00B31CA3" w:rsidRPr="002902B8" w:rsidRDefault="00B31CA3" w:rsidP="002902B8">
      <w:pPr>
        <w:spacing w:after="0" w:line="240" w:lineRule="auto"/>
      </w:pPr>
    </w:p>
    <w:p w:rsidR="002902B8" w:rsidRPr="002902B8" w:rsidRDefault="002902B8" w:rsidP="002902B8">
      <w:pPr>
        <w:spacing w:after="0" w:line="240" w:lineRule="auto"/>
        <w:rPr>
          <w:b/>
        </w:rPr>
      </w:pPr>
      <w:r w:rsidRPr="002902B8">
        <w:rPr>
          <w:b/>
        </w:rPr>
        <w:t>Saturday 12/2</w:t>
      </w:r>
    </w:p>
    <w:p w:rsidR="002902B8" w:rsidRPr="002902B8" w:rsidRDefault="002902B8" w:rsidP="002902B8">
      <w:pPr>
        <w:spacing w:after="0" w:line="240" w:lineRule="auto"/>
      </w:pPr>
      <w:r w:rsidRPr="002902B8">
        <w:t>Round III</w:t>
      </w:r>
      <w:r w:rsidRPr="002902B8">
        <w:tab/>
      </w:r>
      <w:r w:rsidRPr="002902B8">
        <w:tab/>
        <w:t>8:00 am</w:t>
      </w:r>
    </w:p>
    <w:p w:rsidR="002902B8" w:rsidRPr="002902B8" w:rsidRDefault="002902B8" w:rsidP="00B31CA3">
      <w:pPr>
        <w:spacing w:after="0" w:line="240" w:lineRule="auto"/>
      </w:pPr>
      <w:r w:rsidRPr="002902B8">
        <w:t>Round IV</w:t>
      </w:r>
      <w:r w:rsidRPr="002902B8">
        <w:tab/>
      </w:r>
      <w:r w:rsidRPr="002902B8">
        <w:tab/>
        <w:t>10:30 am</w:t>
      </w:r>
    </w:p>
    <w:p w:rsidR="002902B8" w:rsidRPr="002902B8" w:rsidRDefault="002902B8" w:rsidP="002902B8">
      <w:pPr>
        <w:spacing w:after="0" w:line="240" w:lineRule="auto"/>
      </w:pPr>
      <w:r w:rsidRPr="002902B8">
        <w:t>Lunch</w:t>
      </w:r>
      <w:r w:rsidRPr="002902B8">
        <w:tab/>
      </w:r>
      <w:r w:rsidRPr="002902B8">
        <w:tab/>
      </w:r>
      <w:r w:rsidRPr="002902B8">
        <w:tab/>
        <w:t>12:30 pm</w:t>
      </w:r>
    </w:p>
    <w:p w:rsidR="002902B8" w:rsidRPr="002902B8" w:rsidRDefault="002902B8" w:rsidP="002902B8">
      <w:pPr>
        <w:spacing w:after="0" w:line="240" w:lineRule="auto"/>
      </w:pPr>
      <w:r w:rsidRPr="002902B8">
        <w:t>Round V</w:t>
      </w:r>
      <w:r w:rsidRPr="002902B8">
        <w:tab/>
      </w:r>
      <w:r w:rsidRPr="002902B8">
        <w:tab/>
        <w:t>1:15 pm</w:t>
      </w:r>
    </w:p>
    <w:p w:rsidR="002902B8" w:rsidRPr="002902B8" w:rsidRDefault="002902B8" w:rsidP="002902B8">
      <w:pPr>
        <w:spacing w:after="0" w:line="240" w:lineRule="auto"/>
      </w:pPr>
      <w:r w:rsidRPr="002902B8">
        <w:t>Quarters</w:t>
      </w:r>
      <w:r w:rsidRPr="002902B8">
        <w:tab/>
      </w:r>
      <w:r w:rsidRPr="002902B8">
        <w:tab/>
        <w:t>4:00 pm</w:t>
      </w:r>
    </w:p>
    <w:p w:rsidR="00B31CA3" w:rsidRDefault="002902B8" w:rsidP="00B31CA3">
      <w:pPr>
        <w:spacing w:after="0" w:line="240" w:lineRule="auto"/>
      </w:pPr>
      <w:r w:rsidRPr="002902B8">
        <w:t>Awards</w:t>
      </w:r>
      <w:r w:rsidRPr="002902B8">
        <w:tab/>
      </w:r>
      <w:r w:rsidRPr="002902B8">
        <w:tab/>
      </w:r>
      <w:r>
        <w:tab/>
      </w:r>
      <w:r w:rsidRPr="002902B8">
        <w:t>6:00 pm</w:t>
      </w:r>
    </w:p>
    <w:p w:rsidR="002902B8" w:rsidRPr="002902B8" w:rsidRDefault="002902B8" w:rsidP="00B31CA3">
      <w:pPr>
        <w:spacing w:after="0" w:line="240" w:lineRule="auto"/>
      </w:pPr>
      <w:r w:rsidRPr="002902B8">
        <w:t>Semis</w:t>
      </w:r>
      <w:r w:rsidRPr="002902B8">
        <w:tab/>
      </w:r>
      <w:r w:rsidRPr="002902B8">
        <w:tab/>
      </w:r>
      <w:r w:rsidRPr="002902B8">
        <w:tab/>
        <w:t>6:30 pm</w:t>
      </w:r>
    </w:p>
    <w:p w:rsidR="002902B8" w:rsidRPr="002902B8" w:rsidRDefault="002902B8" w:rsidP="002902B8">
      <w:pPr>
        <w:spacing w:after="0" w:line="240" w:lineRule="auto"/>
      </w:pPr>
      <w:r w:rsidRPr="002902B8">
        <w:t>Finals</w:t>
      </w:r>
      <w:r w:rsidRPr="002902B8">
        <w:tab/>
      </w:r>
      <w:r w:rsidRPr="002902B8">
        <w:tab/>
      </w:r>
      <w:r w:rsidRPr="002902B8">
        <w:tab/>
        <w:t>8:30 pm</w:t>
      </w:r>
      <w:r w:rsidRPr="002902B8">
        <w:tab/>
      </w:r>
    </w:p>
    <w:p w:rsidR="00B31CA3" w:rsidRDefault="00B31CA3" w:rsidP="002902B8">
      <w:pPr>
        <w:spacing w:after="0" w:line="240" w:lineRule="auto"/>
        <w:sectPr w:rsidR="00B31CA3" w:rsidSect="00B31CA3">
          <w:type w:val="continuous"/>
          <w:pgSz w:w="12240" w:h="15840"/>
          <w:pgMar w:top="720" w:right="720" w:bottom="720" w:left="720" w:header="720" w:footer="720" w:gutter="0"/>
          <w:cols w:num="2" w:space="720"/>
          <w:docGrid w:linePitch="299"/>
        </w:sectPr>
      </w:pPr>
    </w:p>
    <w:p w:rsidR="002902B8" w:rsidRPr="002902B8" w:rsidRDefault="002902B8" w:rsidP="002902B8">
      <w:pPr>
        <w:spacing w:after="0" w:line="240" w:lineRule="auto"/>
      </w:pPr>
    </w:p>
    <w:p w:rsidR="00B31CA3" w:rsidRDefault="00B31CA3" w:rsidP="002902B8">
      <w:pPr>
        <w:spacing w:after="0" w:line="240" w:lineRule="auto"/>
      </w:pPr>
    </w:p>
    <w:p w:rsidR="00B31CA3" w:rsidRDefault="00B31CA3" w:rsidP="002902B8">
      <w:pPr>
        <w:spacing w:after="0" w:line="240" w:lineRule="auto"/>
      </w:pPr>
      <w:r>
        <w:t xml:space="preserve">* - Varsity debaters judging novices for the first time and/or judges new to </w:t>
      </w:r>
      <w:proofErr w:type="spellStart"/>
      <w:r>
        <w:t>Tabroom</w:t>
      </w:r>
      <w:proofErr w:type="spellEnd"/>
      <w:r>
        <w:t xml:space="preserve"> must attend. </w:t>
      </w:r>
    </w:p>
    <w:p w:rsidR="00B31CA3" w:rsidRDefault="00B31CA3" w:rsidP="002902B8">
      <w:pPr>
        <w:spacing w:after="0" w:line="240" w:lineRule="auto"/>
      </w:pPr>
    </w:p>
    <w:p w:rsidR="002902B8" w:rsidRPr="00B31CA3" w:rsidRDefault="002902B8" w:rsidP="002902B8">
      <w:pPr>
        <w:spacing w:after="0" w:line="240" w:lineRule="auto"/>
      </w:pPr>
      <w:r w:rsidRPr="00B31CA3">
        <w:t>Please note that where possible we will accelerate the timetable, particularly on Saturday.</w:t>
      </w:r>
    </w:p>
    <w:p w:rsidR="002902B8" w:rsidRPr="002902B8" w:rsidRDefault="002902B8" w:rsidP="002902B8">
      <w:pPr>
        <w:spacing w:after="0" w:line="240" w:lineRule="auto"/>
      </w:pPr>
    </w:p>
    <w:p w:rsidR="002902B8" w:rsidRPr="002902B8" w:rsidRDefault="002902B8" w:rsidP="002902B8">
      <w:pPr>
        <w:spacing w:after="0" w:line="240" w:lineRule="auto"/>
      </w:pPr>
      <w:bookmarkStart w:id="0" w:name="_GoBack"/>
      <w:bookmarkEnd w:id="0"/>
      <w:r w:rsidRPr="002902B8">
        <w:rPr>
          <w:u w:val="single"/>
        </w:rPr>
        <w:lastRenderedPageBreak/>
        <w:t>Arrival Notes:</w:t>
      </w:r>
      <w:r w:rsidRPr="002902B8">
        <w:tab/>
      </w:r>
    </w:p>
    <w:p w:rsidR="002902B8" w:rsidRPr="002902B8" w:rsidRDefault="002902B8" w:rsidP="002902B8">
      <w:pPr>
        <w:spacing w:after="0" w:line="240" w:lineRule="auto"/>
      </w:pPr>
      <w:r w:rsidRPr="002902B8">
        <w:t>Friday:</w:t>
      </w:r>
      <w:r w:rsidRPr="002902B8">
        <w:tab/>
        <w:t>Please aim to arrive around 3:30 pm – 4:00 pm for ease off bus drop-off.  The lone entrance to the parking lot is off of Western Avenue, and then your school can enter through “Door M.”  Once inside, please bring your students directly to the cafeteria.  Coaches should check in at the tab table in the cafeteria upon arrive.  We will presume all judges you’ve registered are on-site when you arrive, unless you alert us otherwise.</w:t>
      </w:r>
    </w:p>
    <w:p w:rsidR="002902B8" w:rsidRPr="002902B8" w:rsidRDefault="002902B8" w:rsidP="002902B8">
      <w:pPr>
        <w:spacing w:after="0" w:line="240" w:lineRule="auto"/>
      </w:pPr>
    </w:p>
    <w:p w:rsidR="002902B8" w:rsidRPr="002902B8" w:rsidRDefault="002902B8" w:rsidP="002902B8">
      <w:pPr>
        <w:spacing w:after="0" w:line="240" w:lineRule="auto"/>
      </w:pPr>
      <w:r w:rsidRPr="002902B8">
        <w:t>Saturday:</w:t>
      </w:r>
      <w:r w:rsidRPr="002902B8">
        <w:tab/>
        <w:t xml:space="preserve">Please arrive in time for rounds; students should go directly to the second floor upon arrival, and wait for the pairings.  Coaches should </w:t>
      </w:r>
      <w:r w:rsidR="00B31CA3">
        <w:t>text</w:t>
      </w:r>
      <w:r w:rsidRPr="002902B8">
        <w:t xml:space="preserve"> any drops (including debaters going maverick on day 2) </w:t>
      </w:r>
      <w:r w:rsidR="00B31CA3">
        <w:t xml:space="preserve">to 630.670.5369 </w:t>
      </w:r>
      <w:r w:rsidRPr="002902B8">
        <w:t xml:space="preserve">by 7:00 am.  If drops are </w:t>
      </w:r>
      <w:r w:rsidR="00B31CA3">
        <w:t>texted</w:t>
      </w:r>
      <w:r w:rsidRPr="002902B8">
        <w:t xml:space="preserve"> on time, pairing will be out by 7:30 am, and we will start on time.  </w:t>
      </w:r>
      <w:r w:rsidR="00B31CA3">
        <w:t>Coaches are responsible for alerting tab to any judge drops on Saturday morning by 7:00 am as well</w:t>
      </w:r>
    </w:p>
    <w:p w:rsidR="002902B8" w:rsidRPr="002902B8" w:rsidRDefault="002902B8" w:rsidP="002902B8">
      <w:pPr>
        <w:spacing w:after="0" w:line="240" w:lineRule="auto"/>
      </w:pPr>
    </w:p>
    <w:p w:rsidR="002902B8" w:rsidRPr="002902B8" w:rsidRDefault="002902B8" w:rsidP="002902B8">
      <w:pPr>
        <w:spacing w:after="0" w:line="240" w:lineRule="auto"/>
        <w:rPr>
          <w:u w:val="single"/>
        </w:rPr>
      </w:pPr>
      <w:r w:rsidRPr="002902B8">
        <w:rPr>
          <w:u w:val="single"/>
        </w:rPr>
        <w:t>In-Building Locations:</w:t>
      </w:r>
    </w:p>
    <w:p w:rsidR="002902B8" w:rsidRPr="002902B8" w:rsidRDefault="002902B8" w:rsidP="002902B8">
      <w:pPr>
        <w:numPr>
          <w:ilvl w:val="0"/>
          <w:numId w:val="11"/>
        </w:numPr>
        <w:spacing w:after="0" w:line="240" w:lineRule="auto"/>
      </w:pPr>
      <w:r w:rsidRPr="002902B8">
        <w:t>Tab Room (261)</w:t>
      </w:r>
    </w:p>
    <w:p w:rsidR="002902B8" w:rsidRPr="002902B8" w:rsidRDefault="002902B8" w:rsidP="002902B8">
      <w:pPr>
        <w:numPr>
          <w:ilvl w:val="0"/>
          <w:numId w:val="11"/>
        </w:numPr>
        <w:spacing w:after="0" w:line="240" w:lineRule="auto"/>
      </w:pPr>
      <w:r w:rsidRPr="002902B8">
        <w:t>Tab Table (next to stairwell “H” on the 2</w:t>
      </w:r>
      <w:r w:rsidRPr="002902B8">
        <w:rPr>
          <w:vertAlign w:val="superscript"/>
        </w:rPr>
        <w:t>nd</w:t>
      </w:r>
      <w:r w:rsidRPr="002902B8">
        <w:t xml:space="preserve"> floor)</w:t>
      </w:r>
    </w:p>
    <w:p w:rsidR="002902B8" w:rsidRPr="002902B8" w:rsidRDefault="002902B8" w:rsidP="002902B8">
      <w:pPr>
        <w:numPr>
          <w:ilvl w:val="0"/>
          <w:numId w:val="11"/>
        </w:numPr>
        <w:spacing w:after="0" w:line="240" w:lineRule="auto"/>
      </w:pPr>
      <w:r w:rsidRPr="002902B8">
        <w:t>Rounds (second and third floor classrooms)</w:t>
      </w:r>
    </w:p>
    <w:p w:rsidR="002902B8" w:rsidRPr="002902B8" w:rsidRDefault="002902B8" w:rsidP="002902B8">
      <w:pPr>
        <w:numPr>
          <w:ilvl w:val="0"/>
          <w:numId w:val="11"/>
        </w:numPr>
        <w:spacing w:after="0" w:line="240" w:lineRule="auto"/>
      </w:pPr>
      <w:r w:rsidRPr="002902B8">
        <w:t>Awards (Adventure Gym on 3</w:t>
      </w:r>
      <w:r w:rsidRPr="002902B8">
        <w:rPr>
          <w:vertAlign w:val="superscript"/>
        </w:rPr>
        <w:t>rd</w:t>
      </w:r>
      <w:r w:rsidRPr="002902B8">
        <w:t xml:space="preserve"> floor)</w:t>
      </w:r>
    </w:p>
    <w:p w:rsidR="002902B8" w:rsidRPr="002902B8" w:rsidRDefault="002902B8" w:rsidP="002902B8">
      <w:pPr>
        <w:numPr>
          <w:ilvl w:val="0"/>
          <w:numId w:val="11"/>
        </w:numPr>
        <w:spacing w:after="0" w:line="240" w:lineRule="auto"/>
      </w:pPr>
      <w:r w:rsidRPr="002902B8">
        <w:t>Judges Lounge (247)</w:t>
      </w:r>
    </w:p>
    <w:p w:rsidR="002902B8" w:rsidRPr="002902B8" w:rsidRDefault="002902B8" w:rsidP="002902B8">
      <w:pPr>
        <w:spacing w:after="0" w:line="240" w:lineRule="auto"/>
      </w:pPr>
    </w:p>
    <w:p w:rsidR="002902B8" w:rsidRPr="002902B8" w:rsidRDefault="002902B8" w:rsidP="002902B8">
      <w:pPr>
        <w:spacing w:after="0" w:line="240" w:lineRule="auto"/>
      </w:pPr>
      <w:r w:rsidRPr="002902B8">
        <w:rPr>
          <w:u w:val="single"/>
        </w:rPr>
        <w:t>Important Building Notes</w:t>
      </w:r>
      <w:r w:rsidRPr="002902B8">
        <w:t>: We take great pride in our building and trust that no classroom objects, personal belongings, or artwork throughout our school will be disturbed.</w:t>
      </w:r>
    </w:p>
    <w:p w:rsidR="00A95652" w:rsidRPr="00B55AD5" w:rsidRDefault="00A95652" w:rsidP="002902B8">
      <w:pPr>
        <w:spacing w:after="0" w:line="240" w:lineRule="auto"/>
      </w:pPr>
    </w:p>
    <w:sectPr w:rsidR="00A95652" w:rsidRPr="00B55AD5" w:rsidSect="00B31CA3">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351BAF"/>
    <w:multiLevelType w:val="hybridMultilevel"/>
    <w:tmpl w:val="0EB23132"/>
    <w:lvl w:ilvl="0" w:tplc="AC60700C">
      <w:start w:val="3"/>
      <w:numFmt w:val="bullet"/>
      <w:lvlText w:val="-"/>
      <w:lvlJc w:val="left"/>
      <w:pPr>
        <w:ind w:left="1800" w:hanging="360"/>
      </w:pPr>
      <w:rPr>
        <w:rFonts w:ascii="Cambria" w:eastAsia="Times New Roman" w:hAnsi="Cambria"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Pointer" w:val="150407768"/>
    <w:docVar w:name="VerbatimVersion" w:val="5.1"/>
  </w:docVars>
  <w:rsids>
    <w:rsidRoot w:val="002902B8"/>
    <w:rsid w:val="000139A3"/>
    <w:rsid w:val="000545D2"/>
    <w:rsid w:val="00100833"/>
    <w:rsid w:val="00104529"/>
    <w:rsid w:val="00105942"/>
    <w:rsid w:val="00107396"/>
    <w:rsid w:val="001137EA"/>
    <w:rsid w:val="00144A4C"/>
    <w:rsid w:val="00176AB0"/>
    <w:rsid w:val="00177B7D"/>
    <w:rsid w:val="0018322D"/>
    <w:rsid w:val="001B5776"/>
    <w:rsid w:val="001E527A"/>
    <w:rsid w:val="001F78CE"/>
    <w:rsid w:val="00251FC7"/>
    <w:rsid w:val="002855A7"/>
    <w:rsid w:val="002902B8"/>
    <w:rsid w:val="002B146A"/>
    <w:rsid w:val="002B2CC5"/>
    <w:rsid w:val="002B5E17"/>
    <w:rsid w:val="002E54B1"/>
    <w:rsid w:val="00315690"/>
    <w:rsid w:val="00316B75"/>
    <w:rsid w:val="00325646"/>
    <w:rsid w:val="003460F2"/>
    <w:rsid w:val="0038158C"/>
    <w:rsid w:val="003902BA"/>
    <w:rsid w:val="003A09E2"/>
    <w:rsid w:val="003E6C6F"/>
    <w:rsid w:val="00407037"/>
    <w:rsid w:val="004605D6"/>
    <w:rsid w:val="004C60E8"/>
    <w:rsid w:val="004E3579"/>
    <w:rsid w:val="004E728B"/>
    <w:rsid w:val="004F39E0"/>
    <w:rsid w:val="00537BD5"/>
    <w:rsid w:val="0057268A"/>
    <w:rsid w:val="00591609"/>
    <w:rsid w:val="005D2912"/>
    <w:rsid w:val="006065BD"/>
    <w:rsid w:val="00645FA9"/>
    <w:rsid w:val="00647866"/>
    <w:rsid w:val="00665003"/>
    <w:rsid w:val="006A2AD0"/>
    <w:rsid w:val="006C2375"/>
    <w:rsid w:val="006D4ECC"/>
    <w:rsid w:val="00722258"/>
    <w:rsid w:val="007243E5"/>
    <w:rsid w:val="00766EA0"/>
    <w:rsid w:val="007A2226"/>
    <w:rsid w:val="007F5B66"/>
    <w:rsid w:val="00823A1C"/>
    <w:rsid w:val="00845B9D"/>
    <w:rsid w:val="00860984"/>
    <w:rsid w:val="008B3ECB"/>
    <w:rsid w:val="008B4E85"/>
    <w:rsid w:val="008C1B2E"/>
    <w:rsid w:val="0091627E"/>
    <w:rsid w:val="0097032B"/>
    <w:rsid w:val="009D2EAD"/>
    <w:rsid w:val="009D54B2"/>
    <w:rsid w:val="009E1922"/>
    <w:rsid w:val="009F7ED2"/>
    <w:rsid w:val="00A93661"/>
    <w:rsid w:val="00A95652"/>
    <w:rsid w:val="00AC0AB8"/>
    <w:rsid w:val="00B31CA3"/>
    <w:rsid w:val="00B33C6D"/>
    <w:rsid w:val="00B4508F"/>
    <w:rsid w:val="00B55AD5"/>
    <w:rsid w:val="00B8057C"/>
    <w:rsid w:val="00BD6238"/>
    <w:rsid w:val="00BF593B"/>
    <w:rsid w:val="00BF773A"/>
    <w:rsid w:val="00BF7E81"/>
    <w:rsid w:val="00C13773"/>
    <w:rsid w:val="00C17CC8"/>
    <w:rsid w:val="00C83417"/>
    <w:rsid w:val="00C9604F"/>
    <w:rsid w:val="00CA19AA"/>
    <w:rsid w:val="00CC5298"/>
    <w:rsid w:val="00CD736E"/>
    <w:rsid w:val="00CD798D"/>
    <w:rsid w:val="00CE161E"/>
    <w:rsid w:val="00CF59A8"/>
    <w:rsid w:val="00D325A9"/>
    <w:rsid w:val="00D36A8A"/>
    <w:rsid w:val="00D61409"/>
    <w:rsid w:val="00D6691E"/>
    <w:rsid w:val="00D71170"/>
    <w:rsid w:val="00DA1C92"/>
    <w:rsid w:val="00DA25D4"/>
    <w:rsid w:val="00DA6538"/>
    <w:rsid w:val="00E15E75"/>
    <w:rsid w:val="00E338AB"/>
    <w:rsid w:val="00E5262C"/>
    <w:rsid w:val="00EC7DC4"/>
    <w:rsid w:val="00ED30CF"/>
    <w:rsid w:val="00F176EF"/>
    <w:rsid w:val="00F45E10"/>
    <w:rsid w:val="00F6364A"/>
    <w:rsid w:val="00F9113A"/>
    <w:rsid w:val="00F95258"/>
    <w:rsid w:val="00FC146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B9DB7-165F-4A66-924F-C71063D5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uiPriority w:val="4"/>
    <w:qFormat/>
    <w:rsid w:val="002902B8"/>
    <w:rPr>
      <w:rFonts w:ascii="Calibri" w:hAnsi="Calibri" w:cs="Calibri"/>
    </w:rPr>
  </w:style>
  <w:style w:type="paragraph" w:styleId="Heading1">
    <w:name w:val="heading 1"/>
    <w:aliases w:val="Pocket"/>
    <w:basedOn w:val="Normal"/>
    <w:next w:val="Normal"/>
    <w:link w:val="Heading1Char"/>
    <w:qFormat/>
    <w:rsid w:val="002902B8"/>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caps/>
      <w:sz w:val="52"/>
      <w:szCs w:val="32"/>
    </w:rPr>
  </w:style>
  <w:style w:type="paragraph" w:styleId="Heading2">
    <w:name w:val="heading 2"/>
    <w:aliases w:val="Hat"/>
    <w:basedOn w:val="Normal"/>
    <w:next w:val="Normal"/>
    <w:link w:val="Heading2Char"/>
    <w:uiPriority w:val="1"/>
    <w:unhideWhenUsed/>
    <w:qFormat/>
    <w:rsid w:val="002902B8"/>
    <w:pPr>
      <w:keepNext/>
      <w:keepLines/>
      <w:pageBreakBefore/>
      <w:spacing w:before="40" w:after="0"/>
      <w:jc w:val="center"/>
      <w:outlineLvl w:val="1"/>
    </w:pPr>
    <w:rPr>
      <w:rFonts w:eastAsiaTheme="majorEastAsia" w:cstheme="majorBidi"/>
      <w:b/>
      <w:caps/>
      <w:sz w:val="44"/>
      <w:szCs w:val="26"/>
      <w:u w:val="double"/>
    </w:rPr>
  </w:style>
  <w:style w:type="paragraph" w:styleId="Heading3">
    <w:name w:val="heading 3"/>
    <w:aliases w:val="Block"/>
    <w:basedOn w:val="Normal"/>
    <w:next w:val="Normal"/>
    <w:link w:val="Heading3Char"/>
    <w:uiPriority w:val="2"/>
    <w:unhideWhenUsed/>
    <w:qFormat/>
    <w:rsid w:val="002902B8"/>
    <w:pPr>
      <w:keepNext/>
      <w:keepLines/>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2902B8"/>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2902B8"/>
    <w:rPr>
      <w:rFonts w:ascii="Calibri" w:eastAsiaTheme="majorEastAsia" w:hAnsi="Calibri" w:cstheme="majorBidi"/>
      <w:b/>
      <w:caps/>
      <w:sz w:val="52"/>
      <w:szCs w:val="32"/>
    </w:rPr>
  </w:style>
  <w:style w:type="character" w:customStyle="1" w:styleId="Heading2Char">
    <w:name w:val="Heading 2 Char"/>
    <w:aliases w:val="Hat Char"/>
    <w:basedOn w:val="DefaultParagraphFont"/>
    <w:link w:val="Heading2"/>
    <w:uiPriority w:val="1"/>
    <w:rsid w:val="002902B8"/>
    <w:rPr>
      <w:rFonts w:ascii="Calibri" w:eastAsiaTheme="majorEastAsia" w:hAnsi="Calibri" w:cstheme="majorBidi"/>
      <w:b/>
      <w:caps/>
      <w:sz w:val="44"/>
      <w:szCs w:val="26"/>
      <w:u w:val="double"/>
    </w:rPr>
  </w:style>
  <w:style w:type="character" w:customStyle="1" w:styleId="Heading3Char">
    <w:name w:val="Heading 3 Char"/>
    <w:aliases w:val="Block Char"/>
    <w:basedOn w:val="DefaultParagraphFont"/>
    <w:link w:val="Heading3"/>
    <w:uiPriority w:val="2"/>
    <w:rsid w:val="002902B8"/>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2902B8"/>
    <w:rPr>
      <w:rFonts w:ascii="Calibri" w:eastAsiaTheme="majorEastAsia" w:hAnsi="Calibri" w:cstheme="majorBidi"/>
      <w:b/>
      <w:iCs/>
      <w:sz w:val="26"/>
    </w:rPr>
  </w:style>
  <w:style w:type="character" w:styleId="Emphasis">
    <w:name w:val="Emphasis"/>
    <w:basedOn w:val="DefaultParagraphFont"/>
    <w:uiPriority w:val="7"/>
    <w:qFormat/>
    <w:rsid w:val="002902B8"/>
    <w:rPr>
      <w:rFonts w:ascii="Calibri" w:hAnsi="Calibri" w:cs="Calibri"/>
      <w:b/>
      <w:i w:val="0"/>
      <w:iCs/>
      <w:sz w:val="22"/>
      <w:u w:val="single"/>
      <w:bdr w:val="none" w:sz="0" w:space="0" w:color="auto"/>
    </w:rPr>
  </w:style>
  <w:style w:type="character" w:customStyle="1" w:styleId="Style13ptBold">
    <w:name w:val="Style 13 pt Bold"/>
    <w:aliases w:val="Cite"/>
    <w:basedOn w:val="DefaultParagraphFont"/>
    <w:uiPriority w:val="5"/>
    <w:qFormat/>
    <w:rsid w:val="002902B8"/>
    <w:rPr>
      <w:b/>
      <w:bCs/>
      <w:sz w:val="26"/>
      <w:u w:val="none"/>
    </w:rPr>
  </w:style>
  <w:style w:type="character" w:customStyle="1" w:styleId="StyleUnderline">
    <w:name w:val="Style Underline"/>
    <w:aliases w:val="Underline"/>
    <w:basedOn w:val="DefaultParagraphFont"/>
    <w:uiPriority w:val="6"/>
    <w:qFormat/>
    <w:rsid w:val="002902B8"/>
    <w:rPr>
      <w:b w:val="0"/>
      <w:sz w:val="22"/>
      <w:u w:val="single"/>
    </w:rPr>
  </w:style>
  <w:style w:type="character" w:styleId="Hyperlink">
    <w:name w:val="Hyperlink"/>
    <w:basedOn w:val="DefaultParagraphFont"/>
    <w:uiPriority w:val="99"/>
    <w:semiHidden/>
    <w:unhideWhenUsed/>
    <w:rsid w:val="002902B8"/>
    <w:rPr>
      <w:color w:val="auto"/>
      <w:u w:val="none"/>
    </w:rPr>
  </w:style>
  <w:style w:type="character" w:styleId="FollowedHyperlink">
    <w:name w:val="FollowedHyperlink"/>
    <w:basedOn w:val="DefaultParagraphFont"/>
    <w:uiPriority w:val="99"/>
    <w:semiHidden/>
    <w:unhideWhenUsed/>
    <w:rsid w:val="002902B8"/>
    <w:rPr>
      <w:color w:val="auto"/>
      <w:u w:val="none"/>
    </w:rPr>
  </w:style>
  <w:style w:type="paragraph" w:styleId="TOC2">
    <w:name w:val="toc 2"/>
    <w:basedOn w:val="Normal"/>
    <w:next w:val="Normal"/>
    <w:autoRedefine/>
    <w:uiPriority w:val="39"/>
    <w:unhideWhenUsed/>
    <w:rsid w:val="002902B8"/>
    <w:pPr>
      <w:tabs>
        <w:tab w:val="right" w:leader="dot" w:pos="9350"/>
      </w:tabs>
      <w:spacing w:after="100"/>
    </w:pPr>
    <w:rPr>
      <w:b/>
      <w:caps/>
      <w:sz w:val="32"/>
    </w:rPr>
  </w:style>
  <w:style w:type="paragraph" w:styleId="TOC3">
    <w:name w:val="toc 3"/>
    <w:basedOn w:val="Normal"/>
    <w:next w:val="Normal"/>
    <w:autoRedefine/>
    <w:uiPriority w:val="39"/>
    <w:unhideWhenUsed/>
    <w:rsid w:val="002902B8"/>
    <w:pPr>
      <w:spacing w:after="100"/>
      <w:ind w:left="44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berry\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108E6-5EFE-48BC-94C6-B60065BC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12</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Berry</dc:creator>
  <cp:keywords>5.1.1</cp:keywords>
  <dc:description/>
  <cp:lastModifiedBy>Berry, Robert S</cp:lastModifiedBy>
  <cp:revision>2</cp:revision>
  <dcterms:created xsi:type="dcterms:W3CDTF">2017-11-14T20:02:00Z</dcterms:created>
  <dcterms:modified xsi:type="dcterms:W3CDTF">2017-11-14T20:16:00Z</dcterms:modified>
</cp:coreProperties>
</file>