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197D2" w14:textId="77777777" w:rsidR="0038565F" w:rsidRDefault="0038565F" w:rsidP="003D73C3">
      <w:pPr>
        <w:pStyle w:val="Heading3"/>
      </w:pPr>
      <w:bookmarkStart w:id="0" w:name="_GoBack"/>
      <w:bookmarkEnd w:id="0"/>
      <w:r>
        <w:t>Round 1</w:t>
      </w:r>
    </w:p>
    <w:p w14:paraId="7B4A37FD" w14:textId="2CE45302" w:rsidR="0038565F" w:rsidRPr="003D73C3" w:rsidRDefault="0038565F" w:rsidP="0038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3C3">
        <w:rPr>
          <w:rFonts w:ascii="Times New Roman" w:hAnsi="Times New Roman" w:cs="Times New Roman"/>
          <w:sz w:val="24"/>
          <w:szCs w:val="24"/>
        </w:rPr>
        <w:t>A Resolution to Ensure Hospitals Are Stocked to the Brim</w:t>
      </w:r>
    </w:p>
    <w:p w14:paraId="1C0BD409" w14:textId="7642EE3B" w:rsidR="0038565F" w:rsidRPr="003D73C3" w:rsidRDefault="0038565F" w:rsidP="0038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3C3">
        <w:rPr>
          <w:rFonts w:ascii="Times New Roman" w:hAnsi="Times New Roman" w:cs="Times New Roman"/>
          <w:sz w:val="24"/>
          <w:szCs w:val="24"/>
        </w:rPr>
        <w:t>A Bill to WASH Away the Water Worries of West Africa</w:t>
      </w:r>
    </w:p>
    <w:p w14:paraId="04F0E72C" w14:textId="627D4F56" w:rsidR="0038565F" w:rsidRPr="003D73C3" w:rsidRDefault="0038565F" w:rsidP="0038565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73C3">
        <w:rPr>
          <w:rFonts w:ascii="Times New Roman" w:hAnsi="Times New Roman" w:cs="Times New Roman"/>
          <w:bCs/>
          <w:sz w:val="24"/>
          <w:szCs w:val="24"/>
        </w:rPr>
        <w:t>A Bill to Take Net Neutrality Back Three Years</w:t>
      </w:r>
    </w:p>
    <w:p w14:paraId="117C312E" w14:textId="54F8A285" w:rsidR="0038565F" w:rsidRPr="003D73C3" w:rsidRDefault="0038565F" w:rsidP="0038565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73C3">
        <w:rPr>
          <w:rFonts w:ascii="Times New Roman" w:hAnsi="Times New Roman" w:cs="Times New Roman"/>
          <w:bCs/>
          <w:sz w:val="24"/>
          <w:szCs w:val="24"/>
        </w:rPr>
        <w:t>A Bill to Tax the NCAA</w:t>
      </w:r>
    </w:p>
    <w:p w14:paraId="617FB0B1" w14:textId="7AAA511C" w:rsidR="0038565F" w:rsidRPr="003D73C3" w:rsidRDefault="0038565F" w:rsidP="0038565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73C3">
        <w:rPr>
          <w:rFonts w:ascii="Times New Roman" w:hAnsi="Times New Roman" w:cs="Times New Roman"/>
          <w:bCs/>
          <w:sz w:val="24"/>
          <w:szCs w:val="24"/>
        </w:rPr>
        <w:t>A Bill to Abolish the Definition of Amateurism</w:t>
      </w:r>
    </w:p>
    <w:p w14:paraId="7C598625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A44E0" w14:textId="77777777" w:rsidR="0038565F" w:rsidRPr="00730D40" w:rsidRDefault="0038565F" w:rsidP="00385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13284" w14:textId="77777777" w:rsidR="0038565F" w:rsidRPr="00D424B6" w:rsidRDefault="0038565F" w:rsidP="00385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67CD6" w14:textId="3E938D54" w:rsidR="0038565F" w:rsidRDefault="0038565F" w:rsidP="00385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5E95FD5" w14:textId="4C7C214E" w:rsidR="00802C99" w:rsidRPr="00D424B6" w:rsidRDefault="00802C99" w:rsidP="00802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lastRenderedPageBreak/>
        <w:t>A Resolution to Ensure Hospitals Are Stocked to the Brim</w:t>
      </w:r>
    </w:p>
    <w:p w14:paraId="350E2FA4" w14:textId="77777777" w:rsidR="00802C99" w:rsidRPr="00730D40" w:rsidRDefault="00802C99" w:rsidP="00802C99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American hospitals cumulatively use millions of saline-solution bags weekly; and</w:t>
      </w:r>
    </w:p>
    <w:p w14:paraId="7C46886E" w14:textId="77777777" w:rsidR="00802C99" w:rsidRPr="00730D40" w:rsidRDefault="00802C99" w:rsidP="00802C99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D4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30D40">
        <w:rPr>
          <w:rFonts w:ascii="Times New Roman" w:hAnsi="Times New Roman" w:cs="Times New Roman"/>
          <w:sz w:val="24"/>
          <w:szCs w:val="24"/>
        </w:rPr>
        <w:t xml:space="preserve"> factory of the largest supplier of these bags was wrecked in Hurricane Maria; and</w:t>
      </w:r>
    </w:p>
    <w:p w14:paraId="38ECECB5" w14:textId="77777777" w:rsidR="00802C99" w:rsidRPr="00730D40" w:rsidRDefault="00802C99" w:rsidP="00802C99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Factories on American soil are producing faulty commodities; and</w:t>
      </w:r>
    </w:p>
    <w:p w14:paraId="7441A242" w14:textId="77777777" w:rsidR="00802C99" w:rsidRPr="00730D40" w:rsidRDefault="00802C99" w:rsidP="00802C99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D4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30D40">
        <w:rPr>
          <w:rFonts w:ascii="Times New Roman" w:hAnsi="Times New Roman" w:cs="Times New Roman"/>
          <w:sz w:val="24"/>
          <w:szCs w:val="24"/>
        </w:rPr>
        <w:t xml:space="preserve"> industry, as a whole, has been taken over by an investigation by the U.S.</w:t>
      </w:r>
    </w:p>
    <w:p w14:paraId="14FABB42" w14:textId="77777777" w:rsidR="00802C99" w:rsidRPr="00730D40" w:rsidRDefault="00802C99" w:rsidP="00802C9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0D40">
        <w:rPr>
          <w:rFonts w:ascii="Times New Roman" w:hAnsi="Times New Roman" w:cs="Times New Roman"/>
          <w:sz w:val="24"/>
          <w:szCs w:val="24"/>
        </w:rPr>
        <w:t>Department of Justice</w:t>
      </w:r>
    </w:p>
    <w:p w14:paraId="71EEA16C" w14:textId="77777777" w:rsidR="00802C99" w:rsidRPr="00730D40" w:rsidRDefault="00802C99" w:rsidP="00802C99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D40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730D40">
        <w:rPr>
          <w:rFonts w:ascii="Times New Roman" w:hAnsi="Times New Roman" w:cs="Times New Roman"/>
          <w:sz w:val="24"/>
          <w:szCs w:val="24"/>
        </w:rPr>
        <w:t xml:space="preserve"> saline bags are running dangerously low- both for Americans and our nearest</w:t>
      </w:r>
    </w:p>
    <w:p w14:paraId="6AB3B341" w14:textId="77777777" w:rsidR="00802C99" w:rsidRPr="00730D40" w:rsidRDefault="00802C99" w:rsidP="00802C9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30D40">
        <w:rPr>
          <w:rFonts w:ascii="Times New Roman" w:hAnsi="Times New Roman" w:cs="Times New Roman"/>
          <w:sz w:val="24"/>
          <w:szCs w:val="24"/>
        </w:rPr>
        <w:t>allies</w:t>
      </w:r>
      <w:proofErr w:type="gramEnd"/>
      <w:r w:rsidRPr="00730D40">
        <w:rPr>
          <w:rFonts w:ascii="Times New Roman" w:hAnsi="Times New Roman" w:cs="Times New Roman"/>
          <w:sz w:val="24"/>
          <w:szCs w:val="24"/>
        </w:rPr>
        <w:t>; therefore be it</w:t>
      </w:r>
    </w:p>
    <w:p w14:paraId="0AF0AABE" w14:textId="77777777" w:rsidR="00802C99" w:rsidRPr="00730D40" w:rsidRDefault="00802C99" w:rsidP="00802C99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Resolved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that the Congress here assembled allow the importation of saline and other intravenous</w:t>
      </w:r>
    </w:p>
    <w:p w14:paraId="4DD3049A" w14:textId="77777777" w:rsidR="00802C99" w:rsidRPr="00730D40" w:rsidRDefault="00802C99" w:rsidP="00802C9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0D40">
        <w:rPr>
          <w:rFonts w:ascii="Times New Roman" w:hAnsi="Times New Roman" w:cs="Times New Roman"/>
          <w:sz w:val="24"/>
          <w:szCs w:val="24"/>
        </w:rPr>
        <w:t>solutions from foreign countries; and be it</w:t>
      </w:r>
    </w:p>
    <w:p w14:paraId="33647006" w14:textId="77777777" w:rsidR="00802C99" w:rsidRPr="00730D40" w:rsidRDefault="00802C99" w:rsidP="00802C99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Further Resolved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that the United States obtain approximately 1.5 times what we normally</w:t>
      </w:r>
    </w:p>
    <w:p w14:paraId="2F2A551F" w14:textId="599FDAE7" w:rsidR="00802C99" w:rsidRDefault="00802C99" w:rsidP="00802C9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0D40">
        <w:rPr>
          <w:rFonts w:ascii="Times New Roman" w:hAnsi="Times New Roman" w:cs="Times New Roman"/>
          <w:sz w:val="24"/>
          <w:szCs w:val="24"/>
        </w:rPr>
        <w:t>utilize as backlog to avoid exhaustion.</w:t>
      </w:r>
    </w:p>
    <w:p w14:paraId="649DC04F" w14:textId="77777777" w:rsidR="00802C99" w:rsidRDefault="00802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A97EE3" w14:textId="77777777" w:rsidR="00802C99" w:rsidRPr="00730D40" w:rsidRDefault="00802C99" w:rsidP="00802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lastRenderedPageBreak/>
        <w:t>A Bill to WASH Away the Water Worries of West Africa</w:t>
      </w:r>
    </w:p>
    <w:p w14:paraId="4975AC2C" w14:textId="77777777" w:rsidR="00802C99" w:rsidRPr="00730D40" w:rsidRDefault="00802C99" w:rsidP="00802C99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1. A.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The United States will renew their involvement in the West Africa Water Supply,</w:t>
      </w:r>
    </w:p>
    <w:p w14:paraId="425AE86E" w14:textId="77777777" w:rsidR="00802C99" w:rsidRPr="00730D40" w:rsidRDefault="00802C99" w:rsidP="00802C9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     Sanitation, and Hygiene Program (WA-WASH) for seven more years (2018-2025).</w:t>
      </w:r>
    </w:p>
    <w:p w14:paraId="349392A3" w14:textId="77777777" w:rsidR="00802C99" w:rsidRPr="00730D40" w:rsidRDefault="00802C99" w:rsidP="00802C9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 xml:space="preserve">     B.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The United States will increase their funding to the program from $24 million to</w:t>
      </w:r>
    </w:p>
    <w:p w14:paraId="1C6D466B" w14:textId="77777777" w:rsidR="00802C99" w:rsidRPr="00730D40" w:rsidRDefault="00802C99" w:rsidP="00802C9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     $35 million.</w:t>
      </w:r>
    </w:p>
    <w:p w14:paraId="27332A20" w14:textId="77777777" w:rsidR="00802C99" w:rsidRPr="00730D40" w:rsidRDefault="00802C99" w:rsidP="00802C99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2</w:t>
      </w:r>
      <w:r w:rsidRPr="00730D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0D40">
        <w:rPr>
          <w:rFonts w:ascii="Times New Roman" w:hAnsi="Times New Roman" w:cs="Times New Roman"/>
          <w:sz w:val="24"/>
          <w:szCs w:val="24"/>
        </w:rPr>
        <w:t>“ Western</w:t>
      </w:r>
      <w:proofErr w:type="gramEnd"/>
      <w:r w:rsidRPr="00730D40">
        <w:rPr>
          <w:rFonts w:ascii="Times New Roman" w:hAnsi="Times New Roman" w:cs="Times New Roman"/>
          <w:sz w:val="24"/>
          <w:szCs w:val="24"/>
        </w:rPr>
        <w:t xml:space="preserve"> Africa” will include Northern Ghana, Burkina Faso, and Niger</w:t>
      </w:r>
    </w:p>
    <w:p w14:paraId="70E3CA64" w14:textId="77777777" w:rsidR="00802C99" w:rsidRPr="00730D40" w:rsidRDefault="00802C99" w:rsidP="00802C99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3.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The United States Agency for International Development (USAID) will oversee the</w:t>
      </w:r>
    </w:p>
    <w:p w14:paraId="6DD84414" w14:textId="77777777" w:rsidR="00802C99" w:rsidRPr="00730D40" w:rsidRDefault="00802C99" w:rsidP="00802C9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implementation of this legislation.</w:t>
      </w:r>
    </w:p>
    <w:p w14:paraId="1CB8A6E2" w14:textId="77777777" w:rsidR="00802C99" w:rsidRPr="00730D40" w:rsidRDefault="00802C99" w:rsidP="00802C99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4.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This legislation will be implemented on January 1, 2018</w:t>
      </w:r>
    </w:p>
    <w:p w14:paraId="72E6EA11" w14:textId="77777777" w:rsidR="00802C99" w:rsidRPr="00730D40" w:rsidRDefault="00802C99" w:rsidP="00802C99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5</w:t>
      </w:r>
      <w:r w:rsidRPr="00730D40">
        <w:rPr>
          <w:rFonts w:ascii="Times New Roman" w:hAnsi="Times New Roman" w:cs="Times New Roman"/>
          <w:sz w:val="24"/>
          <w:szCs w:val="24"/>
        </w:rPr>
        <w:t>. All laws in conflict with this legislation are hereby declared null and void.</w:t>
      </w:r>
    </w:p>
    <w:p w14:paraId="3AD6B30D" w14:textId="1FAE7056" w:rsidR="00802C99" w:rsidRDefault="00802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8DCF77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lastRenderedPageBreak/>
        <w:t>A Bill to Take Net Neutrality Back Three Years</w:t>
      </w:r>
    </w:p>
    <w:p w14:paraId="705CD541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1. </w:t>
      </w:r>
      <w:r w:rsidRPr="00C25F3B">
        <w:rPr>
          <w:rFonts w:ascii="Times New Roman" w:hAnsi="Times New Roman" w:cs="Times New Roman"/>
          <w:sz w:val="24"/>
          <w:szCs w:val="24"/>
        </w:rPr>
        <w:t>This legislation will function as a Joint Resolution of Disapproval to overrule the</w:t>
      </w:r>
    </w:p>
    <w:p w14:paraId="346E1454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recent FCC’s decision concerning net neutrality.</w:t>
      </w:r>
    </w:p>
    <w:p w14:paraId="7E0E9BC6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2. </w:t>
      </w:r>
      <w:r w:rsidRPr="00C25F3B">
        <w:rPr>
          <w:rFonts w:ascii="Times New Roman" w:hAnsi="Times New Roman" w:cs="Times New Roman"/>
          <w:sz w:val="24"/>
          <w:szCs w:val="24"/>
        </w:rPr>
        <w:t>The 2015 regulations that prohibited broadband providers from blocking</w:t>
      </w:r>
    </w:p>
    <w:p w14:paraId="117B0327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websites or charging for higher quality service of certain content will remain in</w:t>
      </w:r>
    </w:p>
    <w:p w14:paraId="3734AB56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place.</w:t>
      </w:r>
    </w:p>
    <w:p w14:paraId="7A9DD69C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3. </w:t>
      </w:r>
      <w:r w:rsidRPr="00C25F3B">
        <w:rPr>
          <w:rFonts w:ascii="Times New Roman" w:hAnsi="Times New Roman" w:cs="Times New Roman"/>
          <w:sz w:val="24"/>
          <w:szCs w:val="24"/>
        </w:rPr>
        <w:t>The Federal Communications Commission shall oversee the passage of this</w:t>
      </w:r>
    </w:p>
    <w:p w14:paraId="143F0CBF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legislation.</w:t>
      </w:r>
    </w:p>
    <w:p w14:paraId="51D8A86B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4. </w:t>
      </w:r>
      <w:r w:rsidRPr="00C25F3B">
        <w:rPr>
          <w:rFonts w:ascii="Times New Roman" w:hAnsi="Times New Roman" w:cs="Times New Roman"/>
          <w:sz w:val="24"/>
          <w:szCs w:val="24"/>
        </w:rPr>
        <w:t>This bill shall be implemented immediately upon passage [within the appropriate</w:t>
      </w:r>
    </w:p>
    <w:p w14:paraId="7FC1F113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60 day time frame]</w:t>
      </w:r>
    </w:p>
    <w:p w14:paraId="4E4A6ECC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5. </w:t>
      </w:r>
      <w:r w:rsidRPr="00C25F3B">
        <w:rPr>
          <w:rFonts w:ascii="Times New Roman" w:hAnsi="Times New Roman" w:cs="Times New Roman"/>
          <w:sz w:val="24"/>
          <w:szCs w:val="24"/>
        </w:rPr>
        <w:t>All laws in conflict with this legislation are hereby declared null and void,</w:t>
      </w:r>
    </w:p>
    <w:p w14:paraId="021844EC" w14:textId="77777777" w:rsidR="00802C99" w:rsidRDefault="00802C99" w:rsidP="00802C99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76B20B90" w14:textId="2BCD1810" w:rsidR="00802C99" w:rsidRDefault="00802C99">
      <w:r>
        <w:br w:type="page"/>
      </w:r>
    </w:p>
    <w:p w14:paraId="697ED6B3" w14:textId="77777777" w:rsidR="00802C99" w:rsidRDefault="00802C99" w:rsidP="00802C9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lastRenderedPageBreak/>
        <w:t>A Bill to Tax the NCAA</w:t>
      </w:r>
    </w:p>
    <w:p w14:paraId="41FF88D6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16498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1. </w:t>
      </w:r>
      <w:r w:rsidRPr="00C25F3B">
        <w:rPr>
          <w:rFonts w:ascii="Times New Roman" w:hAnsi="Times New Roman" w:cs="Times New Roman"/>
          <w:sz w:val="24"/>
          <w:szCs w:val="24"/>
        </w:rPr>
        <w:t>The National Collegiate Athletic Association (NCAA) is hereby stripped of its</w:t>
      </w:r>
    </w:p>
    <w:p w14:paraId="18ECCF72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5F3B">
        <w:rPr>
          <w:rFonts w:ascii="Times New Roman" w:hAnsi="Times New Roman" w:cs="Times New Roman"/>
          <w:sz w:val="24"/>
          <w:szCs w:val="24"/>
        </w:rPr>
        <w:t>Non-Profit Status.</w:t>
      </w:r>
    </w:p>
    <w:p w14:paraId="4FDF130B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2. </w:t>
      </w:r>
      <w:r w:rsidRPr="00C25F3B">
        <w:rPr>
          <w:rFonts w:ascii="Times New Roman" w:hAnsi="Times New Roman" w:cs="Times New Roman"/>
          <w:sz w:val="24"/>
          <w:szCs w:val="24"/>
        </w:rPr>
        <w:t>“Non-Profit” is defined as a 501 C3; an entity that receives federal funding</w:t>
      </w:r>
    </w:p>
    <w:p w14:paraId="3BEA7A8B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5F3B">
        <w:rPr>
          <w:rFonts w:ascii="Times New Roman" w:hAnsi="Times New Roman" w:cs="Times New Roman"/>
          <w:sz w:val="24"/>
          <w:szCs w:val="24"/>
        </w:rPr>
        <w:t>subsidies and is excluded from federal taxing.</w:t>
      </w:r>
    </w:p>
    <w:p w14:paraId="2D6BEF67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C25F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5F3B">
        <w:rPr>
          <w:rFonts w:ascii="Times New Roman" w:hAnsi="Times New Roman" w:cs="Times New Roman"/>
          <w:sz w:val="24"/>
          <w:szCs w:val="24"/>
        </w:rPr>
        <w:t xml:space="preserve"> The Internal Revenue Service will be in charge of implementation of this</w:t>
      </w:r>
    </w:p>
    <w:p w14:paraId="20CC1225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legislation.</w:t>
      </w:r>
    </w:p>
    <w:p w14:paraId="4FE0D31B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4. </w:t>
      </w:r>
      <w:r w:rsidRPr="00C25F3B">
        <w:rPr>
          <w:rFonts w:ascii="Times New Roman" w:hAnsi="Times New Roman" w:cs="Times New Roman"/>
          <w:sz w:val="24"/>
          <w:szCs w:val="24"/>
        </w:rPr>
        <w:t>This bill shall be implemented April 16 2018.</w:t>
      </w:r>
    </w:p>
    <w:p w14:paraId="7F0F9F73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5. </w:t>
      </w:r>
      <w:r w:rsidRPr="00C25F3B">
        <w:rPr>
          <w:rFonts w:ascii="Times New Roman" w:hAnsi="Times New Roman" w:cs="Times New Roman"/>
          <w:sz w:val="24"/>
          <w:szCs w:val="24"/>
        </w:rPr>
        <w:t>All laws in conflict with this legislation are hereby declared null and void.</w:t>
      </w:r>
    </w:p>
    <w:p w14:paraId="7620F5B3" w14:textId="60304621" w:rsidR="00802C99" w:rsidRDefault="00802C99">
      <w:r>
        <w:br w:type="page"/>
      </w:r>
    </w:p>
    <w:p w14:paraId="7D50D286" w14:textId="77777777" w:rsidR="00802C99" w:rsidRDefault="00802C99" w:rsidP="00802C9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lastRenderedPageBreak/>
        <w:t>A Bill to Abolish the Definition of Amateurism</w:t>
      </w:r>
    </w:p>
    <w:p w14:paraId="20A94C01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57671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1. </w:t>
      </w:r>
      <w:r w:rsidRPr="00C25F3B">
        <w:rPr>
          <w:rFonts w:ascii="Times New Roman" w:hAnsi="Times New Roman" w:cs="Times New Roman"/>
          <w:sz w:val="24"/>
          <w:szCs w:val="24"/>
        </w:rPr>
        <w:t>A. The National Collegiate Athletic Association shall eliminate its definition of</w:t>
      </w:r>
    </w:p>
    <w:p w14:paraId="2D2D89BF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5F3B">
        <w:rPr>
          <w:rFonts w:ascii="Times New Roman" w:hAnsi="Times New Roman" w:cs="Times New Roman"/>
          <w:sz w:val="24"/>
          <w:szCs w:val="24"/>
        </w:rPr>
        <w:t>‘amateurism’ in order to comport to Section 1 of the Sherman Act.</w:t>
      </w:r>
    </w:p>
    <w:p w14:paraId="470A1CCF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B. Failure to do so will the result in the NCAA being stripped of its non-profit</w:t>
      </w:r>
    </w:p>
    <w:p w14:paraId="6A00026B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5F3B">
        <w:rPr>
          <w:rFonts w:ascii="Times New Roman" w:hAnsi="Times New Roman" w:cs="Times New Roman"/>
          <w:sz w:val="24"/>
          <w:szCs w:val="24"/>
        </w:rPr>
        <w:t>status.</w:t>
      </w:r>
    </w:p>
    <w:p w14:paraId="1D69BF2E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2. </w:t>
      </w:r>
      <w:r w:rsidRPr="00C25F3B">
        <w:rPr>
          <w:rFonts w:ascii="Times New Roman" w:hAnsi="Times New Roman" w:cs="Times New Roman"/>
          <w:sz w:val="24"/>
          <w:szCs w:val="24"/>
        </w:rPr>
        <w:t>“Amateurism” is someone who has not profited above his/her actual and</w:t>
      </w:r>
    </w:p>
    <w:p w14:paraId="7CD8084C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necessary expenses or gained a competitive advantage in his/her sport.</w:t>
      </w:r>
    </w:p>
    <w:p w14:paraId="06C33B7B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3. </w:t>
      </w:r>
      <w:r w:rsidRPr="00C25F3B">
        <w:rPr>
          <w:rFonts w:ascii="Times New Roman" w:hAnsi="Times New Roman" w:cs="Times New Roman"/>
          <w:sz w:val="24"/>
          <w:szCs w:val="24"/>
        </w:rPr>
        <w:t>The Department of Education and The Federal Trade Commission shall oversee</w:t>
      </w:r>
    </w:p>
    <w:p w14:paraId="0ACD9882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5F3B">
        <w:rPr>
          <w:rFonts w:ascii="Times New Roman" w:hAnsi="Times New Roman" w:cs="Times New Roman"/>
          <w:sz w:val="24"/>
          <w:szCs w:val="24"/>
        </w:rPr>
        <w:t>the implementation of this legislation.</w:t>
      </w:r>
    </w:p>
    <w:p w14:paraId="0C6056E5" w14:textId="77777777" w:rsidR="00802C99" w:rsidRPr="00C25F3B" w:rsidRDefault="00802C99" w:rsidP="00802C9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4. </w:t>
      </w:r>
      <w:r w:rsidRPr="00C25F3B">
        <w:rPr>
          <w:rFonts w:ascii="Times New Roman" w:hAnsi="Times New Roman" w:cs="Times New Roman"/>
          <w:sz w:val="24"/>
          <w:szCs w:val="24"/>
        </w:rPr>
        <w:t>This legislation will be implemented July 1 2018</w:t>
      </w:r>
    </w:p>
    <w:p w14:paraId="66F25459" w14:textId="2965281C" w:rsidR="00F8236D" w:rsidRDefault="00802C99" w:rsidP="00802C9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5. </w:t>
      </w:r>
      <w:r w:rsidRPr="00C25F3B">
        <w:rPr>
          <w:rFonts w:ascii="Times New Roman" w:hAnsi="Times New Roman" w:cs="Times New Roman"/>
          <w:sz w:val="24"/>
          <w:szCs w:val="24"/>
        </w:rPr>
        <w:t>All laws in conflict with this legislation are hereby declared null and void</w:t>
      </w:r>
    </w:p>
    <w:p w14:paraId="28C0821B" w14:textId="77777777" w:rsidR="00F8236D" w:rsidRDefault="00F8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6D1FAE" w14:textId="32ABDEE3" w:rsidR="00F8236D" w:rsidRDefault="00F8236D" w:rsidP="003D73C3">
      <w:pPr>
        <w:pStyle w:val="Heading3"/>
      </w:pPr>
      <w:r w:rsidRPr="0038565F">
        <w:lastRenderedPageBreak/>
        <w:t>Round 2</w:t>
      </w:r>
    </w:p>
    <w:p w14:paraId="3B219615" w14:textId="70C30ED6" w:rsidR="0038565F" w:rsidRPr="003D73C3" w:rsidRDefault="0038565F" w:rsidP="003856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3C3">
        <w:rPr>
          <w:rFonts w:ascii="Times New Roman" w:hAnsi="Times New Roman" w:cs="Times New Roman"/>
          <w:sz w:val="24"/>
          <w:szCs w:val="24"/>
        </w:rPr>
        <w:t>A Bill to Ensure Public Universities Respect Their Students</w:t>
      </w:r>
    </w:p>
    <w:p w14:paraId="241CE87F" w14:textId="40E0D63F" w:rsidR="0038565F" w:rsidRPr="003D73C3" w:rsidRDefault="0038565F" w:rsidP="0038565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73C3">
        <w:rPr>
          <w:rFonts w:ascii="Times New Roman" w:hAnsi="Times New Roman" w:cs="Times New Roman"/>
          <w:bCs/>
          <w:sz w:val="24"/>
          <w:szCs w:val="24"/>
        </w:rPr>
        <w:t>A Resolution to Recognize Catalonia</w:t>
      </w:r>
    </w:p>
    <w:p w14:paraId="0C88068E" w14:textId="3AEDDED9" w:rsidR="003D73C3" w:rsidRPr="003D73C3" w:rsidRDefault="003D73C3" w:rsidP="0038565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73C3">
        <w:rPr>
          <w:rFonts w:ascii="Times New Roman" w:hAnsi="Times New Roman" w:cs="Times New Roman"/>
          <w:bCs/>
          <w:sz w:val="24"/>
          <w:szCs w:val="24"/>
        </w:rPr>
        <w:t>A Bill to Fund CHIP</w:t>
      </w:r>
    </w:p>
    <w:p w14:paraId="3B7B3DEE" w14:textId="2697F257" w:rsidR="003D73C3" w:rsidRPr="003D73C3" w:rsidRDefault="003D73C3" w:rsidP="003D73C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D73C3">
        <w:rPr>
          <w:rFonts w:ascii="Times New Roman" w:hAnsi="Times New Roman" w:cs="Times New Roman"/>
          <w:sz w:val="24"/>
          <w:szCs w:val="24"/>
        </w:rPr>
        <w:t>A Resolution to Eliminate Tax Breaks for Professional Sports Stadiums</w:t>
      </w:r>
    </w:p>
    <w:p w14:paraId="7B181A66" w14:textId="77777777" w:rsidR="003D73C3" w:rsidRPr="003D73C3" w:rsidRDefault="003D73C3" w:rsidP="003D73C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73C3">
        <w:rPr>
          <w:rFonts w:ascii="Times New Roman" w:hAnsi="Times New Roman" w:cs="Times New Roman"/>
          <w:bCs/>
          <w:sz w:val="24"/>
          <w:szCs w:val="24"/>
        </w:rPr>
        <w:t>The Student Athlete Medical Act</w:t>
      </w:r>
    </w:p>
    <w:p w14:paraId="2E38B6D1" w14:textId="77777777" w:rsidR="003D73C3" w:rsidRPr="00730D40" w:rsidRDefault="003D73C3" w:rsidP="003D73C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B0CEA" w14:textId="77777777" w:rsidR="003D73C3" w:rsidRPr="00C25F3B" w:rsidRDefault="003D73C3" w:rsidP="0038565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D10DF" w14:textId="77777777" w:rsidR="0038565F" w:rsidRPr="00D424B6" w:rsidRDefault="0038565F" w:rsidP="00385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271BA" w14:textId="77777777" w:rsidR="0038565F" w:rsidRPr="0038565F" w:rsidRDefault="0038565F" w:rsidP="00F8236D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5A44A" w14:textId="77777777" w:rsidR="00F8236D" w:rsidRDefault="00F8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63B76A" w14:textId="77777777" w:rsidR="00F8236D" w:rsidRPr="00D424B6" w:rsidRDefault="00F8236D" w:rsidP="00F82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lastRenderedPageBreak/>
        <w:t>A Bill to Ensure Public Universities Respect Their Students</w:t>
      </w:r>
    </w:p>
    <w:p w14:paraId="5F804D13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1.</w:t>
      </w:r>
      <w:r w:rsidRPr="00730D40">
        <w:rPr>
          <w:rFonts w:ascii="Times New Roman" w:hAnsi="Times New Roman" w:cs="Times New Roman"/>
          <w:sz w:val="24"/>
          <w:szCs w:val="24"/>
        </w:rPr>
        <w:t xml:space="preserve"> Public Universities that violate the Constitutional Rights of a student or a faculty</w:t>
      </w:r>
    </w:p>
    <w:p w14:paraId="5819BD93" w14:textId="77777777" w:rsidR="00F8236D" w:rsidRPr="00730D40" w:rsidRDefault="00F8236D" w:rsidP="00F8236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0D40">
        <w:rPr>
          <w:rFonts w:ascii="Times New Roman" w:hAnsi="Times New Roman" w:cs="Times New Roman"/>
          <w:sz w:val="24"/>
          <w:szCs w:val="24"/>
        </w:rPr>
        <w:t>member shall:</w:t>
      </w:r>
    </w:p>
    <w:p w14:paraId="6E8A8AEA" w14:textId="77777777" w:rsidR="00F8236D" w:rsidRPr="00730D40" w:rsidRDefault="00F8236D" w:rsidP="00F8236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0D40">
        <w:rPr>
          <w:rFonts w:ascii="Times New Roman" w:hAnsi="Times New Roman" w:cs="Times New Roman"/>
          <w:sz w:val="24"/>
          <w:szCs w:val="24"/>
        </w:rPr>
        <w:t>A. Pay liquidated damages to the plaintiff in the amount of no less than $1 million.</w:t>
      </w:r>
    </w:p>
    <w:p w14:paraId="54001D08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0D40">
        <w:rPr>
          <w:rFonts w:ascii="Times New Roman" w:hAnsi="Times New Roman" w:cs="Times New Roman"/>
          <w:sz w:val="24"/>
          <w:szCs w:val="24"/>
        </w:rPr>
        <w:t>B. Forfeit 25% of its federal funding in the respective fiscal year.</w:t>
      </w:r>
    </w:p>
    <w:p w14:paraId="236696A5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2.</w:t>
      </w:r>
      <w:r w:rsidRPr="00730D40">
        <w:rPr>
          <w:rFonts w:ascii="Times New Roman" w:hAnsi="Times New Roman" w:cs="Times New Roman"/>
          <w:sz w:val="24"/>
          <w:szCs w:val="24"/>
        </w:rPr>
        <w:t xml:space="preserve"> If a university is a repeat offender within the time frame of 5 years from the initial</w:t>
      </w:r>
    </w:p>
    <w:p w14:paraId="31AE1082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0D40">
        <w:rPr>
          <w:rFonts w:ascii="Times New Roman" w:hAnsi="Times New Roman" w:cs="Times New Roman"/>
          <w:sz w:val="24"/>
          <w:szCs w:val="24"/>
        </w:rPr>
        <w:t>court case, it will forfeit 100% of its federal funding for that respective fiscal year.</w:t>
      </w:r>
    </w:p>
    <w:p w14:paraId="7DBC1986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3.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The Department of Education and the Department of Justice shall oversee the passage</w:t>
      </w:r>
    </w:p>
    <w:p w14:paraId="342C22C4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0D40">
        <w:rPr>
          <w:rFonts w:ascii="Times New Roman" w:hAnsi="Times New Roman" w:cs="Times New Roman"/>
          <w:sz w:val="24"/>
          <w:szCs w:val="24"/>
        </w:rPr>
        <w:t>of this legislation.</w:t>
      </w:r>
    </w:p>
    <w:p w14:paraId="1C3E8110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4.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This legislation will be implemented upon passage.</w:t>
      </w:r>
    </w:p>
    <w:p w14:paraId="24E9FDB5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5.</w:t>
      </w:r>
      <w:r w:rsidRPr="00730D40">
        <w:rPr>
          <w:rFonts w:ascii="Times New Roman" w:hAnsi="Times New Roman" w:cs="Times New Roman"/>
          <w:sz w:val="24"/>
          <w:szCs w:val="24"/>
        </w:rPr>
        <w:t xml:space="preserve"> All laws in conflict with this legislation are hereby declared null and void.</w:t>
      </w:r>
    </w:p>
    <w:p w14:paraId="0767A48A" w14:textId="3FB6D9C0" w:rsidR="00F8236D" w:rsidRDefault="00F8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0B3099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lastRenderedPageBreak/>
        <w:t>A Resolution to Recognize Catalonia</w:t>
      </w:r>
    </w:p>
    <w:p w14:paraId="7A545311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C25F3B">
        <w:rPr>
          <w:rFonts w:ascii="Times New Roman" w:hAnsi="Times New Roman" w:cs="Times New Roman"/>
          <w:sz w:val="24"/>
          <w:szCs w:val="24"/>
        </w:rPr>
        <w:t>Catalonia has long considered itself a nation within a hostile state; and</w:t>
      </w:r>
    </w:p>
    <w:p w14:paraId="1003AC30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proofErr w:type="gramStart"/>
      <w:r w:rsidRPr="00C25F3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25F3B">
        <w:rPr>
          <w:rFonts w:ascii="Times New Roman" w:hAnsi="Times New Roman" w:cs="Times New Roman"/>
          <w:sz w:val="24"/>
          <w:szCs w:val="24"/>
        </w:rPr>
        <w:t xml:space="preserve"> history of its self-government has been repeatedly disrupted through acts of war</w:t>
      </w:r>
    </w:p>
    <w:p w14:paraId="77F16E66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5F3B">
        <w:rPr>
          <w:rFonts w:ascii="Times New Roman" w:hAnsi="Times New Roman" w:cs="Times New Roman"/>
          <w:sz w:val="24"/>
          <w:szCs w:val="24"/>
        </w:rPr>
        <w:t>and dictatorships imposed by Central Spain; and</w:t>
      </w:r>
    </w:p>
    <w:p w14:paraId="04252B68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C25F3B">
        <w:rPr>
          <w:rFonts w:ascii="Times New Roman" w:hAnsi="Times New Roman" w:cs="Times New Roman"/>
          <w:sz w:val="24"/>
          <w:szCs w:val="24"/>
        </w:rPr>
        <w:t>The United States has its roots based in independence; and</w:t>
      </w:r>
    </w:p>
    <w:p w14:paraId="20FEDB12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C25F3B">
        <w:rPr>
          <w:rFonts w:ascii="Times New Roman" w:hAnsi="Times New Roman" w:cs="Times New Roman"/>
          <w:sz w:val="24"/>
          <w:szCs w:val="24"/>
        </w:rPr>
        <w:t>The United States has enormous leverage in the situation between Spain and an</w:t>
      </w:r>
    </w:p>
    <w:p w14:paraId="6C271468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5F3B">
        <w:rPr>
          <w:rFonts w:ascii="Times New Roman" w:hAnsi="Times New Roman" w:cs="Times New Roman"/>
          <w:sz w:val="24"/>
          <w:szCs w:val="24"/>
        </w:rPr>
        <w:t>emerging Catalonia; and</w:t>
      </w:r>
    </w:p>
    <w:p w14:paraId="3246D5F0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C25F3B">
        <w:rPr>
          <w:rFonts w:ascii="Times New Roman" w:hAnsi="Times New Roman" w:cs="Times New Roman"/>
          <w:sz w:val="24"/>
          <w:szCs w:val="24"/>
        </w:rPr>
        <w:t>The United States could use its influence to prevent a violent crackdown on the region</w:t>
      </w:r>
    </w:p>
    <w:p w14:paraId="628A3147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5F3B">
        <w:rPr>
          <w:rFonts w:ascii="Times New Roman" w:hAnsi="Times New Roman" w:cs="Times New Roman"/>
          <w:sz w:val="24"/>
          <w:szCs w:val="24"/>
        </w:rPr>
        <w:t>and encourage a peaceful separation; now therefore be it</w:t>
      </w:r>
    </w:p>
    <w:p w14:paraId="6A914981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Resolved, </w:t>
      </w:r>
      <w:r w:rsidRPr="00C25F3B">
        <w:rPr>
          <w:rFonts w:ascii="Times New Roman" w:hAnsi="Times New Roman" w:cs="Times New Roman"/>
          <w:sz w:val="24"/>
          <w:szCs w:val="24"/>
        </w:rPr>
        <w:t>That the Congress here assembled recognize Catalonia as independent from Spain.</w:t>
      </w:r>
    </w:p>
    <w:p w14:paraId="64CC8226" w14:textId="47E400A6" w:rsidR="00F8236D" w:rsidRDefault="00F8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133BD8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lastRenderedPageBreak/>
        <w:t>A Bill to Fund CHIP</w:t>
      </w:r>
    </w:p>
    <w:p w14:paraId="51EBA6A2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1. </w:t>
      </w:r>
      <w:r w:rsidRPr="00C25F3B">
        <w:rPr>
          <w:rFonts w:ascii="Times New Roman" w:hAnsi="Times New Roman" w:cs="Times New Roman"/>
          <w:sz w:val="24"/>
          <w:szCs w:val="24"/>
        </w:rPr>
        <w:t>The Children’s Health Insurance Program (CHIP) shall be renewed and funded</w:t>
      </w:r>
    </w:p>
    <w:p w14:paraId="58647489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5F3B">
        <w:rPr>
          <w:rFonts w:ascii="Times New Roman" w:hAnsi="Times New Roman" w:cs="Times New Roman"/>
          <w:sz w:val="24"/>
          <w:szCs w:val="24"/>
        </w:rPr>
        <w:t>through 2022.</w:t>
      </w:r>
    </w:p>
    <w:p w14:paraId="20D783E3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2. </w:t>
      </w:r>
      <w:r w:rsidRPr="00C25F3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25F3B">
        <w:rPr>
          <w:rFonts w:ascii="Times New Roman" w:hAnsi="Times New Roman" w:cs="Times New Roman"/>
          <w:sz w:val="24"/>
          <w:szCs w:val="24"/>
        </w:rPr>
        <w:t>renewment</w:t>
      </w:r>
      <w:proofErr w:type="spellEnd"/>
      <w:r w:rsidRPr="00C25F3B">
        <w:rPr>
          <w:rFonts w:ascii="Times New Roman" w:hAnsi="Times New Roman" w:cs="Times New Roman"/>
          <w:sz w:val="24"/>
          <w:szCs w:val="24"/>
        </w:rPr>
        <w:t xml:space="preserve"> of CHIP shall be funded by:</w:t>
      </w:r>
    </w:p>
    <w:p w14:paraId="06EB6652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5F3B">
        <w:rPr>
          <w:rFonts w:ascii="Times New Roman" w:hAnsi="Times New Roman" w:cs="Times New Roman"/>
          <w:sz w:val="24"/>
          <w:szCs w:val="24"/>
        </w:rPr>
        <w:t>A. Cutting 6.3 billion dollars from the Prevention and Public Health Trust Fund</w:t>
      </w:r>
    </w:p>
    <w:p w14:paraId="0FC11CE0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5F3B">
        <w:rPr>
          <w:rFonts w:ascii="Times New Roman" w:hAnsi="Times New Roman" w:cs="Times New Roman"/>
          <w:sz w:val="24"/>
          <w:szCs w:val="24"/>
        </w:rPr>
        <w:t>[over 5 years].</w:t>
      </w:r>
    </w:p>
    <w:p w14:paraId="7E7D82FB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5F3B">
        <w:rPr>
          <w:rFonts w:ascii="Times New Roman" w:hAnsi="Times New Roman" w:cs="Times New Roman"/>
          <w:sz w:val="24"/>
          <w:szCs w:val="24"/>
        </w:rPr>
        <w:t>B. Increasing the amount Medicare beneficiaries pay on premiums by 35% [over 5</w:t>
      </w:r>
    </w:p>
    <w:p w14:paraId="3016CD92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5F3B">
        <w:rPr>
          <w:rFonts w:ascii="Times New Roman" w:hAnsi="Times New Roman" w:cs="Times New Roman"/>
          <w:sz w:val="24"/>
          <w:szCs w:val="24"/>
        </w:rPr>
        <w:t>years].</w:t>
      </w:r>
    </w:p>
    <w:p w14:paraId="75D93393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3. </w:t>
      </w:r>
      <w:r w:rsidRPr="00C25F3B">
        <w:rPr>
          <w:rFonts w:ascii="Times New Roman" w:hAnsi="Times New Roman" w:cs="Times New Roman"/>
          <w:sz w:val="24"/>
          <w:szCs w:val="24"/>
        </w:rPr>
        <w:t>The Department of Health and Human Services shall oversee the passage of this</w:t>
      </w:r>
    </w:p>
    <w:p w14:paraId="289C90EE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legislation.</w:t>
      </w:r>
    </w:p>
    <w:p w14:paraId="1970BE20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4. </w:t>
      </w:r>
      <w:r w:rsidRPr="00C25F3B">
        <w:rPr>
          <w:rFonts w:ascii="Times New Roman" w:hAnsi="Times New Roman" w:cs="Times New Roman"/>
          <w:sz w:val="24"/>
          <w:szCs w:val="24"/>
        </w:rPr>
        <w:t>This legislation will take effect upon passage.</w:t>
      </w:r>
    </w:p>
    <w:p w14:paraId="153A85EE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5. </w:t>
      </w:r>
      <w:r w:rsidRPr="00C25F3B">
        <w:rPr>
          <w:rFonts w:ascii="Times New Roman" w:hAnsi="Times New Roman" w:cs="Times New Roman"/>
          <w:sz w:val="24"/>
          <w:szCs w:val="24"/>
        </w:rPr>
        <w:t>All laws in conflict with this legislation are hereby declared null and void.</w:t>
      </w:r>
    </w:p>
    <w:p w14:paraId="10F9C550" w14:textId="3EAD8672" w:rsidR="00F8236D" w:rsidRDefault="00F8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465C2B" w14:textId="77777777" w:rsidR="00F8236D" w:rsidRPr="00730D40" w:rsidRDefault="00F8236D" w:rsidP="00F82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lastRenderedPageBreak/>
        <w:t>A Resolution to Eliminate Tax Breaks for Professional Sports Stadiums</w:t>
      </w:r>
    </w:p>
    <w:p w14:paraId="504A9930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25 states do not have a franchise in any of the 4 major sports leagues and are</w:t>
      </w:r>
    </w:p>
    <w:p w14:paraId="58E3AFC9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30D40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Pr="00730D40">
        <w:rPr>
          <w:rFonts w:ascii="Times New Roman" w:hAnsi="Times New Roman" w:cs="Times New Roman"/>
          <w:sz w:val="24"/>
          <w:szCs w:val="24"/>
        </w:rPr>
        <w:t xml:space="preserve"> paying for stadiums they have connection to ; and</w:t>
      </w:r>
    </w:p>
    <w:p w14:paraId="31DB9AB2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Organizations like the NFL [national office] have taken responsibility and</w:t>
      </w:r>
    </w:p>
    <w:p w14:paraId="50CA6EFD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relinquished their tax-exempt status;</w:t>
      </w:r>
    </w:p>
    <w:p w14:paraId="0110AEF7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The IRS has created loopholes through municipal bonds for franchises to avoid</w:t>
      </w:r>
    </w:p>
    <w:p w14:paraId="7814DF0B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taxation; and</w:t>
      </w:r>
    </w:p>
    <w:p w14:paraId="53BD945E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Millions of dollars have been lost to this tax exemption status; and</w:t>
      </w:r>
    </w:p>
    <w:p w14:paraId="2AF1CAC4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Professional sports stadiums should be longer be eligible to receive federal tax-exempt</w:t>
      </w:r>
    </w:p>
    <w:p w14:paraId="18FC9B45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financing, therefore, be it:</w:t>
      </w:r>
    </w:p>
    <w:p w14:paraId="2DDD6648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 xml:space="preserve">Resolved </w:t>
      </w:r>
      <w:r w:rsidRPr="00730D40">
        <w:rPr>
          <w:rFonts w:ascii="Times New Roman" w:hAnsi="Times New Roman" w:cs="Times New Roman"/>
          <w:sz w:val="24"/>
          <w:szCs w:val="24"/>
        </w:rPr>
        <w:t>that the Congress here assembled eliminate the “private payment test” for professional</w:t>
      </w:r>
    </w:p>
    <w:p w14:paraId="21A9A52F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sports stadiums.</w:t>
      </w:r>
    </w:p>
    <w:p w14:paraId="0432CB6D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br w:type="page"/>
      </w:r>
    </w:p>
    <w:p w14:paraId="2D8C2055" w14:textId="77777777" w:rsidR="00F8236D" w:rsidRDefault="00F8236D" w:rsidP="00F8236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Student Athlete Medical Act</w:t>
      </w:r>
    </w:p>
    <w:p w14:paraId="73C131FF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7EAAA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1. </w:t>
      </w:r>
      <w:r w:rsidRPr="00C25F3B">
        <w:rPr>
          <w:rFonts w:ascii="Times New Roman" w:hAnsi="Times New Roman" w:cs="Times New Roman"/>
          <w:sz w:val="24"/>
          <w:szCs w:val="24"/>
        </w:rPr>
        <w:t>Intercollegiate Athletic Programs at 4 year universities will be required to adhere</w:t>
      </w:r>
    </w:p>
    <w:p w14:paraId="25E24C4F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5F3B">
        <w:rPr>
          <w:rFonts w:ascii="Times New Roman" w:hAnsi="Times New Roman" w:cs="Times New Roman"/>
          <w:sz w:val="24"/>
          <w:szCs w:val="24"/>
        </w:rPr>
        <w:t>to the following:</w:t>
      </w:r>
    </w:p>
    <w:p w14:paraId="7596304A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5F3B">
        <w:rPr>
          <w:rFonts w:ascii="Times New Roman" w:hAnsi="Times New Roman" w:cs="Times New Roman"/>
          <w:sz w:val="24"/>
          <w:szCs w:val="24"/>
        </w:rPr>
        <w:t>A. If a student athlete suffers an incapacitating injury or illness resulting from his/</w:t>
      </w:r>
    </w:p>
    <w:p w14:paraId="1DC76C90" w14:textId="77777777" w:rsidR="00F8236D" w:rsidRDefault="00F8236D" w:rsidP="00F8236D">
      <w:pPr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5F3B">
        <w:rPr>
          <w:rFonts w:ascii="Times New Roman" w:hAnsi="Times New Roman" w:cs="Times New Roman"/>
          <w:sz w:val="24"/>
          <w:szCs w:val="24"/>
        </w:rPr>
        <w:t>her participation in the athletic program and therefore cannot compete,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C9686" w14:textId="77777777" w:rsidR="00F8236D" w:rsidRDefault="00F8236D" w:rsidP="00F8236D">
      <w:pPr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5F3B">
        <w:rPr>
          <w:rFonts w:ascii="Times New Roman" w:hAnsi="Times New Roman" w:cs="Times New Roman"/>
          <w:sz w:val="24"/>
          <w:szCs w:val="24"/>
        </w:rPr>
        <w:t>athletic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F3B">
        <w:rPr>
          <w:rFonts w:ascii="Times New Roman" w:hAnsi="Times New Roman" w:cs="Times New Roman"/>
          <w:sz w:val="24"/>
          <w:szCs w:val="24"/>
        </w:rPr>
        <w:t xml:space="preserve">program shall be responsible for renewing the scholarship funds [up to </w:t>
      </w:r>
    </w:p>
    <w:p w14:paraId="40474DB9" w14:textId="77777777" w:rsidR="00F8236D" w:rsidRDefault="00F8236D" w:rsidP="00F8236D">
      <w:pPr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25F3B">
        <w:rPr>
          <w:rFonts w:ascii="Times New Roman" w:hAnsi="Times New Roman" w:cs="Times New Roman"/>
          <w:sz w:val="24"/>
          <w:szCs w:val="24"/>
        </w:rPr>
        <w:t>five</w:t>
      </w:r>
      <w:proofErr w:type="gramEnd"/>
      <w:r w:rsidRPr="00C25F3B">
        <w:rPr>
          <w:rFonts w:ascii="Times New Roman" w:hAnsi="Times New Roman" w:cs="Times New Roman"/>
          <w:sz w:val="24"/>
          <w:szCs w:val="24"/>
        </w:rPr>
        <w:t xml:space="preserve"> 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F3B">
        <w:rPr>
          <w:rFonts w:ascii="Times New Roman" w:hAnsi="Times New Roman" w:cs="Times New Roman"/>
          <w:sz w:val="24"/>
          <w:szCs w:val="24"/>
        </w:rPr>
        <w:t xml:space="preserve">or completion of degree, whatever comes first] in order to ensure the </w:t>
      </w:r>
    </w:p>
    <w:p w14:paraId="0A7D9125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5F3B">
        <w:rPr>
          <w:rFonts w:ascii="Times New Roman" w:hAnsi="Times New Roman" w:cs="Times New Roman"/>
          <w:sz w:val="24"/>
          <w:szCs w:val="24"/>
        </w:rPr>
        <w:t>student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F3B">
        <w:rPr>
          <w:rFonts w:ascii="Times New Roman" w:hAnsi="Times New Roman" w:cs="Times New Roman"/>
          <w:sz w:val="24"/>
          <w:szCs w:val="24"/>
        </w:rPr>
        <w:t>continue with his/her education at the respective university.</w:t>
      </w:r>
    </w:p>
    <w:p w14:paraId="0E35F13E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5F3B">
        <w:rPr>
          <w:rFonts w:ascii="Times New Roman" w:hAnsi="Times New Roman" w:cs="Times New Roman"/>
          <w:sz w:val="24"/>
          <w:szCs w:val="24"/>
        </w:rPr>
        <w:t>B. The athletic program shall be responsible for paying the insurance deductible</w:t>
      </w:r>
    </w:p>
    <w:p w14:paraId="46747EDC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5F3B">
        <w:rPr>
          <w:rFonts w:ascii="Times New Roman" w:hAnsi="Times New Roman" w:cs="Times New Roman"/>
          <w:sz w:val="24"/>
          <w:szCs w:val="24"/>
        </w:rPr>
        <w:t>amount applicable to the claim of any student athlete who suffers an injury</w:t>
      </w:r>
    </w:p>
    <w:p w14:paraId="7E33A59F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5F3B">
        <w:rPr>
          <w:rFonts w:ascii="Times New Roman" w:hAnsi="Times New Roman" w:cs="Times New Roman"/>
          <w:sz w:val="24"/>
          <w:szCs w:val="24"/>
        </w:rPr>
        <w:t>resulting from his or her participation in the athletic program and makes a claim</w:t>
      </w:r>
    </w:p>
    <w:p w14:paraId="1E65AD97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25F3B">
        <w:rPr>
          <w:rFonts w:ascii="Times New Roman" w:hAnsi="Times New Roman" w:cs="Times New Roman"/>
          <w:sz w:val="24"/>
          <w:szCs w:val="24"/>
        </w:rPr>
        <w:t>relating to that injury.</w:t>
      </w:r>
    </w:p>
    <w:p w14:paraId="3DC131D4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25F3B">
        <w:rPr>
          <w:rFonts w:ascii="Times New Roman" w:hAnsi="Times New Roman" w:cs="Times New Roman"/>
          <w:sz w:val="24"/>
          <w:szCs w:val="24"/>
        </w:rPr>
        <w:t>C. If a student athlete suffers an injury resulting from his or her participation in the</w:t>
      </w:r>
    </w:p>
    <w:p w14:paraId="37A15FCB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athletic program that requires ongoing medical treatment, the athletic program</w:t>
      </w:r>
    </w:p>
    <w:p w14:paraId="44E4B70D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shall provide, for a minimum of two years following the student athlete’s</w:t>
      </w:r>
    </w:p>
    <w:p w14:paraId="154F526E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graduation or separation from the institution of higher education, the necessary</w:t>
      </w:r>
    </w:p>
    <w:p w14:paraId="1F19FE3C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medical treatment.</w:t>
      </w:r>
    </w:p>
    <w:p w14:paraId="433B0715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2. </w:t>
      </w:r>
      <w:r w:rsidRPr="00C25F3B">
        <w:rPr>
          <w:rFonts w:ascii="Times New Roman" w:hAnsi="Times New Roman" w:cs="Times New Roman"/>
          <w:sz w:val="24"/>
          <w:szCs w:val="24"/>
        </w:rPr>
        <w:t>Any university that does not adhere to the above standards will lose 40% of their</w:t>
      </w:r>
    </w:p>
    <w:p w14:paraId="4A8B8ED0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5F3B">
        <w:rPr>
          <w:rFonts w:ascii="Times New Roman" w:hAnsi="Times New Roman" w:cs="Times New Roman"/>
          <w:sz w:val="24"/>
          <w:szCs w:val="24"/>
        </w:rPr>
        <w:t>federal funding</w:t>
      </w:r>
    </w:p>
    <w:p w14:paraId="66F2A7C3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3. </w:t>
      </w:r>
      <w:r w:rsidRPr="00C25F3B">
        <w:rPr>
          <w:rFonts w:ascii="Times New Roman" w:hAnsi="Times New Roman" w:cs="Times New Roman"/>
          <w:sz w:val="24"/>
          <w:szCs w:val="24"/>
        </w:rPr>
        <w:t>The Department of Education shall oversee the implementation of this legislation.</w:t>
      </w:r>
    </w:p>
    <w:p w14:paraId="061ADAC1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4. </w:t>
      </w:r>
      <w:r w:rsidRPr="00C25F3B">
        <w:rPr>
          <w:rFonts w:ascii="Times New Roman" w:hAnsi="Times New Roman" w:cs="Times New Roman"/>
          <w:sz w:val="24"/>
          <w:szCs w:val="24"/>
        </w:rPr>
        <w:t>This legislation will be implemented July 1 2018.</w:t>
      </w:r>
    </w:p>
    <w:p w14:paraId="4F46DBB4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5. </w:t>
      </w:r>
      <w:r w:rsidRPr="00C25F3B">
        <w:rPr>
          <w:rFonts w:ascii="Times New Roman" w:hAnsi="Times New Roman" w:cs="Times New Roman"/>
          <w:sz w:val="24"/>
          <w:szCs w:val="24"/>
        </w:rPr>
        <w:t>All laws in conflict with this legislation are hereby declared null and void.</w:t>
      </w:r>
    </w:p>
    <w:p w14:paraId="6C676E11" w14:textId="77777777" w:rsidR="00F8236D" w:rsidRDefault="00F8236D" w:rsidP="00F823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0B9B02" w14:textId="1497DDAB" w:rsidR="00F8236D" w:rsidRDefault="00F8236D" w:rsidP="003D73C3">
      <w:pPr>
        <w:pStyle w:val="Heading3"/>
      </w:pPr>
      <w:r w:rsidRPr="0038565F">
        <w:lastRenderedPageBreak/>
        <w:t>Round 3</w:t>
      </w:r>
    </w:p>
    <w:p w14:paraId="53F594B2" w14:textId="77777777" w:rsidR="003D73C3" w:rsidRPr="003D73C3" w:rsidRDefault="003D73C3" w:rsidP="003D7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3C3">
        <w:rPr>
          <w:rFonts w:ascii="Times New Roman" w:hAnsi="Times New Roman" w:cs="Times New Roman"/>
          <w:sz w:val="24"/>
          <w:szCs w:val="24"/>
        </w:rPr>
        <w:t>A Bill to Fund CRISPR</w:t>
      </w:r>
    </w:p>
    <w:p w14:paraId="7B7AF3C8" w14:textId="77777777" w:rsidR="003D73C3" w:rsidRPr="003D73C3" w:rsidRDefault="003D73C3" w:rsidP="003D73C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73C3">
        <w:rPr>
          <w:rFonts w:ascii="Times New Roman" w:hAnsi="Times New Roman" w:cs="Times New Roman"/>
          <w:bCs/>
          <w:sz w:val="24"/>
          <w:szCs w:val="24"/>
        </w:rPr>
        <w:t>A Bill to House America</w:t>
      </w:r>
    </w:p>
    <w:p w14:paraId="627536A1" w14:textId="77777777" w:rsidR="003D73C3" w:rsidRPr="003D73C3" w:rsidRDefault="003D73C3" w:rsidP="003D73C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73C3">
        <w:rPr>
          <w:rFonts w:ascii="Times New Roman" w:hAnsi="Times New Roman" w:cs="Times New Roman"/>
          <w:bCs/>
          <w:sz w:val="24"/>
          <w:szCs w:val="24"/>
        </w:rPr>
        <w:t>A Bill to Halt Communications with North Korea</w:t>
      </w:r>
    </w:p>
    <w:p w14:paraId="156FC15B" w14:textId="40B21236" w:rsidR="003D73C3" w:rsidRPr="003D73C3" w:rsidRDefault="003D73C3" w:rsidP="003D73C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D73C3">
        <w:rPr>
          <w:rFonts w:ascii="Times New Roman" w:hAnsi="Times New Roman" w:cs="Times New Roman"/>
          <w:sz w:val="24"/>
          <w:szCs w:val="24"/>
        </w:rPr>
        <w:t>The PRO Sports Act of 2017</w:t>
      </w:r>
    </w:p>
    <w:p w14:paraId="3CF93BEE" w14:textId="77777777" w:rsidR="003D73C3" w:rsidRPr="003D73C3" w:rsidRDefault="003D73C3" w:rsidP="003D7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3C3">
        <w:rPr>
          <w:rFonts w:ascii="Times New Roman" w:hAnsi="Times New Roman" w:cs="Times New Roman"/>
          <w:sz w:val="24"/>
          <w:szCs w:val="24"/>
        </w:rPr>
        <w:t>A Bill to “Just Do It” for Student Athletes</w:t>
      </w:r>
    </w:p>
    <w:p w14:paraId="0A717098" w14:textId="77777777" w:rsidR="003D73C3" w:rsidRPr="00730D40" w:rsidRDefault="003D73C3" w:rsidP="003D73C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F9721" w14:textId="77777777" w:rsidR="003D73C3" w:rsidRPr="0038565F" w:rsidRDefault="003D73C3" w:rsidP="0038565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64670" w14:textId="77777777" w:rsidR="00F8236D" w:rsidRDefault="00F8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08F09B" w14:textId="77777777" w:rsidR="00F8236D" w:rsidRPr="00D424B6" w:rsidRDefault="00F8236D" w:rsidP="00F82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lastRenderedPageBreak/>
        <w:t>A Bill to Fund CRISPR</w:t>
      </w:r>
    </w:p>
    <w:p w14:paraId="3A0353CF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1.</w:t>
      </w:r>
      <w:r w:rsidRPr="00730D40">
        <w:rPr>
          <w:rFonts w:ascii="Times New Roman" w:hAnsi="Times New Roman" w:cs="Times New Roman"/>
          <w:sz w:val="24"/>
          <w:szCs w:val="24"/>
        </w:rPr>
        <w:t xml:space="preserve"> </w:t>
      </w:r>
      <w:r w:rsidRPr="00D424B6">
        <w:rPr>
          <w:rFonts w:ascii="Times New Roman" w:hAnsi="Times New Roman" w:cs="Times New Roman"/>
          <w:b/>
          <w:sz w:val="24"/>
          <w:szCs w:val="24"/>
        </w:rPr>
        <w:t>A</w:t>
      </w:r>
      <w:r w:rsidRPr="00730D40">
        <w:rPr>
          <w:rFonts w:ascii="Times New Roman" w:hAnsi="Times New Roman" w:cs="Times New Roman"/>
          <w:sz w:val="24"/>
          <w:szCs w:val="24"/>
        </w:rPr>
        <w:t>. $50 million shall be given to the research and improvement of Clustered</w:t>
      </w:r>
    </w:p>
    <w:p w14:paraId="2CB2FC73" w14:textId="77777777" w:rsidR="00F8236D" w:rsidRPr="00730D40" w:rsidRDefault="00F8236D" w:rsidP="00F823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>Regularly Interspaced Short Palindromic Repeats (CRISPR).</w:t>
      </w:r>
    </w:p>
    <w:p w14:paraId="698B8FDB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424B6">
        <w:rPr>
          <w:rFonts w:ascii="Times New Roman" w:hAnsi="Times New Roman" w:cs="Times New Roman"/>
          <w:b/>
          <w:sz w:val="24"/>
          <w:szCs w:val="24"/>
        </w:rPr>
        <w:t>B</w:t>
      </w:r>
      <w:r w:rsidRPr="00730D40">
        <w:rPr>
          <w:rFonts w:ascii="Times New Roman" w:hAnsi="Times New Roman" w:cs="Times New Roman"/>
          <w:sz w:val="24"/>
          <w:szCs w:val="24"/>
        </w:rPr>
        <w:t>. This money will be taken from the U.S. Military Budget (FY 2019)</w:t>
      </w:r>
    </w:p>
    <w:p w14:paraId="2A1ABAB9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2</w:t>
      </w:r>
      <w:r w:rsidRPr="00730D40">
        <w:rPr>
          <w:rFonts w:ascii="Times New Roman" w:hAnsi="Times New Roman" w:cs="Times New Roman"/>
          <w:sz w:val="24"/>
          <w:szCs w:val="24"/>
        </w:rPr>
        <w:t>. This funding will be allocated to projects already underway at the time of</w:t>
      </w:r>
    </w:p>
    <w:p w14:paraId="5E7A0FD7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0D40">
        <w:rPr>
          <w:rFonts w:ascii="Times New Roman" w:hAnsi="Times New Roman" w:cs="Times New Roman"/>
          <w:sz w:val="24"/>
          <w:szCs w:val="24"/>
        </w:rPr>
        <w:t>implementation.</w:t>
      </w:r>
    </w:p>
    <w:p w14:paraId="0BBE93A2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3.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The Department of Health and Human Services and the Department of Defense shall</w:t>
      </w:r>
    </w:p>
    <w:p w14:paraId="2932703D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0D40">
        <w:rPr>
          <w:rFonts w:ascii="Times New Roman" w:hAnsi="Times New Roman" w:cs="Times New Roman"/>
          <w:sz w:val="24"/>
          <w:szCs w:val="24"/>
        </w:rPr>
        <w:t>oversee the implementation of this legislation.</w:t>
      </w:r>
    </w:p>
    <w:p w14:paraId="0F08AB74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4.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This legislation will be implemented October 1, 2019.</w:t>
      </w:r>
    </w:p>
    <w:p w14:paraId="5AA64C11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5</w:t>
      </w:r>
      <w:r w:rsidRPr="00730D40">
        <w:rPr>
          <w:rFonts w:ascii="Times New Roman" w:hAnsi="Times New Roman" w:cs="Times New Roman"/>
          <w:sz w:val="24"/>
          <w:szCs w:val="24"/>
        </w:rPr>
        <w:t>. All laws in conflict with this legislation are hereby declared null and void.</w:t>
      </w:r>
    </w:p>
    <w:p w14:paraId="38C11A98" w14:textId="77777777" w:rsidR="00F8236D" w:rsidRDefault="00F8236D" w:rsidP="00F8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E0F47E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lastRenderedPageBreak/>
        <w:t>A Bill to House America</w:t>
      </w:r>
    </w:p>
    <w:p w14:paraId="71105A11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1. </w:t>
      </w:r>
      <w:r w:rsidRPr="00C25F3B">
        <w:rPr>
          <w:rFonts w:ascii="Times New Roman" w:hAnsi="Times New Roman" w:cs="Times New Roman"/>
          <w:sz w:val="24"/>
          <w:szCs w:val="24"/>
        </w:rPr>
        <w:t>Section 8 of the Housing Act of 1937 is amended to redefine “extremely low</w:t>
      </w:r>
    </w:p>
    <w:p w14:paraId="1B5C2548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5F3B">
        <w:rPr>
          <w:rFonts w:ascii="Times New Roman" w:hAnsi="Times New Roman" w:cs="Times New Roman"/>
          <w:sz w:val="24"/>
          <w:szCs w:val="24"/>
        </w:rPr>
        <w:t>income” as “incomes not exceeding 45% of the local median or poverty line”</w:t>
      </w:r>
    </w:p>
    <w:p w14:paraId="390EEC3C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2. </w:t>
      </w:r>
      <w:r w:rsidRPr="00C25F3B">
        <w:rPr>
          <w:rFonts w:ascii="Times New Roman" w:hAnsi="Times New Roman" w:cs="Times New Roman"/>
          <w:sz w:val="24"/>
          <w:szCs w:val="24"/>
        </w:rPr>
        <w:t>This legislation shall have no financial impact on the Veterans Affairs Supportive</w:t>
      </w:r>
    </w:p>
    <w:p w14:paraId="0C8992AA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5F3B">
        <w:rPr>
          <w:rFonts w:ascii="Times New Roman" w:hAnsi="Times New Roman" w:cs="Times New Roman"/>
          <w:sz w:val="24"/>
          <w:szCs w:val="24"/>
        </w:rPr>
        <w:t>Housing (VASH).</w:t>
      </w:r>
    </w:p>
    <w:p w14:paraId="14CC4792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3. </w:t>
      </w:r>
      <w:r w:rsidRPr="00C25F3B">
        <w:rPr>
          <w:rFonts w:ascii="Times New Roman" w:hAnsi="Times New Roman" w:cs="Times New Roman"/>
          <w:sz w:val="24"/>
          <w:szCs w:val="24"/>
        </w:rPr>
        <w:t>The Department of Housing and Urban Development shall oversee the</w:t>
      </w:r>
    </w:p>
    <w:p w14:paraId="7BE26E46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implementation of this legislation.</w:t>
      </w:r>
    </w:p>
    <w:p w14:paraId="38AD6326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C25F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5F3B">
        <w:rPr>
          <w:rFonts w:ascii="Times New Roman" w:hAnsi="Times New Roman" w:cs="Times New Roman"/>
          <w:sz w:val="24"/>
          <w:szCs w:val="24"/>
        </w:rPr>
        <w:t xml:space="preserve"> This legislation shall be implemented upon passage.</w:t>
      </w:r>
    </w:p>
    <w:p w14:paraId="6EC17C0C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5. </w:t>
      </w:r>
      <w:r w:rsidRPr="00C25F3B">
        <w:rPr>
          <w:rFonts w:ascii="Times New Roman" w:hAnsi="Times New Roman" w:cs="Times New Roman"/>
          <w:sz w:val="24"/>
          <w:szCs w:val="24"/>
        </w:rPr>
        <w:t>All laws in conflict with this legislation are hereby declared null and void.</w:t>
      </w:r>
    </w:p>
    <w:p w14:paraId="1F0EB4E6" w14:textId="1545498E" w:rsidR="00F8236D" w:rsidRDefault="00F8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0E3F4D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lastRenderedPageBreak/>
        <w:t>A Bill to Halt Communications with North Korea</w:t>
      </w:r>
    </w:p>
    <w:p w14:paraId="1E9F42FE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1. </w:t>
      </w:r>
      <w:r w:rsidRPr="00C25F3B">
        <w:rPr>
          <w:rFonts w:ascii="Times New Roman" w:hAnsi="Times New Roman" w:cs="Times New Roman"/>
          <w:sz w:val="24"/>
          <w:szCs w:val="24"/>
        </w:rPr>
        <w:t>The United States shall place economic sanctions on:</w:t>
      </w:r>
    </w:p>
    <w:p w14:paraId="5ED9D1D4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C25F3B">
        <w:rPr>
          <w:rFonts w:ascii="Times New Roman" w:hAnsi="Times New Roman" w:cs="Times New Roman"/>
          <w:sz w:val="24"/>
          <w:szCs w:val="24"/>
        </w:rPr>
        <w:t>Any bank or company involved in purchases of North Korean minerals, coal, textiles,</w:t>
      </w:r>
    </w:p>
    <w:p w14:paraId="65539DC3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5F3B">
        <w:rPr>
          <w:rFonts w:ascii="Times New Roman" w:hAnsi="Times New Roman" w:cs="Times New Roman"/>
          <w:sz w:val="24"/>
          <w:szCs w:val="24"/>
        </w:rPr>
        <w:t>or other goods that earn Pyongyang hard currency.</w:t>
      </w:r>
    </w:p>
    <w:p w14:paraId="53D82352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25F3B">
        <w:rPr>
          <w:rFonts w:ascii="Times New Roman" w:hAnsi="Times New Roman" w:cs="Times New Roman"/>
          <w:sz w:val="24"/>
          <w:szCs w:val="24"/>
        </w:rPr>
        <w:t>Any financial institution that provides services to North Korean banks, shipping lines</w:t>
      </w:r>
    </w:p>
    <w:p w14:paraId="25CFE6B2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5F3B">
        <w:rPr>
          <w:rFonts w:ascii="Times New Roman" w:hAnsi="Times New Roman" w:cs="Times New Roman"/>
          <w:sz w:val="24"/>
          <w:szCs w:val="24"/>
        </w:rPr>
        <w:t>that call at North Korean ports and insurers that underwrite cargoes to and from</w:t>
      </w:r>
    </w:p>
    <w:p w14:paraId="33D1EF57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5F3B">
        <w:rPr>
          <w:rFonts w:ascii="Times New Roman" w:hAnsi="Times New Roman" w:cs="Times New Roman"/>
          <w:sz w:val="24"/>
          <w:szCs w:val="24"/>
        </w:rPr>
        <w:t>North Korea.</w:t>
      </w:r>
    </w:p>
    <w:p w14:paraId="17D7AAAF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2. </w:t>
      </w:r>
      <w:r w:rsidRPr="00C25F3B">
        <w:rPr>
          <w:rFonts w:ascii="Times New Roman" w:hAnsi="Times New Roman" w:cs="Times New Roman"/>
          <w:sz w:val="24"/>
          <w:szCs w:val="24"/>
        </w:rPr>
        <w:t>These sanctions shall be lifted when the respective entities eliminate interaction</w:t>
      </w:r>
    </w:p>
    <w:p w14:paraId="47BBB964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with the businesses and government of North Korea.</w:t>
      </w:r>
    </w:p>
    <w:p w14:paraId="07C4058D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3. </w:t>
      </w:r>
      <w:r w:rsidRPr="00C25F3B">
        <w:rPr>
          <w:rFonts w:ascii="Times New Roman" w:hAnsi="Times New Roman" w:cs="Times New Roman"/>
          <w:sz w:val="24"/>
          <w:szCs w:val="24"/>
        </w:rPr>
        <w:t>The Department of Treasury and the Department of State shall oversee the passage</w:t>
      </w:r>
    </w:p>
    <w:p w14:paraId="0615ABFF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and implementation of this legislation.</w:t>
      </w:r>
    </w:p>
    <w:p w14:paraId="08740AD7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C25F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5F3B">
        <w:rPr>
          <w:rFonts w:ascii="Times New Roman" w:hAnsi="Times New Roman" w:cs="Times New Roman"/>
          <w:sz w:val="24"/>
          <w:szCs w:val="24"/>
        </w:rPr>
        <w:t xml:space="preserve"> This legislation shall be implemented upon passage.</w:t>
      </w:r>
    </w:p>
    <w:p w14:paraId="66D08C3B" w14:textId="77777777" w:rsidR="00F8236D" w:rsidRPr="00C25F3B" w:rsidRDefault="00F8236D" w:rsidP="00F8236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5. </w:t>
      </w:r>
      <w:r w:rsidRPr="00C25F3B">
        <w:rPr>
          <w:rFonts w:ascii="Times New Roman" w:hAnsi="Times New Roman" w:cs="Times New Roman"/>
          <w:sz w:val="24"/>
          <w:szCs w:val="24"/>
        </w:rPr>
        <w:t>All laws in conflict with this legislation are hereby declared null and void.</w:t>
      </w:r>
    </w:p>
    <w:p w14:paraId="1E238E13" w14:textId="7503214C" w:rsidR="00F8236D" w:rsidRDefault="00F8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3B60EE" w14:textId="77777777" w:rsidR="00F8236D" w:rsidRPr="00730D40" w:rsidRDefault="00F8236D" w:rsidP="00F82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lastRenderedPageBreak/>
        <w:t>The PRO Sports Act of 2017</w:t>
      </w:r>
    </w:p>
    <w:p w14:paraId="04026B1F" w14:textId="77777777" w:rsidR="00F8236D" w:rsidRPr="00730D40" w:rsidRDefault="00F8236D" w:rsidP="00F8236D">
      <w:pPr>
        <w:rPr>
          <w:rFonts w:ascii="Times New Roman" w:hAnsi="Times New Roman" w:cs="Times New Roman"/>
          <w:b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BE IT ENACTED BY THE CONGRESS HERE ASSEMBLED THAT:</w:t>
      </w:r>
    </w:p>
    <w:p w14:paraId="6BD443E0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1.</w:t>
      </w:r>
      <w:r w:rsidRPr="00730D40">
        <w:rPr>
          <w:rFonts w:ascii="Times New Roman" w:hAnsi="Times New Roman" w:cs="Times New Roman"/>
          <w:sz w:val="24"/>
          <w:szCs w:val="24"/>
        </w:rPr>
        <w:t xml:space="preserve"> No organization or entity shall be treated as tax-exempt if:</w:t>
      </w:r>
    </w:p>
    <w:p w14:paraId="493CCA62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 xml:space="preserve">    A.</w:t>
      </w:r>
      <w:r w:rsidRPr="00730D40">
        <w:rPr>
          <w:rFonts w:ascii="Times New Roman" w:hAnsi="Times New Roman" w:cs="Times New Roman"/>
          <w:sz w:val="24"/>
          <w:szCs w:val="24"/>
        </w:rPr>
        <w:t xml:space="preserve"> It is a professional sports league, organization, or association, a substantial</w:t>
      </w:r>
    </w:p>
    <w:p w14:paraId="3C2CDB8E" w14:textId="77777777" w:rsidR="00F8236D" w:rsidRPr="00730D40" w:rsidRDefault="00F8236D" w:rsidP="00F8236D">
      <w:pPr>
        <w:ind w:left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    activity of which is to foster national or international professional sports</w:t>
      </w:r>
    </w:p>
    <w:p w14:paraId="1FEFBB24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    competitions.</w:t>
      </w:r>
    </w:p>
    <w:p w14:paraId="4AEB24C7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 xml:space="preserve">    B.</w:t>
      </w:r>
      <w:r w:rsidRPr="00730D40">
        <w:rPr>
          <w:rFonts w:ascii="Times New Roman" w:hAnsi="Times New Roman" w:cs="Times New Roman"/>
          <w:sz w:val="24"/>
          <w:szCs w:val="24"/>
        </w:rPr>
        <w:t xml:space="preserve"> Has an annual gross receipts in excess of $10 million.</w:t>
      </w:r>
    </w:p>
    <w:p w14:paraId="39EEB1D2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2.</w:t>
      </w:r>
      <w:r w:rsidRPr="00730D40">
        <w:rPr>
          <w:rFonts w:ascii="Times New Roman" w:hAnsi="Times New Roman" w:cs="Times New Roman"/>
          <w:sz w:val="24"/>
          <w:szCs w:val="24"/>
        </w:rPr>
        <w:t xml:space="preserve"> “Professional sports league” is defined as a professional body which governs the</w:t>
      </w:r>
    </w:p>
    <w:p w14:paraId="1528A2BA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 competition of its teams.</w:t>
      </w:r>
    </w:p>
    <w:p w14:paraId="52F78074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3</w:t>
      </w:r>
      <w:r w:rsidRPr="00730D40">
        <w:rPr>
          <w:rFonts w:ascii="Times New Roman" w:hAnsi="Times New Roman" w:cs="Times New Roman"/>
          <w:sz w:val="24"/>
          <w:szCs w:val="24"/>
        </w:rPr>
        <w:t>. The Internal Revenue Service shall oversee the implementation of this legislation.</w:t>
      </w:r>
    </w:p>
    <w:p w14:paraId="7C07B588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4.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This legislation will be implemented February 1 of 2018.</w:t>
      </w:r>
    </w:p>
    <w:p w14:paraId="4ECC28FA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5.</w:t>
      </w:r>
      <w:r w:rsidRPr="00730D40">
        <w:rPr>
          <w:rFonts w:ascii="Times New Roman" w:hAnsi="Times New Roman" w:cs="Times New Roman"/>
          <w:sz w:val="24"/>
          <w:szCs w:val="24"/>
        </w:rPr>
        <w:t xml:space="preserve"> All laws in conflict with this legislation are hereby declared null and void.</w:t>
      </w:r>
    </w:p>
    <w:p w14:paraId="14215EB7" w14:textId="7F3EA4C5" w:rsidR="00F8236D" w:rsidRDefault="00F8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C8E151" w14:textId="77777777" w:rsidR="00F8236D" w:rsidRPr="00730D40" w:rsidRDefault="00F8236D" w:rsidP="00F82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lastRenderedPageBreak/>
        <w:t>A Bill to “Just Do It” for Student Athletes</w:t>
      </w:r>
    </w:p>
    <w:p w14:paraId="1778CD60" w14:textId="77777777" w:rsidR="00F8236D" w:rsidRPr="00730D40" w:rsidRDefault="00F8236D" w:rsidP="00F8236D">
      <w:pPr>
        <w:rPr>
          <w:rFonts w:ascii="Times New Roman" w:hAnsi="Times New Roman" w:cs="Times New Roman"/>
          <w:b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BE IT ENACTED BY THE CONGRESS HERE ASSEMBLED THAT:</w:t>
      </w:r>
    </w:p>
    <w:p w14:paraId="106B9366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1.</w:t>
      </w:r>
      <w:r w:rsidRPr="00730D40">
        <w:rPr>
          <w:rFonts w:ascii="Times New Roman" w:hAnsi="Times New Roman" w:cs="Times New Roman"/>
          <w:sz w:val="24"/>
          <w:szCs w:val="24"/>
        </w:rPr>
        <w:t xml:space="preserve"> Universities that receive federal funding and have sports contracts worth over 1</w:t>
      </w:r>
    </w:p>
    <w:p w14:paraId="0A027A63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0D40">
        <w:rPr>
          <w:rFonts w:ascii="Times New Roman" w:hAnsi="Times New Roman" w:cs="Times New Roman"/>
          <w:sz w:val="24"/>
          <w:szCs w:val="24"/>
        </w:rPr>
        <w:t>million dollars, per year, will be required to disperse 50% of that respective income to</w:t>
      </w:r>
    </w:p>
    <w:p w14:paraId="1C1DE2A3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0D40">
        <w:rPr>
          <w:rFonts w:ascii="Times New Roman" w:hAnsi="Times New Roman" w:cs="Times New Roman"/>
          <w:sz w:val="24"/>
          <w:szCs w:val="24"/>
        </w:rPr>
        <w:t>university athletes.</w:t>
      </w:r>
    </w:p>
    <w:p w14:paraId="418C434F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2. A.</w:t>
      </w:r>
      <w:r w:rsidRPr="00730D40">
        <w:rPr>
          <w:rFonts w:ascii="Times New Roman" w:hAnsi="Times New Roman" w:cs="Times New Roman"/>
          <w:sz w:val="24"/>
          <w:szCs w:val="24"/>
        </w:rPr>
        <w:t xml:space="preserve"> “Sports contracts” are defined as athletic apparel contracts.</w:t>
      </w:r>
    </w:p>
    <w:p w14:paraId="3CFEFB1A" w14:textId="77777777" w:rsidR="00F8236D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730D40">
        <w:rPr>
          <w:rFonts w:ascii="Times New Roman" w:hAnsi="Times New Roman" w:cs="Times New Roman"/>
          <w:b/>
          <w:sz w:val="24"/>
          <w:szCs w:val="24"/>
        </w:rPr>
        <w:t>B .</w:t>
      </w:r>
      <w:proofErr w:type="gramEnd"/>
      <w:r w:rsidRPr="00730D40">
        <w:rPr>
          <w:rFonts w:ascii="Times New Roman" w:hAnsi="Times New Roman" w:cs="Times New Roman"/>
          <w:sz w:val="24"/>
          <w:szCs w:val="24"/>
        </w:rPr>
        <w:t xml:space="preserve"> “University athletes” must be full time students of the school.</w:t>
      </w:r>
    </w:p>
    <w:p w14:paraId="1CF3E046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t xml:space="preserve">                  </w:t>
      </w:r>
      <w:r>
        <w:t xml:space="preserve">    </w:t>
      </w:r>
      <w:r w:rsidRPr="00D424B6">
        <w:rPr>
          <w:rFonts w:ascii="Times New Roman" w:hAnsi="Times New Roman" w:cs="Times New Roman"/>
          <w:b/>
          <w:sz w:val="24"/>
          <w:szCs w:val="24"/>
        </w:rPr>
        <w:t>C</w:t>
      </w:r>
      <w:r w:rsidRPr="00730D40">
        <w:rPr>
          <w:rFonts w:ascii="Times New Roman" w:hAnsi="Times New Roman" w:cs="Times New Roman"/>
          <w:sz w:val="24"/>
          <w:szCs w:val="24"/>
        </w:rPr>
        <w:t>. University athletes shall receive this supplement for health, education, and</w:t>
      </w:r>
    </w:p>
    <w:p w14:paraId="52EFB060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0D40">
        <w:rPr>
          <w:rFonts w:ascii="Times New Roman" w:hAnsi="Times New Roman" w:cs="Times New Roman"/>
          <w:sz w:val="24"/>
          <w:szCs w:val="24"/>
        </w:rPr>
        <w:t>welfare.</w:t>
      </w:r>
    </w:p>
    <w:p w14:paraId="504E2FA3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3.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The Department of Education shall oversee the implementation of this legislation.</w:t>
      </w:r>
    </w:p>
    <w:p w14:paraId="6286551B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4.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This legislation will be implemented July 1, 2018.</w:t>
      </w:r>
    </w:p>
    <w:p w14:paraId="567BE54B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5.</w:t>
      </w:r>
      <w:r w:rsidRPr="00730D40">
        <w:rPr>
          <w:rFonts w:ascii="Times New Roman" w:hAnsi="Times New Roman" w:cs="Times New Roman"/>
          <w:sz w:val="24"/>
          <w:szCs w:val="24"/>
        </w:rPr>
        <w:t xml:space="preserve"> All laws in conflict this legislation are hereby declared null and void.</w:t>
      </w:r>
    </w:p>
    <w:p w14:paraId="21440D8F" w14:textId="6A184B14" w:rsidR="00F8236D" w:rsidRDefault="00F8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05407E" w14:textId="2DF77728" w:rsidR="00802C99" w:rsidRPr="003D73C3" w:rsidRDefault="00F8236D" w:rsidP="003D73C3">
      <w:pPr>
        <w:pStyle w:val="Heading3"/>
      </w:pPr>
      <w:r w:rsidRPr="003D73C3">
        <w:lastRenderedPageBreak/>
        <w:t>Round 4</w:t>
      </w:r>
    </w:p>
    <w:p w14:paraId="4C1D43DF" w14:textId="322EBB42" w:rsidR="003D73C3" w:rsidRPr="003D73C3" w:rsidRDefault="003D73C3" w:rsidP="003D7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3C3">
        <w:rPr>
          <w:rFonts w:ascii="Times New Roman" w:hAnsi="Times New Roman" w:cs="Times New Roman"/>
          <w:sz w:val="24"/>
          <w:szCs w:val="24"/>
        </w:rPr>
        <w:t>The Sentencing Reform and Corrections Act of 2017</w:t>
      </w:r>
    </w:p>
    <w:p w14:paraId="3CEC4EBB" w14:textId="48D42F69" w:rsidR="003D73C3" w:rsidRPr="003D73C3" w:rsidRDefault="003D73C3" w:rsidP="003D73C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73C3">
        <w:rPr>
          <w:rFonts w:ascii="Times New Roman" w:hAnsi="Times New Roman" w:cs="Times New Roman"/>
          <w:bCs/>
          <w:sz w:val="24"/>
          <w:szCs w:val="24"/>
        </w:rPr>
        <w:t>A Bill to Identify CTE Before It’s Too Late</w:t>
      </w:r>
    </w:p>
    <w:p w14:paraId="0F2BAB4F" w14:textId="1EF0BCE0" w:rsidR="003D73C3" w:rsidRPr="003D73C3" w:rsidRDefault="003D73C3" w:rsidP="003D73C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73C3">
        <w:rPr>
          <w:rFonts w:ascii="Times New Roman" w:hAnsi="Times New Roman" w:cs="Times New Roman"/>
          <w:bCs/>
          <w:sz w:val="24"/>
          <w:szCs w:val="24"/>
        </w:rPr>
        <w:t>The REACH Act</w:t>
      </w:r>
    </w:p>
    <w:p w14:paraId="22D28DA5" w14:textId="1556AA2C" w:rsidR="003D73C3" w:rsidRPr="003D73C3" w:rsidRDefault="003D73C3" w:rsidP="003D73C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D73C3">
        <w:rPr>
          <w:rFonts w:ascii="Times New Roman" w:hAnsi="Times New Roman" w:cs="Times New Roman"/>
          <w:sz w:val="24"/>
          <w:szCs w:val="24"/>
        </w:rPr>
        <w:t>A Resolution to Limit Grain Production and Allocation</w:t>
      </w:r>
    </w:p>
    <w:p w14:paraId="646DCFE5" w14:textId="77777777" w:rsidR="003D73C3" w:rsidRPr="003D73C3" w:rsidRDefault="003D73C3" w:rsidP="003D7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73C3">
        <w:rPr>
          <w:rFonts w:ascii="Times New Roman" w:hAnsi="Times New Roman" w:cs="Times New Roman"/>
          <w:sz w:val="24"/>
          <w:szCs w:val="24"/>
        </w:rPr>
        <w:t xml:space="preserve">A Bill to Repeal the Professional and </w:t>
      </w:r>
      <w:proofErr w:type="spellStart"/>
      <w:r w:rsidRPr="003D73C3">
        <w:rPr>
          <w:rFonts w:ascii="Times New Roman" w:hAnsi="Times New Roman" w:cs="Times New Roman"/>
          <w:sz w:val="24"/>
          <w:szCs w:val="24"/>
        </w:rPr>
        <w:t>Amatuer</w:t>
      </w:r>
      <w:proofErr w:type="spellEnd"/>
      <w:r w:rsidRPr="003D73C3">
        <w:rPr>
          <w:rFonts w:ascii="Times New Roman" w:hAnsi="Times New Roman" w:cs="Times New Roman"/>
          <w:sz w:val="24"/>
          <w:szCs w:val="24"/>
        </w:rPr>
        <w:t xml:space="preserve"> Sports Protection Act</w:t>
      </w:r>
    </w:p>
    <w:p w14:paraId="38CB2596" w14:textId="77777777" w:rsidR="003D73C3" w:rsidRPr="00730D40" w:rsidRDefault="003D73C3" w:rsidP="003D73C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A9067" w14:textId="77777777" w:rsidR="003D73C3" w:rsidRPr="00C25F3B" w:rsidRDefault="003D73C3" w:rsidP="003D73C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2A40D" w14:textId="77777777" w:rsidR="003D73C3" w:rsidRPr="00730D40" w:rsidRDefault="003D73C3" w:rsidP="003D73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2F853" w14:textId="77777777" w:rsidR="003D73C3" w:rsidRPr="0038565F" w:rsidRDefault="003D73C3" w:rsidP="0038565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35D0F" w14:textId="62C5C6DD" w:rsidR="00F8236D" w:rsidRDefault="00F82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91ECC4" w14:textId="77777777" w:rsidR="00F8236D" w:rsidRPr="00730D40" w:rsidRDefault="00F8236D" w:rsidP="00F82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lastRenderedPageBreak/>
        <w:t>The Sentencing Reform and Corrections Act of 2017</w:t>
      </w:r>
    </w:p>
    <w:p w14:paraId="5C3500A8" w14:textId="77777777" w:rsidR="00F8236D" w:rsidRPr="00730D40" w:rsidRDefault="00F8236D" w:rsidP="00F8236D">
      <w:pPr>
        <w:rPr>
          <w:rFonts w:ascii="Times New Roman" w:hAnsi="Times New Roman" w:cs="Times New Roman"/>
          <w:b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BE IT ENACTED BY THE CONGRESS HERE ASSEMBLED THAT:</w:t>
      </w:r>
    </w:p>
    <w:p w14:paraId="7867049F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1</w:t>
      </w:r>
      <w:r w:rsidRPr="00730D40">
        <w:rPr>
          <w:rFonts w:ascii="Times New Roman" w:hAnsi="Times New Roman" w:cs="Times New Roman"/>
          <w:sz w:val="24"/>
          <w:szCs w:val="24"/>
        </w:rPr>
        <w:t>. The complete text of the Sentencing Reform and Corrections Act of 2017 (S. 1917) is</w:t>
      </w:r>
    </w:p>
    <w:p w14:paraId="23292E91" w14:textId="77777777" w:rsidR="00F8236D" w:rsidRPr="00730D40" w:rsidRDefault="00F8236D" w:rsidP="00F8236D">
      <w:pPr>
        <w:ind w:left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hereby enacted.</w:t>
      </w:r>
    </w:p>
    <w:p w14:paraId="7DEC2C3E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2.</w:t>
      </w:r>
      <w:r w:rsidRPr="00730D40">
        <w:rPr>
          <w:rFonts w:ascii="Times New Roman" w:hAnsi="Times New Roman" w:cs="Times New Roman"/>
          <w:sz w:val="24"/>
          <w:szCs w:val="24"/>
        </w:rPr>
        <w:t xml:space="preserve"> Sections 101-109 of ‘Sentence Reform’ and Sections 201-212 of ‘Corrections Act’</w:t>
      </w:r>
    </w:p>
    <w:p w14:paraId="686A2FDF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shall apply to:</w:t>
      </w:r>
    </w:p>
    <w:p w14:paraId="4CBB66D6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 xml:space="preserve">    A</w:t>
      </w:r>
      <w:r w:rsidRPr="00730D40">
        <w:rPr>
          <w:rFonts w:ascii="Times New Roman" w:hAnsi="Times New Roman" w:cs="Times New Roman"/>
          <w:sz w:val="24"/>
          <w:szCs w:val="24"/>
        </w:rPr>
        <w:t xml:space="preserve">. Any offense that was committed before the date of enactment of this </w:t>
      </w:r>
      <w:proofErr w:type="gramStart"/>
      <w:r w:rsidRPr="00730D40">
        <w:rPr>
          <w:rFonts w:ascii="Times New Roman" w:hAnsi="Times New Roman" w:cs="Times New Roman"/>
          <w:sz w:val="24"/>
          <w:szCs w:val="24"/>
        </w:rPr>
        <w:t>legislation ,</w:t>
      </w:r>
      <w:proofErr w:type="gramEnd"/>
    </w:p>
    <w:p w14:paraId="4C64FE00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                if a sentence for the offense has not been imposed as of such date of enactment.</w:t>
      </w:r>
    </w:p>
    <w:p w14:paraId="5971332B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 xml:space="preserve">    B</w:t>
      </w:r>
      <w:r w:rsidRPr="00730D40">
        <w:rPr>
          <w:rFonts w:ascii="Times New Roman" w:hAnsi="Times New Roman" w:cs="Times New Roman"/>
          <w:sz w:val="24"/>
          <w:szCs w:val="24"/>
        </w:rPr>
        <w:t>. In the case of a defendant who, before the date of enactment of this legislation,</w:t>
      </w:r>
    </w:p>
    <w:p w14:paraId="66C4EB69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    was convicted of an offense for which the penalty is amended by this section and</w:t>
      </w:r>
    </w:p>
    <w:p w14:paraId="2B87FF7A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    was sentenced to a term of imprisonment for the offense, a term of imprisonment</w:t>
      </w:r>
    </w:p>
    <w:p w14:paraId="1B60A71E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    may be reduced if:</w:t>
      </w:r>
    </w:p>
    <w:p w14:paraId="65F7DB6D" w14:textId="77777777" w:rsidR="00F8236D" w:rsidRPr="00730D40" w:rsidRDefault="00F8236D" w:rsidP="00F823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1.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The instant violation was for a drug trafficking offense that did not involve</w:t>
      </w:r>
    </w:p>
    <w:p w14:paraId="70A9C0E8" w14:textId="77777777" w:rsidR="00F8236D" w:rsidRPr="00730D40" w:rsidRDefault="00F8236D" w:rsidP="00F823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a violation of clause (ii) or (iii) of section 924(c)(1)(A) of title 18, United</w:t>
      </w:r>
    </w:p>
    <w:p w14:paraId="3B5A7C18" w14:textId="77777777" w:rsidR="00F8236D" w:rsidRPr="00730D40" w:rsidRDefault="00F8236D" w:rsidP="00F8236D">
      <w:pPr>
        <w:ind w:left="144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States Code.</w:t>
      </w:r>
    </w:p>
    <w:p w14:paraId="19576948" w14:textId="77777777" w:rsidR="00F8236D" w:rsidRPr="00730D40" w:rsidRDefault="00F8236D" w:rsidP="00F823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2.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The defendant has not otherwise been convicted of any serious violent</w:t>
      </w:r>
    </w:p>
    <w:p w14:paraId="496EAA59" w14:textId="77777777" w:rsidR="00F8236D" w:rsidRPr="00730D40" w:rsidRDefault="00F8236D" w:rsidP="00F823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felony.</w:t>
      </w:r>
    </w:p>
    <w:p w14:paraId="358A0534" w14:textId="77777777" w:rsidR="00F8236D" w:rsidRPr="00730D40" w:rsidRDefault="00F8236D" w:rsidP="00F8236D">
      <w:pPr>
        <w:ind w:left="144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3.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The sentencing court, after considering the factors set forth in section</w:t>
      </w:r>
    </w:p>
    <w:p w14:paraId="0AF672D0" w14:textId="77777777" w:rsidR="00F8236D" w:rsidRPr="00730D40" w:rsidRDefault="00F8236D" w:rsidP="00F823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3553(a) of title 18, United States Code, the nature and seriousness of the</w:t>
      </w:r>
    </w:p>
    <w:p w14:paraId="2B9F3DA7" w14:textId="77777777" w:rsidR="00F8236D" w:rsidRPr="00730D40" w:rsidRDefault="00F8236D" w:rsidP="00F823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danger to any person, the community, or any crime victims, and the</w:t>
      </w:r>
    </w:p>
    <w:p w14:paraId="170CE9F7" w14:textId="77777777" w:rsidR="00F8236D" w:rsidRPr="00730D40" w:rsidRDefault="00F8236D" w:rsidP="00F823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post-sentencing conduct of the defendant, finds a reduction is consistent</w:t>
      </w:r>
    </w:p>
    <w:p w14:paraId="65786858" w14:textId="77777777" w:rsidR="00F8236D" w:rsidRPr="00730D40" w:rsidRDefault="00F8236D" w:rsidP="00F823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 with this section.</w:t>
      </w:r>
    </w:p>
    <w:p w14:paraId="5747D9F9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3.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The Department of Justice shall be responsible for the oversight and implementation</w:t>
      </w:r>
    </w:p>
    <w:p w14:paraId="7A8215C5" w14:textId="77777777" w:rsidR="00F8236D" w:rsidRPr="00730D40" w:rsidRDefault="00F8236D" w:rsidP="00F823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 xml:space="preserve">    of this legislation.</w:t>
      </w:r>
    </w:p>
    <w:p w14:paraId="6B8A317B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4.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This legislation shall take effect on March 1, 2018.</w:t>
      </w:r>
    </w:p>
    <w:p w14:paraId="2F9932E5" w14:textId="77777777" w:rsidR="00F8236D" w:rsidRPr="00730D40" w:rsidRDefault="00F8236D" w:rsidP="00F8236D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Section 5</w:t>
      </w:r>
      <w:r w:rsidRPr="00730D40">
        <w:rPr>
          <w:rFonts w:ascii="Times New Roman" w:hAnsi="Times New Roman" w:cs="Times New Roman"/>
          <w:sz w:val="24"/>
          <w:szCs w:val="24"/>
        </w:rPr>
        <w:t>. All laws in conflict with this legislation are hereby declared null and void.</w:t>
      </w:r>
    </w:p>
    <w:p w14:paraId="586AF1E3" w14:textId="38D56744" w:rsidR="0038565F" w:rsidRDefault="0038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541197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lastRenderedPageBreak/>
        <w:t>A Bill to Identify CTE Before It’s Too Late</w:t>
      </w:r>
    </w:p>
    <w:p w14:paraId="0B33ABF8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1. A. </w:t>
      </w:r>
      <w:r w:rsidRPr="00C25F3B">
        <w:rPr>
          <w:rFonts w:ascii="Times New Roman" w:hAnsi="Times New Roman" w:cs="Times New Roman"/>
          <w:sz w:val="24"/>
          <w:szCs w:val="24"/>
        </w:rPr>
        <w:t>$50 million shall be given to the research, improvement, and creation of a</w:t>
      </w:r>
    </w:p>
    <w:p w14:paraId="585901F7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5F3B">
        <w:rPr>
          <w:rFonts w:ascii="Times New Roman" w:hAnsi="Times New Roman" w:cs="Times New Roman"/>
          <w:sz w:val="24"/>
          <w:szCs w:val="24"/>
        </w:rPr>
        <w:t>Chronic Traumatic Encephalopathy (CTE) test.</w:t>
      </w:r>
    </w:p>
    <w:p w14:paraId="69AD3566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25F3B">
        <w:rPr>
          <w:rFonts w:ascii="Times New Roman" w:hAnsi="Times New Roman" w:cs="Times New Roman"/>
          <w:sz w:val="24"/>
          <w:szCs w:val="24"/>
        </w:rPr>
        <w:t>This money shall be taken from the United States Military Budget (FY 2019).</w:t>
      </w:r>
    </w:p>
    <w:p w14:paraId="34E66DA3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2. </w:t>
      </w:r>
      <w:r w:rsidRPr="00C25F3B">
        <w:rPr>
          <w:rFonts w:ascii="Times New Roman" w:hAnsi="Times New Roman" w:cs="Times New Roman"/>
          <w:sz w:val="24"/>
          <w:szCs w:val="24"/>
        </w:rPr>
        <w:t>At the time of testing and development, professional athletes of the 4 major sports</w:t>
      </w:r>
    </w:p>
    <w:p w14:paraId="0708C90E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leagues shall pay no fee to complete the test.</w:t>
      </w:r>
    </w:p>
    <w:p w14:paraId="7715D275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3. </w:t>
      </w:r>
      <w:r w:rsidRPr="00C25F3B">
        <w:rPr>
          <w:rFonts w:ascii="Times New Roman" w:hAnsi="Times New Roman" w:cs="Times New Roman"/>
          <w:sz w:val="24"/>
          <w:szCs w:val="24"/>
        </w:rPr>
        <w:t>The Department of Health and Human Services and the Department of Defense</w:t>
      </w:r>
    </w:p>
    <w:p w14:paraId="1B37D16F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shall oversee the implementation of this legislation.</w:t>
      </w:r>
    </w:p>
    <w:p w14:paraId="476A5DC6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4. </w:t>
      </w:r>
      <w:r w:rsidRPr="00C25F3B">
        <w:rPr>
          <w:rFonts w:ascii="Times New Roman" w:hAnsi="Times New Roman" w:cs="Times New Roman"/>
          <w:sz w:val="24"/>
          <w:szCs w:val="24"/>
        </w:rPr>
        <w:t>This legislation shall be passed on July 1 2018.</w:t>
      </w:r>
    </w:p>
    <w:p w14:paraId="569C5596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5. </w:t>
      </w:r>
      <w:r w:rsidRPr="00C25F3B">
        <w:rPr>
          <w:rFonts w:ascii="Times New Roman" w:hAnsi="Times New Roman" w:cs="Times New Roman"/>
          <w:sz w:val="24"/>
          <w:szCs w:val="24"/>
        </w:rPr>
        <w:t>All laws in conflict with this legislation are hereby declared null and void.</w:t>
      </w:r>
    </w:p>
    <w:p w14:paraId="386E2DD0" w14:textId="77777777" w:rsidR="0038565F" w:rsidRDefault="0038565F" w:rsidP="0038565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C25F3B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REACH Act</w:t>
      </w:r>
    </w:p>
    <w:p w14:paraId="75E06990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EB3D2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1. </w:t>
      </w:r>
      <w:r w:rsidRPr="00C25F3B">
        <w:rPr>
          <w:rFonts w:ascii="Times New Roman" w:hAnsi="Times New Roman" w:cs="Times New Roman"/>
          <w:sz w:val="24"/>
          <w:szCs w:val="24"/>
        </w:rPr>
        <w:t>The complete text of the “Report and Educate About Campus Hazing” Act</w:t>
      </w:r>
    </w:p>
    <w:p w14:paraId="29855888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(REACH) is hereby enacted.</w:t>
      </w:r>
    </w:p>
    <w:p w14:paraId="7BA219B1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2. </w:t>
      </w:r>
      <w:r w:rsidRPr="00C25F3B">
        <w:rPr>
          <w:rFonts w:ascii="Times New Roman" w:hAnsi="Times New Roman" w:cs="Times New Roman"/>
          <w:sz w:val="24"/>
          <w:szCs w:val="24"/>
        </w:rPr>
        <w:t>“Hazing” is defined as any intentional, knowing, or reckless act committed by a</w:t>
      </w:r>
    </w:p>
    <w:p w14:paraId="14C095A9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student, or a former student, of an institution of higher education, whether</w:t>
      </w:r>
    </w:p>
    <w:p w14:paraId="3B3A3FB3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sz w:val="24"/>
          <w:szCs w:val="24"/>
        </w:rPr>
        <w:t>individually or in concert with other persons, against another student, that—</w:t>
      </w:r>
    </w:p>
    <w:p w14:paraId="44AA7E8F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C25F3B">
        <w:rPr>
          <w:rFonts w:ascii="Times New Roman" w:hAnsi="Times New Roman" w:cs="Times New Roman"/>
          <w:sz w:val="24"/>
          <w:szCs w:val="24"/>
        </w:rPr>
        <w:t>Was committed in connection with an initiation into, an affiliation with, or</w:t>
      </w:r>
    </w:p>
    <w:p w14:paraId="5BC60731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5F3B">
        <w:rPr>
          <w:rFonts w:ascii="Times New Roman" w:hAnsi="Times New Roman" w:cs="Times New Roman"/>
          <w:sz w:val="24"/>
          <w:szCs w:val="24"/>
        </w:rPr>
        <w:t>the maintenance of membership in, any organization that is affiliated with</w:t>
      </w:r>
    </w:p>
    <w:p w14:paraId="570EDB6F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5F3B">
        <w:rPr>
          <w:rFonts w:ascii="Times New Roman" w:hAnsi="Times New Roman" w:cs="Times New Roman"/>
          <w:sz w:val="24"/>
          <w:szCs w:val="24"/>
        </w:rPr>
        <w:t>such institution of higher education; and</w:t>
      </w:r>
    </w:p>
    <w:p w14:paraId="70051C18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25F3B">
        <w:rPr>
          <w:rFonts w:ascii="Times New Roman" w:hAnsi="Times New Roman" w:cs="Times New Roman"/>
          <w:sz w:val="24"/>
          <w:szCs w:val="24"/>
        </w:rPr>
        <w:t>Contributes to a substantial risk of physical injury, mental harm, or</w:t>
      </w:r>
    </w:p>
    <w:p w14:paraId="0F13BEB5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5F3B">
        <w:rPr>
          <w:rFonts w:ascii="Times New Roman" w:hAnsi="Times New Roman" w:cs="Times New Roman"/>
          <w:sz w:val="24"/>
          <w:szCs w:val="24"/>
        </w:rPr>
        <w:t>degradation or causes physical injury, mental harm or personal</w:t>
      </w:r>
    </w:p>
    <w:p w14:paraId="0387CE25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5F3B">
        <w:rPr>
          <w:rFonts w:ascii="Times New Roman" w:hAnsi="Times New Roman" w:cs="Times New Roman"/>
          <w:sz w:val="24"/>
          <w:szCs w:val="24"/>
        </w:rPr>
        <w:t>degradation.</w:t>
      </w:r>
    </w:p>
    <w:p w14:paraId="0BFC1140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3. </w:t>
      </w:r>
      <w:r w:rsidRPr="00C25F3B">
        <w:rPr>
          <w:rFonts w:ascii="Times New Roman" w:hAnsi="Times New Roman" w:cs="Times New Roman"/>
          <w:sz w:val="24"/>
          <w:szCs w:val="24"/>
        </w:rPr>
        <w:t>The Department of Education shall oversee the passage of this legislation.</w:t>
      </w:r>
    </w:p>
    <w:p w14:paraId="602E7361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4. </w:t>
      </w:r>
      <w:r w:rsidRPr="00C25F3B">
        <w:rPr>
          <w:rFonts w:ascii="Times New Roman" w:hAnsi="Times New Roman" w:cs="Times New Roman"/>
          <w:sz w:val="24"/>
          <w:szCs w:val="24"/>
        </w:rPr>
        <w:t>This legislation shall be implemented on July 1 2018</w:t>
      </w:r>
    </w:p>
    <w:p w14:paraId="710D33BE" w14:textId="77777777" w:rsidR="0038565F" w:rsidRPr="00C25F3B" w:rsidRDefault="0038565F" w:rsidP="0038565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5F3B">
        <w:rPr>
          <w:rFonts w:ascii="Times New Roman" w:hAnsi="Times New Roman" w:cs="Times New Roman"/>
          <w:b/>
          <w:bCs/>
          <w:sz w:val="24"/>
          <w:szCs w:val="24"/>
        </w:rPr>
        <w:t xml:space="preserve">SECTION 5. </w:t>
      </w:r>
      <w:r w:rsidRPr="00C25F3B">
        <w:rPr>
          <w:rFonts w:ascii="Times New Roman" w:hAnsi="Times New Roman" w:cs="Times New Roman"/>
          <w:sz w:val="24"/>
          <w:szCs w:val="24"/>
        </w:rPr>
        <w:t>All laws in conflict with this legislation are hereby declared null and void.</w:t>
      </w:r>
    </w:p>
    <w:p w14:paraId="6DE767AE" w14:textId="79442FE5" w:rsidR="0038565F" w:rsidRDefault="0038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52D3D5" w14:textId="77777777" w:rsidR="0038565F" w:rsidRPr="00730D40" w:rsidRDefault="0038565F" w:rsidP="00385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lastRenderedPageBreak/>
        <w:t>A Resolution to Limit Grain Production and Allocation</w:t>
      </w:r>
    </w:p>
    <w:p w14:paraId="7B956EB0" w14:textId="77777777" w:rsidR="0038565F" w:rsidRPr="00730D40" w:rsidRDefault="0038565F" w:rsidP="0038565F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Almost 40% of the calories produced by the world's crops are being used for</w:t>
      </w:r>
    </w:p>
    <w:p w14:paraId="2EC44DC0" w14:textId="77777777" w:rsidR="0038565F" w:rsidRPr="00730D40" w:rsidRDefault="0038565F" w:rsidP="0038565F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>animal feed; and</w:t>
      </w:r>
    </w:p>
    <w:p w14:paraId="3BE7834F" w14:textId="77777777" w:rsidR="0038565F" w:rsidRPr="00730D40" w:rsidRDefault="0038565F" w:rsidP="0038565F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Only 12% of those calories ultimately contribute to the human diet; and</w:t>
      </w:r>
    </w:p>
    <w:p w14:paraId="3BA54F42" w14:textId="77777777" w:rsidR="0038565F" w:rsidRPr="00730D40" w:rsidRDefault="0038565F" w:rsidP="0038565F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More than 90 million acres of land in the United States are planted to corn, with</w:t>
      </w:r>
    </w:p>
    <w:p w14:paraId="4FDE5D7C" w14:textId="77777777" w:rsidR="0038565F" w:rsidRPr="00730D40" w:rsidRDefault="0038565F" w:rsidP="003856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30D4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30D40">
        <w:rPr>
          <w:rFonts w:ascii="Times New Roman" w:hAnsi="Times New Roman" w:cs="Times New Roman"/>
          <w:sz w:val="24"/>
          <w:szCs w:val="24"/>
        </w:rPr>
        <w:t xml:space="preserve"> majority of the crop grown in the Heartland region; and</w:t>
      </w:r>
    </w:p>
    <w:p w14:paraId="20B534F7" w14:textId="77777777" w:rsidR="0038565F" w:rsidRPr="00730D40" w:rsidRDefault="0038565F" w:rsidP="0038565F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Most of the crop is used as the main energy ingredient in livestock feed; and</w:t>
      </w:r>
    </w:p>
    <w:p w14:paraId="62BDB62E" w14:textId="77777777" w:rsidR="0038565F" w:rsidRPr="00730D40" w:rsidRDefault="0038565F" w:rsidP="0038565F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>Whereas,</w:t>
      </w:r>
      <w:r w:rsidRPr="00730D40">
        <w:rPr>
          <w:rFonts w:ascii="Times New Roman" w:hAnsi="Times New Roman" w:cs="Times New Roman"/>
          <w:sz w:val="24"/>
          <w:szCs w:val="24"/>
        </w:rPr>
        <w:t xml:space="preserve"> Millions of people in the United States could be fed if land used to grow crops</w:t>
      </w:r>
    </w:p>
    <w:p w14:paraId="2302E35F" w14:textId="77777777" w:rsidR="0038565F" w:rsidRPr="00730D40" w:rsidRDefault="0038565F" w:rsidP="0038565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0D40">
        <w:rPr>
          <w:rFonts w:ascii="Times New Roman" w:hAnsi="Times New Roman" w:cs="Times New Roman"/>
          <w:sz w:val="24"/>
          <w:szCs w:val="24"/>
        </w:rPr>
        <w:t>for livestock were given over to crops for human consumption, therefore, be it:</w:t>
      </w:r>
    </w:p>
    <w:p w14:paraId="40D97320" w14:textId="77777777" w:rsidR="0038565F" w:rsidRPr="00730D40" w:rsidRDefault="0038565F" w:rsidP="0038565F">
      <w:pPr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b/>
          <w:sz w:val="24"/>
          <w:szCs w:val="24"/>
        </w:rPr>
        <w:t xml:space="preserve">Resolved </w:t>
      </w:r>
      <w:r w:rsidRPr="00730D40">
        <w:rPr>
          <w:rFonts w:ascii="Times New Roman" w:hAnsi="Times New Roman" w:cs="Times New Roman"/>
          <w:sz w:val="24"/>
          <w:szCs w:val="24"/>
        </w:rPr>
        <w:t>by the Congress here assembled that: No more than 15% of the corn production</w:t>
      </w:r>
    </w:p>
    <w:p w14:paraId="712274A1" w14:textId="77777777" w:rsidR="0038565F" w:rsidRPr="00730D40" w:rsidRDefault="0038565F" w:rsidP="003856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0D40">
        <w:rPr>
          <w:rFonts w:ascii="Times New Roman" w:hAnsi="Times New Roman" w:cs="Times New Roman"/>
          <w:sz w:val="24"/>
          <w:szCs w:val="24"/>
        </w:rPr>
        <w:t>produced by American farms will be used for consumption by livestock.</w:t>
      </w:r>
    </w:p>
    <w:p w14:paraId="47EE6F1C" w14:textId="0078A6F0" w:rsidR="0038565F" w:rsidRDefault="00385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D76BC4" w14:textId="77777777" w:rsidR="0038565F" w:rsidRPr="00D424B6" w:rsidRDefault="0038565F" w:rsidP="00385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Bill to Repeal the Professional and </w:t>
      </w:r>
      <w:proofErr w:type="spellStart"/>
      <w:r w:rsidRPr="00D424B6">
        <w:rPr>
          <w:rFonts w:ascii="Times New Roman" w:hAnsi="Times New Roman" w:cs="Times New Roman"/>
          <w:b/>
          <w:sz w:val="24"/>
          <w:szCs w:val="24"/>
        </w:rPr>
        <w:t>Amatuer</w:t>
      </w:r>
      <w:proofErr w:type="spellEnd"/>
      <w:r w:rsidRPr="00D424B6">
        <w:rPr>
          <w:rFonts w:ascii="Times New Roman" w:hAnsi="Times New Roman" w:cs="Times New Roman"/>
          <w:b/>
          <w:sz w:val="24"/>
          <w:szCs w:val="24"/>
        </w:rPr>
        <w:t xml:space="preserve"> Sports Protection Act</w:t>
      </w:r>
    </w:p>
    <w:p w14:paraId="4C4E33E1" w14:textId="77777777" w:rsidR="0038565F" w:rsidRPr="00D424B6" w:rsidRDefault="0038565F" w:rsidP="0038565F">
      <w:pPr>
        <w:rPr>
          <w:rFonts w:ascii="Times New Roman" w:hAnsi="Times New Roman" w:cs="Times New Roman"/>
          <w:b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BE IT ENACTED BY THE CONGRESS HERE ASSEMBLED:</w:t>
      </w:r>
    </w:p>
    <w:p w14:paraId="6F290FBC" w14:textId="77777777" w:rsidR="0038565F" w:rsidRPr="00730D40" w:rsidRDefault="0038565F" w:rsidP="0038565F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1.</w:t>
      </w:r>
      <w:r w:rsidRPr="00730D40">
        <w:rPr>
          <w:rFonts w:ascii="Times New Roman" w:hAnsi="Times New Roman" w:cs="Times New Roman"/>
          <w:sz w:val="24"/>
          <w:szCs w:val="24"/>
        </w:rPr>
        <w:t xml:space="preserve"> Sports gambling is now legal across the United States.</w:t>
      </w:r>
    </w:p>
    <w:p w14:paraId="154D86B3" w14:textId="77777777" w:rsidR="0038565F" w:rsidRPr="00730D40" w:rsidRDefault="0038565F" w:rsidP="0038565F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2.</w:t>
      </w:r>
      <w:r w:rsidRPr="00730D40">
        <w:rPr>
          <w:rFonts w:ascii="Times New Roman" w:hAnsi="Times New Roman" w:cs="Times New Roman"/>
          <w:sz w:val="24"/>
          <w:szCs w:val="24"/>
        </w:rPr>
        <w:t xml:space="preserve"> </w:t>
      </w:r>
      <w:r w:rsidRPr="00D424B6">
        <w:rPr>
          <w:rFonts w:ascii="Times New Roman" w:hAnsi="Times New Roman" w:cs="Times New Roman"/>
          <w:b/>
          <w:sz w:val="24"/>
          <w:szCs w:val="24"/>
        </w:rPr>
        <w:t>A.</w:t>
      </w:r>
      <w:r w:rsidRPr="00730D40">
        <w:rPr>
          <w:rFonts w:ascii="Times New Roman" w:hAnsi="Times New Roman" w:cs="Times New Roman"/>
          <w:sz w:val="24"/>
          <w:szCs w:val="24"/>
        </w:rPr>
        <w:t xml:space="preserve"> “Gambling” entails lottery, sweepstakes, or other betting/wagering scheme based</w:t>
      </w:r>
    </w:p>
    <w:p w14:paraId="5A354DFA" w14:textId="77777777" w:rsidR="0038565F" w:rsidRPr="00730D40" w:rsidRDefault="0038565F" w:rsidP="003856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0D40">
        <w:rPr>
          <w:rFonts w:ascii="Times New Roman" w:hAnsi="Times New Roman" w:cs="Times New Roman"/>
          <w:sz w:val="24"/>
          <w:szCs w:val="24"/>
        </w:rPr>
        <w:t>structures (directly or indirectly) on one or more competitive games in which</w:t>
      </w:r>
    </w:p>
    <w:p w14:paraId="49FD5E90" w14:textId="77777777" w:rsidR="0038565F" w:rsidRPr="00730D40" w:rsidRDefault="0038565F" w:rsidP="0038565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0D40">
        <w:rPr>
          <w:rFonts w:ascii="Times New Roman" w:hAnsi="Times New Roman" w:cs="Times New Roman"/>
          <w:sz w:val="24"/>
          <w:szCs w:val="24"/>
        </w:rPr>
        <w:t>amatuer</w:t>
      </w:r>
      <w:proofErr w:type="spellEnd"/>
      <w:r w:rsidRPr="00730D40">
        <w:rPr>
          <w:rFonts w:ascii="Times New Roman" w:hAnsi="Times New Roman" w:cs="Times New Roman"/>
          <w:sz w:val="24"/>
          <w:szCs w:val="24"/>
        </w:rPr>
        <w:t xml:space="preserve"> or professional sports athletes participate, or intended to participate, in</w:t>
      </w:r>
    </w:p>
    <w:p w14:paraId="1821A5FD" w14:textId="77777777" w:rsidR="0038565F" w:rsidRPr="00730D40" w:rsidRDefault="0038565F" w:rsidP="0038565F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30D40">
        <w:rPr>
          <w:rFonts w:ascii="Times New Roman" w:hAnsi="Times New Roman" w:cs="Times New Roman"/>
          <w:sz w:val="24"/>
          <w:szCs w:val="24"/>
        </w:rPr>
        <w:t>one or more performances of a game.</w:t>
      </w:r>
    </w:p>
    <w:p w14:paraId="5DE98F0F" w14:textId="77777777" w:rsidR="0038565F" w:rsidRPr="00730D40" w:rsidRDefault="0038565F" w:rsidP="003856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424B6">
        <w:rPr>
          <w:rFonts w:ascii="Times New Roman" w:hAnsi="Times New Roman" w:cs="Times New Roman"/>
          <w:b/>
          <w:sz w:val="24"/>
          <w:szCs w:val="24"/>
        </w:rPr>
        <w:t>B.</w:t>
      </w:r>
      <w:r w:rsidRPr="00730D40">
        <w:rPr>
          <w:rFonts w:ascii="Times New Roman" w:hAnsi="Times New Roman" w:cs="Times New Roman"/>
          <w:sz w:val="24"/>
          <w:szCs w:val="24"/>
        </w:rPr>
        <w:t xml:space="preserve"> Gambling applies to individuals and/or governmental entities willing to sponsor,</w:t>
      </w:r>
    </w:p>
    <w:p w14:paraId="64221C79" w14:textId="77777777" w:rsidR="0038565F" w:rsidRPr="00730D40" w:rsidRDefault="0038565F" w:rsidP="0038565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0D40">
        <w:rPr>
          <w:rFonts w:ascii="Times New Roman" w:hAnsi="Times New Roman" w:cs="Times New Roman"/>
          <w:sz w:val="24"/>
          <w:szCs w:val="24"/>
        </w:rPr>
        <w:t>operate, advertise, or promote pursuant to the law.</w:t>
      </w:r>
    </w:p>
    <w:p w14:paraId="0BAB28A0" w14:textId="77777777" w:rsidR="0038565F" w:rsidRPr="00730D40" w:rsidRDefault="0038565F" w:rsidP="0038565F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3.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The American Gaming Association shall oversee the passage of this legislation.</w:t>
      </w:r>
    </w:p>
    <w:p w14:paraId="40422D5C" w14:textId="77777777" w:rsidR="0038565F" w:rsidRPr="00730D40" w:rsidRDefault="0038565F" w:rsidP="0038565F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4.</w:t>
      </w:r>
      <w:r w:rsidRPr="00730D40">
        <w:rPr>
          <w:rFonts w:ascii="Times New Roman" w:hAnsi="Times New Roman" w:cs="Times New Roman"/>
          <w:sz w:val="24"/>
          <w:szCs w:val="24"/>
        </w:rPr>
        <w:t xml:space="preserve"> This legislation shall be implemented immediately upon passage.</w:t>
      </w:r>
    </w:p>
    <w:p w14:paraId="45D2F4D8" w14:textId="77777777" w:rsidR="0038565F" w:rsidRPr="00730D40" w:rsidRDefault="0038565F" w:rsidP="0038565F">
      <w:pPr>
        <w:rPr>
          <w:rFonts w:ascii="Times New Roman" w:hAnsi="Times New Roman" w:cs="Times New Roman"/>
          <w:sz w:val="24"/>
          <w:szCs w:val="24"/>
        </w:rPr>
      </w:pPr>
      <w:r w:rsidRPr="00D424B6">
        <w:rPr>
          <w:rFonts w:ascii="Times New Roman" w:hAnsi="Times New Roman" w:cs="Times New Roman"/>
          <w:b/>
          <w:sz w:val="24"/>
          <w:szCs w:val="24"/>
        </w:rPr>
        <w:t>Section 5.</w:t>
      </w:r>
      <w:r w:rsidRPr="00730D40">
        <w:rPr>
          <w:rFonts w:ascii="Times New Roman" w:hAnsi="Times New Roman" w:cs="Times New Roman"/>
          <w:sz w:val="24"/>
          <w:szCs w:val="24"/>
        </w:rPr>
        <w:t xml:space="preserve"> All laws in conflict with this legislation are hereby declared null and void.</w:t>
      </w:r>
    </w:p>
    <w:p w14:paraId="36FF5AF2" w14:textId="77777777" w:rsidR="00802C99" w:rsidRPr="00802C99" w:rsidRDefault="00802C99" w:rsidP="00802C99"/>
    <w:sectPr w:rsidR="00802C99" w:rsidRPr="00802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Pointer" w:val="150407768"/>
    <w:docVar w:name="VerbatimVersion" w:val="5.1"/>
  </w:docVars>
  <w:rsids>
    <w:rsidRoot w:val="00802C99"/>
    <w:rsid w:val="000139A3"/>
    <w:rsid w:val="00100833"/>
    <w:rsid w:val="00104529"/>
    <w:rsid w:val="00105942"/>
    <w:rsid w:val="00107396"/>
    <w:rsid w:val="00144A4C"/>
    <w:rsid w:val="00176AB0"/>
    <w:rsid w:val="00177B7D"/>
    <w:rsid w:val="0018322D"/>
    <w:rsid w:val="001B5776"/>
    <w:rsid w:val="001E527A"/>
    <w:rsid w:val="001F78CE"/>
    <w:rsid w:val="00251FC7"/>
    <w:rsid w:val="002855A7"/>
    <w:rsid w:val="002B146A"/>
    <w:rsid w:val="002B5E17"/>
    <w:rsid w:val="00315690"/>
    <w:rsid w:val="00316B75"/>
    <w:rsid w:val="00325646"/>
    <w:rsid w:val="003460F2"/>
    <w:rsid w:val="0038158C"/>
    <w:rsid w:val="0038565F"/>
    <w:rsid w:val="003902BA"/>
    <w:rsid w:val="003A09E2"/>
    <w:rsid w:val="003D73C3"/>
    <w:rsid w:val="00407037"/>
    <w:rsid w:val="004605D6"/>
    <w:rsid w:val="004C60E8"/>
    <w:rsid w:val="004E3579"/>
    <w:rsid w:val="004E728B"/>
    <w:rsid w:val="004F39E0"/>
    <w:rsid w:val="00537BD5"/>
    <w:rsid w:val="0057268A"/>
    <w:rsid w:val="005D2912"/>
    <w:rsid w:val="006065BD"/>
    <w:rsid w:val="00645FA9"/>
    <w:rsid w:val="00647866"/>
    <w:rsid w:val="00665003"/>
    <w:rsid w:val="006A2AD0"/>
    <w:rsid w:val="006C2375"/>
    <w:rsid w:val="006D4ECC"/>
    <w:rsid w:val="00703020"/>
    <w:rsid w:val="00722258"/>
    <w:rsid w:val="007243E5"/>
    <w:rsid w:val="00766EA0"/>
    <w:rsid w:val="007A2226"/>
    <w:rsid w:val="007F5B66"/>
    <w:rsid w:val="00802C99"/>
    <w:rsid w:val="00823A1C"/>
    <w:rsid w:val="00845B9D"/>
    <w:rsid w:val="00860984"/>
    <w:rsid w:val="008B3ECB"/>
    <w:rsid w:val="008B4E85"/>
    <w:rsid w:val="008C1B2E"/>
    <w:rsid w:val="0091627E"/>
    <w:rsid w:val="0097032B"/>
    <w:rsid w:val="009D2EAD"/>
    <w:rsid w:val="009D54B2"/>
    <w:rsid w:val="009E1922"/>
    <w:rsid w:val="009F7ED2"/>
    <w:rsid w:val="00A93661"/>
    <w:rsid w:val="00A95652"/>
    <w:rsid w:val="00AC0AB8"/>
    <w:rsid w:val="00B33C6D"/>
    <w:rsid w:val="00B4508F"/>
    <w:rsid w:val="00B55AD5"/>
    <w:rsid w:val="00B8057C"/>
    <w:rsid w:val="00BD6238"/>
    <w:rsid w:val="00BF593B"/>
    <w:rsid w:val="00BF773A"/>
    <w:rsid w:val="00BF7E81"/>
    <w:rsid w:val="00C13773"/>
    <w:rsid w:val="00C17CC8"/>
    <w:rsid w:val="00C83417"/>
    <w:rsid w:val="00C9604F"/>
    <w:rsid w:val="00CA19AA"/>
    <w:rsid w:val="00CC5298"/>
    <w:rsid w:val="00CD736E"/>
    <w:rsid w:val="00CD798D"/>
    <w:rsid w:val="00CE161E"/>
    <w:rsid w:val="00CF59A8"/>
    <w:rsid w:val="00D325A9"/>
    <w:rsid w:val="00D36A8A"/>
    <w:rsid w:val="00D61409"/>
    <w:rsid w:val="00D6691E"/>
    <w:rsid w:val="00D71170"/>
    <w:rsid w:val="00DA1C92"/>
    <w:rsid w:val="00DA25D4"/>
    <w:rsid w:val="00DA6538"/>
    <w:rsid w:val="00E15E75"/>
    <w:rsid w:val="00E5262C"/>
    <w:rsid w:val="00EC7DC4"/>
    <w:rsid w:val="00ED30CF"/>
    <w:rsid w:val="00F176EF"/>
    <w:rsid w:val="00F45E10"/>
    <w:rsid w:val="00F6364A"/>
    <w:rsid w:val="00F8236D"/>
    <w:rsid w:val="00F9113A"/>
    <w:rsid w:val="00FB6550"/>
    <w:rsid w:val="00FE2546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D307"/>
  <w15:chartTrackingRefBased/>
  <w15:docId w15:val="{640B8648-85E7-4E8B-B145-DD3D10AA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uiPriority w:val="4"/>
    <w:qFormat/>
    <w:rsid w:val="00703020"/>
    <w:rPr>
      <w:rFonts w:ascii="Calibri" w:hAnsi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70302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703020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703020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703020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70302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03020"/>
  </w:style>
  <w:style w:type="character" w:customStyle="1" w:styleId="Heading1Char">
    <w:name w:val="Heading 1 Char"/>
    <w:aliases w:val="Pocket Char"/>
    <w:basedOn w:val="DefaultParagraphFont"/>
    <w:link w:val="Heading1"/>
    <w:rsid w:val="00703020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703020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703020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703020"/>
    <w:rPr>
      <w:rFonts w:ascii="Calibri" w:eastAsiaTheme="majorEastAsia" w:hAnsi="Calibri" w:cstheme="majorBidi"/>
      <w:b/>
      <w:iCs/>
      <w:sz w:val="26"/>
    </w:rPr>
  </w:style>
  <w:style w:type="character" w:styleId="Emphasis">
    <w:name w:val="Emphasis"/>
    <w:basedOn w:val="DefaultParagraphFont"/>
    <w:uiPriority w:val="7"/>
    <w:qFormat/>
    <w:rsid w:val="00703020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703020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703020"/>
    <w:rPr>
      <w:b w:val="0"/>
      <w:sz w:val="2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0302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03020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es.christian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1FD4-83E8-4A04-B9EB-412544F0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24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Rafferty</dc:creator>
  <cp:keywords>5.1.1</cp:keywords>
  <dc:description/>
  <cp:lastModifiedBy>Jones, Christian</cp:lastModifiedBy>
  <cp:revision>2</cp:revision>
  <dcterms:created xsi:type="dcterms:W3CDTF">2018-01-24T23:02:00Z</dcterms:created>
  <dcterms:modified xsi:type="dcterms:W3CDTF">2018-01-24T23:02:00Z</dcterms:modified>
</cp:coreProperties>
</file>