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C3" w:rsidRPr="00572E1E" w:rsidRDefault="00107191" w:rsidP="00572E1E">
      <w:pPr>
        <w:spacing w:after="120" w:line="240" w:lineRule="auto"/>
        <w:jc w:val="center"/>
        <w:rPr>
          <w:sz w:val="20"/>
        </w:rPr>
      </w:pPr>
      <w:r w:rsidRPr="00572E1E">
        <w:rPr>
          <w:b/>
          <w:sz w:val="32"/>
        </w:rPr>
        <w:t>Ashland CCA Tournament Schedule – Friday, May 15th,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6"/>
        <w:gridCol w:w="5844"/>
        <w:gridCol w:w="2590"/>
      </w:tblGrid>
      <w:tr w:rsidR="00FC15C3" w:rsidTr="00FA1D04">
        <w:trPr>
          <w:trHeight w:val="475"/>
        </w:trPr>
        <w:tc>
          <w:tcPr>
            <w:tcW w:w="2356" w:type="dxa"/>
            <w:vAlign w:val="center"/>
          </w:tcPr>
          <w:p w:rsidR="00FC15C3" w:rsidRPr="00BD5BB5" w:rsidRDefault="00107191" w:rsidP="00BD5BB5">
            <w:pPr>
              <w:jc w:val="center"/>
              <w:rPr>
                <w:b/>
              </w:rPr>
            </w:pPr>
            <w:r w:rsidRPr="00BD5BB5">
              <w:rPr>
                <w:b/>
              </w:rPr>
              <w:t>Time</w:t>
            </w:r>
          </w:p>
        </w:tc>
        <w:tc>
          <w:tcPr>
            <w:tcW w:w="5844" w:type="dxa"/>
            <w:vAlign w:val="center"/>
          </w:tcPr>
          <w:p w:rsidR="00FC15C3" w:rsidRPr="00BD5BB5" w:rsidRDefault="00107191" w:rsidP="00BD5BB5">
            <w:pPr>
              <w:jc w:val="center"/>
              <w:rPr>
                <w:b/>
              </w:rPr>
            </w:pPr>
            <w:r w:rsidRPr="00BD5BB5">
              <w:rPr>
                <w:b/>
              </w:rPr>
              <w:t>Activity</w:t>
            </w:r>
          </w:p>
        </w:tc>
        <w:tc>
          <w:tcPr>
            <w:tcW w:w="2590" w:type="dxa"/>
            <w:vAlign w:val="center"/>
          </w:tcPr>
          <w:p w:rsidR="00FC15C3" w:rsidRPr="00BD5BB5" w:rsidRDefault="00107191" w:rsidP="00BD5BB5">
            <w:pPr>
              <w:jc w:val="center"/>
              <w:rPr>
                <w:b/>
              </w:rPr>
            </w:pPr>
            <w:r w:rsidRPr="00BD5BB5">
              <w:rPr>
                <w:b/>
              </w:rPr>
              <w:t>Location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Default="00107191" w:rsidP="007F1640">
            <w:pPr>
              <w:jc w:val="center"/>
            </w:pPr>
            <w:r>
              <w:t>7:15 – 7:40 am</w:t>
            </w:r>
          </w:p>
        </w:tc>
        <w:tc>
          <w:tcPr>
            <w:tcW w:w="5844" w:type="dxa"/>
          </w:tcPr>
          <w:p w:rsidR="00FC15C3" w:rsidRDefault="00107191">
            <w:r>
              <w:t>Check-in #1: Mandatory for all competitors &amp; parents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Dauch Lobby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Default="00107191" w:rsidP="007F1640">
            <w:pPr>
              <w:jc w:val="center"/>
            </w:pPr>
            <w:r>
              <w:t>7:45 am</w:t>
            </w:r>
          </w:p>
        </w:tc>
        <w:tc>
          <w:tcPr>
            <w:tcW w:w="5844" w:type="dxa"/>
          </w:tcPr>
          <w:p w:rsidR="00FC15C3" w:rsidRDefault="00107191">
            <w:r>
              <w:t>Worship, Devotions, Announcements – All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Miller Chapel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Default="006C6082" w:rsidP="007F1640">
            <w:pPr>
              <w:jc w:val="center"/>
            </w:pPr>
            <w:r>
              <w:t>7:45 am</w:t>
            </w:r>
          </w:p>
        </w:tc>
        <w:tc>
          <w:tcPr>
            <w:tcW w:w="5844" w:type="dxa"/>
          </w:tcPr>
          <w:p w:rsidR="00FC15C3" w:rsidRDefault="00107191">
            <w:r>
              <w:t>Judge Orientation: Debate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Dauch 104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Default="00107191" w:rsidP="007F1640">
            <w:pPr>
              <w:jc w:val="center"/>
            </w:pPr>
            <w:r>
              <w:t>8:15 am</w:t>
            </w:r>
          </w:p>
        </w:tc>
        <w:tc>
          <w:tcPr>
            <w:tcW w:w="5844" w:type="dxa"/>
          </w:tcPr>
          <w:p w:rsidR="00FC15C3" w:rsidRDefault="00107191">
            <w:r>
              <w:t>Ballot Distribution: Debate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Dauch 104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Default="006C6082" w:rsidP="007F1640">
            <w:pPr>
              <w:jc w:val="center"/>
            </w:pPr>
            <w:r>
              <w:rPr>
                <w:b/>
              </w:rPr>
              <w:t>8:30 am</w:t>
            </w:r>
          </w:p>
        </w:tc>
        <w:tc>
          <w:tcPr>
            <w:tcW w:w="5844" w:type="dxa"/>
            <w:vAlign w:val="center"/>
          </w:tcPr>
          <w:p w:rsidR="00FC15C3" w:rsidRDefault="00107191" w:rsidP="00A5539B">
            <w:pPr>
              <w:jc w:val="center"/>
            </w:pPr>
            <w:r>
              <w:rPr>
                <w:b/>
              </w:rPr>
              <w:t>VARSITY DEBATE – ROUND 1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See Postings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Default="006C6082" w:rsidP="007F1640">
            <w:pPr>
              <w:jc w:val="center"/>
            </w:pPr>
            <w:r>
              <w:t>8:55 am</w:t>
            </w:r>
          </w:p>
        </w:tc>
        <w:tc>
          <w:tcPr>
            <w:tcW w:w="5844" w:type="dxa"/>
          </w:tcPr>
          <w:p w:rsidR="00FC15C3" w:rsidRDefault="00107191" w:rsidP="00A5539B">
            <w:r>
              <w:t xml:space="preserve">Judge Orientation: Debate </w:t>
            </w:r>
            <w:r w:rsidR="00934A26">
              <w:t>&amp;</w:t>
            </w:r>
            <w:r>
              <w:t xml:space="preserve"> IE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Dauch 104 &amp; 105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Default="00107191" w:rsidP="007F1640">
            <w:pPr>
              <w:jc w:val="center"/>
            </w:pPr>
            <w:r>
              <w:t>9:35 am</w:t>
            </w:r>
          </w:p>
        </w:tc>
        <w:tc>
          <w:tcPr>
            <w:tcW w:w="5844" w:type="dxa"/>
          </w:tcPr>
          <w:p w:rsidR="00FC15C3" w:rsidRDefault="00107191">
            <w:r>
              <w:t xml:space="preserve">Ballot Distribution: Debate </w:t>
            </w:r>
            <w:r w:rsidR="00934A26">
              <w:t>&amp;</w:t>
            </w:r>
            <w:r>
              <w:t xml:space="preserve"> IE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Dauch 104 &amp; 105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Default="006C6082" w:rsidP="007F1640">
            <w:pPr>
              <w:jc w:val="center"/>
            </w:pPr>
            <w:r>
              <w:rPr>
                <w:b/>
              </w:rPr>
              <w:t>10:05 am</w:t>
            </w:r>
          </w:p>
        </w:tc>
        <w:tc>
          <w:tcPr>
            <w:tcW w:w="5844" w:type="dxa"/>
          </w:tcPr>
          <w:p w:rsidR="00FC15C3" w:rsidRDefault="00107191" w:rsidP="00BD5BB5">
            <w:pPr>
              <w:jc w:val="center"/>
            </w:pPr>
            <w:r>
              <w:rPr>
                <w:b/>
              </w:rPr>
              <w:t>VARSITY DEBATE – ROUND 2</w:t>
            </w:r>
            <w:r w:rsidRPr="00BD5BB5">
              <w:rPr>
                <w:b/>
              </w:rPr>
              <w:br/>
            </w:r>
            <w:r>
              <w:rPr>
                <w:b/>
              </w:rPr>
              <w:t>JV &amp; JUNIOR IE – ROUND 1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See Postings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Default="006C6082" w:rsidP="007F1640">
            <w:pPr>
              <w:jc w:val="center"/>
            </w:pPr>
            <w:r>
              <w:t>10:30 am</w:t>
            </w:r>
          </w:p>
        </w:tc>
        <w:tc>
          <w:tcPr>
            <w:tcW w:w="5844" w:type="dxa"/>
          </w:tcPr>
          <w:p w:rsidR="00FC15C3" w:rsidRDefault="00107191">
            <w:r>
              <w:t xml:space="preserve">Judge Orientation: Debate </w:t>
            </w:r>
            <w:r w:rsidR="00934A26">
              <w:t>&amp;</w:t>
            </w:r>
            <w:r>
              <w:t xml:space="preserve"> IE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Dauch 104 &amp; 105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Default="00107191" w:rsidP="007F1640">
            <w:pPr>
              <w:jc w:val="center"/>
            </w:pPr>
            <w:r>
              <w:t>11:10 am</w:t>
            </w:r>
          </w:p>
        </w:tc>
        <w:tc>
          <w:tcPr>
            <w:tcW w:w="5844" w:type="dxa"/>
          </w:tcPr>
          <w:p w:rsidR="00FC15C3" w:rsidRDefault="00107191">
            <w:r>
              <w:t xml:space="preserve">Ballot Distribution: Debate </w:t>
            </w:r>
            <w:r w:rsidR="00934A26">
              <w:t>&amp;</w:t>
            </w:r>
            <w:r>
              <w:t xml:space="preserve"> IE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Dauch 104 &amp; 105</w:t>
            </w:r>
          </w:p>
        </w:tc>
      </w:tr>
      <w:tr w:rsidR="00FC15C3" w:rsidRPr="006F2AD9" w:rsidTr="00FA1D04">
        <w:trPr>
          <w:trHeight w:val="475"/>
        </w:trPr>
        <w:tc>
          <w:tcPr>
            <w:tcW w:w="2356" w:type="dxa"/>
          </w:tcPr>
          <w:p w:rsidR="00FC15C3" w:rsidRPr="006F2AD9" w:rsidRDefault="006C6082" w:rsidP="007F1640">
            <w:pPr>
              <w:jc w:val="center"/>
              <w:rPr>
                <w:b/>
              </w:rPr>
            </w:pPr>
            <w:r>
              <w:rPr>
                <w:b/>
              </w:rPr>
              <w:t>11:40 am</w:t>
            </w:r>
          </w:p>
        </w:tc>
        <w:tc>
          <w:tcPr>
            <w:tcW w:w="5844" w:type="dxa"/>
          </w:tcPr>
          <w:p w:rsidR="00FC15C3" w:rsidRPr="006F2AD9" w:rsidRDefault="00107191" w:rsidP="00BD5BB5">
            <w:pPr>
              <w:jc w:val="center"/>
              <w:rPr>
                <w:b/>
              </w:rPr>
            </w:pPr>
            <w:r w:rsidRPr="006F2AD9">
              <w:rPr>
                <w:b/>
              </w:rPr>
              <w:t>VARSITY DEBATE – ROUND 3</w:t>
            </w:r>
            <w:r w:rsidRPr="006F2AD9">
              <w:rPr>
                <w:b/>
              </w:rPr>
              <w:br/>
              <w:t>JV &amp; JUNIOR IE – ROUND 2</w:t>
            </w:r>
          </w:p>
        </w:tc>
        <w:tc>
          <w:tcPr>
            <w:tcW w:w="2590" w:type="dxa"/>
          </w:tcPr>
          <w:p w:rsidR="00FC15C3" w:rsidRPr="00515B82" w:rsidRDefault="00515B82" w:rsidP="007F1640">
            <w:pPr>
              <w:jc w:val="center"/>
            </w:pPr>
            <w:r w:rsidRPr="00515B82">
              <w:t>See Postings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Pr="00686663" w:rsidRDefault="00523D51" w:rsidP="007F1640">
            <w:pPr>
              <w:jc w:val="center"/>
              <w:rPr>
                <w:b/>
              </w:rPr>
            </w:pPr>
            <w:r w:rsidRPr="00686663">
              <w:rPr>
                <w:b/>
              </w:rPr>
              <w:t>1:0</w:t>
            </w:r>
            <w:r w:rsidR="00C07731" w:rsidRPr="00686663">
              <w:rPr>
                <w:b/>
              </w:rPr>
              <w:t>0</w:t>
            </w:r>
            <w:r w:rsidR="006C6082">
              <w:rPr>
                <w:b/>
              </w:rPr>
              <w:t xml:space="preserve"> pm</w:t>
            </w:r>
          </w:p>
        </w:tc>
        <w:tc>
          <w:tcPr>
            <w:tcW w:w="5844" w:type="dxa"/>
          </w:tcPr>
          <w:p w:rsidR="00FC15C3" w:rsidRPr="00355591" w:rsidRDefault="00107191">
            <w:pPr>
              <w:rPr>
                <w:b/>
              </w:rPr>
            </w:pPr>
            <w:r w:rsidRPr="00355591">
              <w:rPr>
                <w:b/>
              </w:rPr>
              <w:t>LUNCH – ALL</w:t>
            </w:r>
          </w:p>
        </w:tc>
        <w:tc>
          <w:tcPr>
            <w:tcW w:w="2590" w:type="dxa"/>
          </w:tcPr>
          <w:p w:rsidR="00FC15C3" w:rsidRDefault="00F85F40" w:rsidP="007F1640">
            <w:pPr>
              <w:jc w:val="center"/>
            </w:pPr>
            <w:r>
              <w:t>Redwood Hall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Default="006C6082" w:rsidP="007F1640">
            <w:pPr>
              <w:jc w:val="center"/>
            </w:pPr>
            <w:r>
              <w:t>1:05 pm</w:t>
            </w:r>
          </w:p>
        </w:tc>
        <w:tc>
          <w:tcPr>
            <w:tcW w:w="5844" w:type="dxa"/>
          </w:tcPr>
          <w:p w:rsidR="00FC15C3" w:rsidRDefault="00937A65" w:rsidP="00934A26">
            <w:r>
              <w:t xml:space="preserve">Judge Orientation: Debate 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Dauch 10</w:t>
            </w:r>
            <w:r w:rsidR="00934A26">
              <w:t>4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Default="00107191" w:rsidP="007F1640">
            <w:pPr>
              <w:jc w:val="center"/>
            </w:pPr>
            <w:r>
              <w:t>1:</w:t>
            </w:r>
            <w:r w:rsidR="00DB134F">
              <w:t xml:space="preserve">45 </w:t>
            </w:r>
            <w:r>
              <w:t>pm</w:t>
            </w:r>
          </w:p>
        </w:tc>
        <w:tc>
          <w:tcPr>
            <w:tcW w:w="5844" w:type="dxa"/>
          </w:tcPr>
          <w:p w:rsidR="00FC15C3" w:rsidRDefault="00937A65" w:rsidP="00934A26">
            <w:r>
              <w:t xml:space="preserve">Ballot Distribution: Debate 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Dauch 10</w:t>
            </w:r>
            <w:r w:rsidR="00934A26">
              <w:t>4</w:t>
            </w:r>
          </w:p>
        </w:tc>
      </w:tr>
      <w:tr w:rsidR="00476A24" w:rsidTr="00476A24">
        <w:trPr>
          <w:trHeight w:val="475"/>
        </w:trPr>
        <w:tc>
          <w:tcPr>
            <w:tcW w:w="2356" w:type="dxa"/>
          </w:tcPr>
          <w:p w:rsidR="00476A24" w:rsidRDefault="00476A24" w:rsidP="007F1640">
            <w:pPr>
              <w:jc w:val="center"/>
              <w:rPr>
                <w:b/>
              </w:rPr>
            </w:pPr>
            <w:r>
              <w:rPr>
                <w:b/>
              </w:rPr>
              <w:t>2:00 pm</w:t>
            </w:r>
          </w:p>
        </w:tc>
        <w:tc>
          <w:tcPr>
            <w:tcW w:w="5844" w:type="dxa"/>
          </w:tcPr>
          <w:p w:rsidR="00476A24" w:rsidRDefault="00476A24" w:rsidP="00476A24">
            <w:pPr>
              <w:rPr>
                <w:b/>
              </w:rPr>
            </w:pPr>
            <w:r>
              <w:rPr>
                <w:b/>
              </w:rPr>
              <w:t>Check-in for Speech Only Varsity Students and Parents</w:t>
            </w:r>
          </w:p>
        </w:tc>
        <w:tc>
          <w:tcPr>
            <w:tcW w:w="2590" w:type="dxa"/>
          </w:tcPr>
          <w:p w:rsidR="00476A24" w:rsidRDefault="00476A24" w:rsidP="007F1640">
            <w:pPr>
              <w:jc w:val="center"/>
            </w:pPr>
            <w:r>
              <w:t>Dauch Lobby</w:t>
            </w:r>
          </w:p>
        </w:tc>
      </w:tr>
      <w:tr w:rsidR="00FC15C3" w:rsidTr="00A6039F">
        <w:trPr>
          <w:trHeight w:val="475"/>
        </w:trPr>
        <w:tc>
          <w:tcPr>
            <w:tcW w:w="2356" w:type="dxa"/>
          </w:tcPr>
          <w:p w:rsidR="00FC15C3" w:rsidRDefault="00523D51" w:rsidP="007F1640">
            <w:pPr>
              <w:jc w:val="center"/>
            </w:pPr>
            <w:r>
              <w:rPr>
                <w:b/>
              </w:rPr>
              <w:t>2:</w:t>
            </w:r>
            <w:r w:rsidR="00DB134F">
              <w:rPr>
                <w:b/>
              </w:rPr>
              <w:t>15</w:t>
            </w:r>
            <w:r w:rsidR="006C6082">
              <w:rPr>
                <w:b/>
              </w:rPr>
              <w:t xml:space="preserve"> pm</w:t>
            </w:r>
          </w:p>
        </w:tc>
        <w:tc>
          <w:tcPr>
            <w:tcW w:w="5844" w:type="dxa"/>
            <w:vAlign w:val="center"/>
          </w:tcPr>
          <w:p w:rsidR="00523D51" w:rsidRPr="00A6039F" w:rsidRDefault="00107191" w:rsidP="00A6039F">
            <w:pPr>
              <w:jc w:val="center"/>
              <w:rPr>
                <w:b/>
              </w:rPr>
            </w:pPr>
            <w:r>
              <w:rPr>
                <w:b/>
              </w:rPr>
              <w:t xml:space="preserve">VARSITY </w:t>
            </w:r>
            <w:r w:rsidR="00523D51">
              <w:rPr>
                <w:b/>
              </w:rPr>
              <w:t xml:space="preserve">DEBATE </w:t>
            </w:r>
            <w:r>
              <w:rPr>
                <w:b/>
              </w:rPr>
              <w:t xml:space="preserve">– ROUND </w:t>
            </w:r>
            <w:r w:rsidR="00523D51">
              <w:rPr>
                <w:b/>
              </w:rPr>
              <w:t>4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See Postings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Default="00107191" w:rsidP="007F1640">
            <w:pPr>
              <w:jc w:val="center"/>
            </w:pPr>
            <w:r>
              <w:t>2:</w:t>
            </w:r>
            <w:r w:rsidR="00DB134F">
              <w:t>4</w:t>
            </w:r>
            <w:r w:rsidR="00FA1D04">
              <w:t>0</w:t>
            </w:r>
            <w:r w:rsidR="006C6082">
              <w:t xml:space="preserve"> pm</w:t>
            </w:r>
          </w:p>
        </w:tc>
        <w:tc>
          <w:tcPr>
            <w:tcW w:w="5844" w:type="dxa"/>
          </w:tcPr>
          <w:p w:rsidR="00FC15C3" w:rsidRDefault="00107191" w:rsidP="00937A65">
            <w:r>
              <w:t>Judge Orientation: IE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Dauch 105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Default="00DB134F" w:rsidP="007F1640">
            <w:pPr>
              <w:jc w:val="center"/>
            </w:pPr>
            <w:r>
              <w:t>3:20</w:t>
            </w:r>
            <w:r w:rsidR="00107191">
              <w:t xml:space="preserve"> pm</w:t>
            </w:r>
          </w:p>
        </w:tc>
        <w:tc>
          <w:tcPr>
            <w:tcW w:w="5844" w:type="dxa"/>
          </w:tcPr>
          <w:p w:rsidR="00FC15C3" w:rsidRDefault="00107191" w:rsidP="00937A65">
            <w:r>
              <w:t>Ballot Distribution: IE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Dauch 105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Default="00107191" w:rsidP="007F1640">
            <w:pPr>
              <w:jc w:val="center"/>
            </w:pPr>
            <w:r>
              <w:rPr>
                <w:b/>
              </w:rPr>
              <w:t>3:</w:t>
            </w:r>
            <w:r w:rsidR="00DB134F">
              <w:rPr>
                <w:b/>
              </w:rPr>
              <w:t>5</w:t>
            </w:r>
            <w:r w:rsidR="00C07731">
              <w:rPr>
                <w:b/>
              </w:rPr>
              <w:t>0</w:t>
            </w:r>
            <w:r w:rsidR="006C6082">
              <w:rPr>
                <w:b/>
              </w:rPr>
              <w:t xml:space="preserve"> pm</w:t>
            </w:r>
          </w:p>
        </w:tc>
        <w:tc>
          <w:tcPr>
            <w:tcW w:w="5844" w:type="dxa"/>
            <w:vAlign w:val="center"/>
          </w:tcPr>
          <w:p w:rsidR="00A6039F" w:rsidRPr="00A6039F" w:rsidRDefault="00107191" w:rsidP="00A6039F">
            <w:pPr>
              <w:jc w:val="center"/>
              <w:rPr>
                <w:b/>
              </w:rPr>
            </w:pPr>
            <w:r>
              <w:rPr>
                <w:b/>
              </w:rPr>
              <w:t xml:space="preserve">VARSITY </w:t>
            </w:r>
            <w:r w:rsidR="00523D51">
              <w:rPr>
                <w:b/>
              </w:rPr>
              <w:t xml:space="preserve">IE - </w:t>
            </w:r>
            <w:r>
              <w:rPr>
                <w:b/>
              </w:rPr>
              <w:t xml:space="preserve"> ROUND </w:t>
            </w:r>
            <w:r w:rsidR="00523D51">
              <w:rPr>
                <w:b/>
              </w:rPr>
              <w:t>1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See Postings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Default="00DB134F" w:rsidP="007F1640">
            <w:pPr>
              <w:jc w:val="center"/>
            </w:pPr>
            <w:r>
              <w:t>4:25</w:t>
            </w:r>
            <w:r w:rsidR="006C6082">
              <w:t xml:space="preserve"> pm</w:t>
            </w:r>
          </w:p>
        </w:tc>
        <w:tc>
          <w:tcPr>
            <w:tcW w:w="5844" w:type="dxa"/>
          </w:tcPr>
          <w:p w:rsidR="00FC15C3" w:rsidRDefault="00107191">
            <w:r>
              <w:t>Judge Orientation: Debate</w:t>
            </w:r>
            <w:r w:rsidR="00934A26">
              <w:t xml:space="preserve"> &amp; IE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Dauch 104</w:t>
            </w:r>
            <w:r w:rsidR="00934A26">
              <w:t xml:space="preserve"> &amp; 105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Default="006F2AD9" w:rsidP="007F1640">
            <w:pPr>
              <w:jc w:val="center"/>
            </w:pPr>
            <w:r>
              <w:t>5:0</w:t>
            </w:r>
            <w:r w:rsidR="00DB134F">
              <w:t>5</w:t>
            </w:r>
            <w:r>
              <w:t xml:space="preserve"> pm</w:t>
            </w:r>
          </w:p>
        </w:tc>
        <w:tc>
          <w:tcPr>
            <w:tcW w:w="5844" w:type="dxa"/>
          </w:tcPr>
          <w:p w:rsidR="00FC15C3" w:rsidRDefault="00107191">
            <w:r>
              <w:t>Ballot Distribution: Debate</w:t>
            </w:r>
            <w:r w:rsidR="00934A26">
              <w:t xml:space="preserve"> &amp; IE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Dauch 104</w:t>
            </w:r>
            <w:r w:rsidR="00934A26">
              <w:t xml:space="preserve"> &amp; 105</w:t>
            </w:r>
          </w:p>
        </w:tc>
      </w:tr>
      <w:tr w:rsidR="00FC15C3" w:rsidTr="00FA1D04">
        <w:trPr>
          <w:trHeight w:val="475"/>
        </w:trPr>
        <w:tc>
          <w:tcPr>
            <w:tcW w:w="2356" w:type="dxa"/>
          </w:tcPr>
          <w:p w:rsidR="00FC15C3" w:rsidRDefault="00107191" w:rsidP="007F1640">
            <w:pPr>
              <w:jc w:val="center"/>
            </w:pPr>
            <w:r>
              <w:rPr>
                <w:b/>
              </w:rPr>
              <w:t>5:</w:t>
            </w:r>
            <w:r w:rsidR="006C6082">
              <w:rPr>
                <w:b/>
              </w:rPr>
              <w:t>35 pm</w:t>
            </w:r>
          </w:p>
        </w:tc>
        <w:tc>
          <w:tcPr>
            <w:tcW w:w="5844" w:type="dxa"/>
            <w:vAlign w:val="center"/>
          </w:tcPr>
          <w:p w:rsidR="00FC15C3" w:rsidRDefault="00107191" w:rsidP="00BD5BB5">
            <w:pPr>
              <w:jc w:val="center"/>
              <w:rPr>
                <w:b/>
              </w:rPr>
            </w:pPr>
            <w:r>
              <w:rPr>
                <w:b/>
              </w:rPr>
              <w:t>VARSITY DEBATE – ROUND 5</w:t>
            </w:r>
          </w:p>
          <w:p w:rsidR="00624674" w:rsidRDefault="00624674" w:rsidP="00BD5BB5">
            <w:pPr>
              <w:jc w:val="center"/>
            </w:pPr>
            <w:r>
              <w:rPr>
                <w:b/>
              </w:rPr>
              <w:t>JV IE FINAL (No Junior)</w:t>
            </w:r>
          </w:p>
        </w:tc>
        <w:tc>
          <w:tcPr>
            <w:tcW w:w="2590" w:type="dxa"/>
          </w:tcPr>
          <w:p w:rsidR="00FC15C3" w:rsidRDefault="00515B82" w:rsidP="007F1640">
            <w:pPr>
              <w:jc w:val="center"/>
            </w:pPr>
            <w:r>
              <w:t>See Postings</w:t>
            </w:r>
          </w:p>
        </w:tc>
      </w:tr>
    </w:tbl>
    <w:p w:rsidR="00FC15C3" w:rsidRDefault="00107191">
      <w:r>
        <w:br w:type="page"/>
      </w:r>
    </w:p>
    <w:p w:rsidR="00FC15C3" w:rsidRDefault="00107191" w:rsidP="001D68A1">
      <w:pPr>
        <w:spacing w:after="120" w:line="240" w:lineRule="auto"/>
        <w:jc w:val="center"/>
      </w:pPr>
      <w:r w:rsidRPr="001D68A1">
        <w:rPr>
          <w:b/>
          <w:sz w:val="32"/>
        </w:rPr>
        <w:lastRenderedPageBreak/>
        <w:t>Ashland CCA Tournament Schedule – Saturday, May 16th, 2026</w:t>
      </w:r>
    </w:p>
    <w:tbl>
      <w:tblPr>
        <w:tblStyle w:val="TableGrid"/>
        <w:tblW w:w="10800" w:type="dxa"/>
        <w:tblInd w:w="85" w:type="dxa"/>
        <w:tblLook w:val="04A0" w:firstRow="1" w:lastRow="0" w:firstColumn="1" w:lastColumn="0" w:noHBand="0" w:noVBand="1"/>
      </w:tblPr>
      <w:tblGrid>
        <w:gridCol w:w="2430"/>
        <w:gridCol w:w="6300"/>
        <w:gridCol w:w="2070"/>
      </w:tblGrid>
      <w:tr w:rsidR="00FC15C3" w:rsidTr="00624674">
        <w:trPr>
          <w:trHeight w:val="475"/>
        </w:trPr>
        <w:tc>
          <w:tcPr>
            <w:tcW w:w="2430" w:type="dxa"/>
            <w:vAlign w:val="center"/>
          </w:tcPr>
          <w:p w:rsidR="00FC15C3" w:rsidRPr="00BD5BB5" w:rsidRDefault="00107191" w:rsidP="00BD5BB5">
            <w:pPr>
              <w:jc w:val="center"/>
              <w:rPr>
                <w:b/>
              </w:rPr>
            </w:pPr>
            <w:r w:rsidRPr="00BD5BB5">
              <w:rPr>
                <w:b/>
              </w:rPr>
              <w:t>Time</w:t>
            </w:r>
          </w:p>
        </w:tc>
        <w:tc>
          <w:tcPr>
            <w:tcW w:w="6300" w:type="dxa"/>
            <w:vAlign w:val="center"/>
          </w:tcPr>
          <w:p w:rsidR="00FC15C3" w:rsidRPr="00BD5BB5" w:rsidRDefault="00107191" w:rsidP="00BD5BB5">
            <w:pPr>
              <w:jc w:val="center"/>
              <w:rPr>
                <w:b/>
              </w:rPr>
            </w:pPr>
            <w:r w:rsidRPr="00BD5BB5">
              <w:rPr>
                <w:b/>
              </w:rPr>
              <w:t>Activity</w:t>
            </w:r>
          </w:p>
        </w:tc>
        <w:tc>
          <w:tcPr>
            <w:tcW w:w="2070" w:type="dxa"/>
            <w:vAlign w:val="center"/>
          </w:tcPr>
          <w:p w:rsidR="00FC15C3" w:rsidRPr="00BD5BB5" w:rsidRDefault="00107191" w:rsidP="00BD5BB5">
            <w:pPr>
              <w:jc w:val="center"/>
              <w:rPr>
                <w:b/>
              </w:rPr>
            </w:pPr>
            <w:r w:rsidRPr="00BD5BB5">
              <w:rPr>
                <w:b/>
              </w:rPr>
              <w:t>Location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107191" w:rsidP="007F1640">
            <w:pPr>
              <w:jc w:val="center"/>
            </w:pPr>
            <w:r>
              <w:t>7:10 – 7:25 am</w:t>
            </w:r>
          </w:p>
        </w:tc>
        <w:tc>
          <w:tcPr>
            <w:tcW w:w="6300" w:type="dxa"/>
          </w:tcPr>
          <w:p w:rsidR="00FC15C3" w:rsidRDefault="00107191">
            <w:r>
              <w:t>Check-in – Mandatory for all competitors &amp; parents</w:t>
            </w:r>
          </w:p>
        </w:tc>
        <w:tc>
          <w:tcPr>
            <w:tcW w:w="2070" w:type="dxa"/>
          </w:tcPr>
          <w:p w:rsidR="00FC15C3" w:rsidRDefault="00515B82" w:rsidP="007F1640">
            <w:pPr>
              <w:jc w:val="center"/>
            </w:pPr>
            <w:r>
              <w:t>Dauch Lobby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107191" w:rsidP="007F1640">
            <w:pPr>
              <w:jc w:val="center"/>
            </w:pPr>
            <w:r>
              <w:t>7:30 am</w:t>
            </w:r>
          </w:p>
        </w:tc>
        <w:tc>
          <w:tcPr>
            <w:tcW w:w="6300" w:type="dxa"/>
          </w:tcPr>
          <w:p w:rsidR="00FC15C3" w:rsidRDefault="00107191">
            <w:r>
              <w:t>Worship, Devotions, Announcements – All</w:t>
            </w:r>
          </w:p>
        </w:tc>
        <w:tc>
          <w:tcPr>
            <w:tcW w:w="2070" w:type="dxa"/>
          </w:tcPr>
          <w:p w:rsidR="00FC15C3" w:rsidRDefault="00515B82" w:rsidP="007F1640">
            <w:pPr>
              <w:jc w:val="center"/>
            </w:pPr>
            <w:r>
              <w:t>Miller Chapel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107191" w:rsidP="007F1640">
            <w:pPr>
              <w:jc w:val="center"/>
            </w:pPr>
            <w:r>
              <w:t>7:30 am</w:t>
            </w:r>
          </w:p>
        </w:tc>
        <w:tc>
          <w:tcPr>
            <w:tcW w:w="6300" w:type="dxa"/>
          </w:tcPr>
          <w:p w:rsidR="00FC15C3" w:rsidRDefault="00107191">
            <w:r>
              <w:t>Judge Orientation: Debate</w:t>
            </w:r>
          </w:p>
        </w:tc>
        <w:tc>
          <w:tcPr>
            <w:tcW w:w="2070" w:type="dxa"/>
          </w:tcPr>
          <w:p w:rsidR="00FC15C3" w:rsidRDefault="00515B82" w:rsidP="007F1640">
            <w:pPr>
              <w:jc w:val="center"/>
            </w:pPr>
            <w:r>
              <w:t>Dauch 104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107191" w:rsidP="007F1640">
            <w:pPr>
              <w:jc w:val="center"/>
            </w:pPr>
            <w:r>
              <w:t>8:00 am</w:t>
            </w:r>
          </w:p>
        </w:tc>
        <w:tc>
          <w:tcPr>
            <w:tcW w:w="6300" w:type="dxa"/>
          </w:tcPr>
          <w:p w:rsidR="00FC15C3" w:rsidRDefault="00107191">
            <w:r>
              <w:t>Ballot Distribution: Debate</w:t>
            </w:r>
          </w:p>
        </w:tc>
        <w:tc>
          <w:tcPr>
            <w:tcW w:w="2070" w:type="dxa"/>
          </w:tcPr>
          <w:p w:rsidR="00FC15C3" w:rsidRDefault="00515B82" w:rsidP="007F1640">
            <w:pPr>
              <w:jc w:val="center"/>
            </w:pPr>
            <w:r>
              <w:t>Dauch 104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107191" w:rsidP="007F1640">
            <w:pPr>
              <w:jc w:val="center"/>
            </w:pPr>
            <w:r>
              <w:rPr>
                <w:b/>
              </w:rPr>
              <w:t>8:15 am</w:t>
            </w:r>
          </w:p>
        </w:tc>
        <w:tc>
          <w:tcPr>
            <w:tcW w:w="6300" w:type="dxa"/>
            <w:vAlign w:val="center"/>
          </w:tcPr>
          <w:p w:rsidR="00FC15C3" w:rsidRDefault="00107191" w:rsidP="00BD5BB5">
            <w:pPr>
              <w:jc w:val="center"/>
            </w:pPr>
            <w:r>
              <w:rPr>
                <w:b/>
              </w:rPr>
              <w:t>VARSITY DEBATE – ROUND 6</w:t>
            </w:r>
          </w:p>
        </w:tc>
        <w:tc>
          <w:tcPr>
            <w:tcW w:w="2070" w:type="dxa"/>
          </w:tcPr>
          <w:p w:rsidR="00FC15C3" w:rsidRDefault="00515B82" w:rsidP="007F1640">
            <w:pPr>
              <w:jc w:val="center"/>
            </w:pPr>
            <w:r>
              <w:t>See Postings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  <w:vAlign w:val="center"/>
          </w:tcPr>
          <w:p w:rsidR="00FC15C3" w:rsidRDefault="00107191" w:rsidP="007F1640">
            <w:pPr>
              <w:jc w:val="center"/>
            </w:pPr>
            <w:r>
              <w:rPr>
                <w:b/>
              </w:rPr>
              <w:t>8:</w:t>
            </w:r>
            <w:r w:rsidR="00415370">
              <w:rPr>
                <w:b/>
              </w:rPr>
              <w:t>15</w:t>
            </w:r>
            <w:r>
              <w:rPr>
                <w:b/>
              </w:rPr>
              <w:t xml:space="preserve"> am</w:t>
            </w:r>
          </w:p>
        </w:tc>
        <w:tc>
          <w:tcPr>
            <w:tcW w:w="6300" w:type="dxa"/>
          </w:tcPr>
          <w:p w:rsidR="00FC15C3" w:rsidRDefault="00107191" w:rsidP="00624674">
            <w:r>
              <w:rPr>
                <w:b/>
              </w:rPr>
              <w:t>Ashland Tournament Parent Meeting</w:t>
            </w:r>
            <w:r>
              <w:br/>
            </w:r>
            <w:r w:rsidR="00624674">
              <w:t>**</w:t>
            </w:r>
            <w:r>
              <w:t xml:space="preserve">Followed by a Parent Fellowship </w:t>
            </w:r>
            <w:r w:rsidR="00624674">
              <w:t xml:space="preserve">(w/ doughnuts) </w:t>
            </w:r>
            <w:r>
              <w:t>in Judge Hospitality</w:t>
            </w:r>
          </w:p>
        </w:tc>
        <w:tc>
          <w:tcPr>
            <w:tcW w:w="2070" w:type="dxa"/>
          </w:tcPr>
          <w:p w:rsidR="00FC15C3" w:rsidRDefault="00515B82" w:rsidP="007F1640">
            <w:pPr>
              <w:jc w:val="center"/>
            </w:pPr>
            <w:r>
              <w:t>Dauch 115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107191" w:rsidP="007F1640">
            <w:pPr>
              <w:jc w:val="center"/>
            </w:pPr>
            <w:r>
              <w:t>8:40 am</w:t>
            </w:r>
          </w:p>
        </w:tc>
        <w:tc>
          <w:tcPr>
            <w:tcW w:w="6300" w:type="dxa"/>
          </w:tcPr>
          <w:p w:rsidR="00FC15C3" w:rsidRDefault="00107191">
            <w:r>
              <w:t>Judge Orientation: I.E.</w:t>
            </w:r>
          </w:p>
        </w:tc>
        <w:tc>
          <w:tcPr>
            <w:tcW w:w="2070" w:type="dxa"/>
          </w:tcPr>
          <w:p w:rsidR="00FC15C3" w:rsidRDefault="00515B82" w:rsidP="007F1640">
            <w:pPr>
              <w:jc w:val="center"/>
            </w:pPr>
            <w:r>
              <w:t>Dauch 105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107191" w:rsidP="007F1640">
            <w:pPr>
              <w:jc w:val="center"/>
            </w:pPr>
            <w:r>
              <w:t>9:20 am</w:t>
            </w:r>
          </w:p>
        </w:tc>
        <w:tc>
          <w:tcPr>
            <w:tcW w:w="6300" w:type="dxa"/>
          </w:tcPr>
          <w:p w:rsidR="00FC15C3" w:rsidRDefault="00107191">
            <w:r>
              <w:t>I.E. Ballot Distribution</w:t>
            </w:r>
          </w:p>
        </w:tc>
        <w:tc>
          <w:tcPr>
            <w:tcW w:w="2070" w:type="dxa"/>
          </w:tcPr>
          <w:p w:rsidR="00FC15C3" w:rsidRDefault="00515B82" w:rsidP="007F1640">
            <w:pPr>
              <w:jc w:val="center"/>
            </w:pPr>
            <w:r>
              <w:t>Dauch 105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107191" w:rsidP="007F1640">
            <w:pPr>
              <w:jc w:val="center"/>
            </w:pPr>
            <w:r>
              <w:rPr>
                <w:b/>
              </w:rPr>
              <w:t>9:50 am</w:t>
            </w:r>
          </w:p>
        </w:tc>
        <w:tc>
          <w:tcPr>
            <w:tcW w:w="6300" w:type="dxa"/>
            <w:vAlign w:val="center"/>
          </w:tcPr>
          <w:p w:rsidR="00FC15C3" w:rsidRDefault="00107191" w:rsidP="00BD5BB5">
            <w:pPr>
              <w:jc w:val="center"/>
            </w:pPr>
            <w:r>
              <w:rPr>
                <w:b/>
              </w:rPr>
              <w:t>VARSITY I.E. – ROUND 2</w:t>
            </w:r>
          </w:p>
        </w:tc>
        <w:tc>
          <w:tcPr>
            <w:tcW w:w="2070" w:type="dxa"/>
          </w:tcPr>
          <w:p w:rsidR="00FC15C3" w:rsidRDefault="00515B82" w:rsidP="007F1640">
            <w:pPr>
              <w:jc w:val="center"/>
            </w:pPr>
            <w:r>
              <w:t>See Postings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DD1451" w:rsidP="007F1640">
            <w:pPr>
              <w:jc w:val="center"/>
            </w:pPr>
            <w:r>
              <w:t xml:space="preserve">11:05 </w:t>
            </w:r>
            <w:r w:rsidR="00107191">
              <w:t>am</w:t>
            </w:r>
          </w:p>
        </w:tc>
        <w:tc>
          <w:tcPr>
            <w:tcW w:w="6300" w:type="dxa"/>
          </w:tcPr>
          <w:p w:rsidR="00FC15C3" w:rsidRDefault="00107191">
            <w:r>
              <w:t>Judge Orientation: I.E.</w:t>
            </w:r>
          </w:p>
        </w:tc>
        <w:tc>
          <w:tcPr>
            <w:tcW w:w="2070" w:type="dxa"/>
          </w:tcPr>
          <w:p w:rsidR="00FC15C3" w:rsidRDefault="00515B82" w:rsidP="007F1640">
            <w:pPr>
              <w:jc w:val="center"/>
            </w:pPr>
            <w:r>
              <w:t>Dauch 105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107191" w:rsidP="007F1640">
            <w:pPr>
              <w:jc w:val="center"/>
            </w:pPr>
            <w:r>
              <w:t>1</w:t>
            </w:r>
            <w:r w:rsidR="00DD1451">
              <w:t>1:45</w:t>
            </w:r>
            <w:r>
              <w:t xml:space="preserve"> am</w:t>
            </w:r>
          </w:p>
        </w:tc>
        <w:tc>
          <w:tcPr>
            <w:tcW w:w="6300" w:type="dxa"/>
          </w:tcPr>
          <w:p w:rsidR="00FC15C3" w:rsidRDefault="00107191">
            <w:r>
              <w:t>I.E. Ballot Distribution</w:t>
            </w:r>
          </w:p>
        </w:tc>
        <w:tc>
          <w:tcPr>
            <w:tcW w:w="2070" w:type="dxa"/>
          </w:tcPr>
          <w:p w:rsidR="00FC15C3" w:rsidRDefault="00515B82" w:rsidP="007F1640">
            <w:pPr>
              <w:jc w:val="center"/>
            </w:pPr>
            <w:r>
              <w:t>Dauch 105</w:t>
            </w:r>
          </w:p>
        </w:tc>
      </w:tr>
      <w:tr w:rsidR="00415370" w:rsidTr="001D68A1">
        <w:trPr>
          <w:trHeight w:val="467"/>
        </w:trPr>
        <w:tc>
          <w:tcPr>
            <w:tcW w:w="2430" w:type="dxa"/>
          </w:tcPr>
          <w:p w:rsidR="00415370" w:rsidRPr="00F131EA" w:rsidRDefault="00415370" w:rsidP="007F1640">
            <w:pPr>
              <w:jc w:val="center"/>
              <w:rPr>
                <w:b/>
              </w:rPr>
            </w:pPr>
            <w:r w:rsidRPr="00F131EA">
              <w:rPr>
                <w:b/>
              </w:rPr>
              <w:t>11:</w:t>
            </w:r>
            <w:r w:rsidR="00686663">
              <w:rPr>
                <w:b/>
              </w:rPr>
              <w:t>2</w:t>
            </w:r>
            <w:r w:rsidR="00DD1451">
              <w:rPr>
                <w:b/>
              </w:rPr>
              <w:t>0</w:t>
            </w:r>
            <w:r w:rsidR="00044B5C">
              <w:rPr>
                <w:b/>
              </w:rPr>
              <w:t xml:space="preserve"> am</w:t>
            </w:r>
          </w:p>
        </w:tc>
        <w:tc>
          <w:tcPr>
            <w:tcW w:w="6300" w:type="dxa"/>
          </w:tcPr>
          <w:p w:rsidR="00415370" w:rsidRPr="00F131EA" w:rsidRDefault="00415370">
            <w:pPr>
              <w:rPr>
                <w:b/>
              </w:rPr>
            </w:pPr>
            <w:r w:rsidRPr="00F131EA">
              <w:rPr>
                <w:b/>
              </w:rPr>
              <w:t>LUNCH - ALL</w:t>
            </w:r>
          </w:p>
        </w:tc>
        <w:tc>
          <w:tcPr>
            <w:tcW w:w="2070" w:type="dxa"/>
          </w:tcPr>
          <w:p w:rsidR="00415370" w:rsidRDefault="00F85F40" w:rsidP="007F1640">
            <w:pPr>
              <w:jc w:val="center"/>
            </w:pPr>
            <w:r>
              <w:t>Redwood Hall</w:t>
            </w:r>
            <w:bookmarkStart w:id="0" w:name="_GoBack"/>
            <w:bookmarkEnd w:id="0"/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Pr="00415370" w:rsidRDefault="00415370" w:rsidP="007F1640">
            <w:pPr>
              <w:jc w:val="center"/>
              <w:rPr>
                <w:b/>
              </w:rPr>
            </w:pPr>
            <w:r w:rsidRPr="00415370">
              <w:rPr>
                <w:b/>
              </w:rPr>
              <w:t>12:15 pm</w:t>
            </w:r>
          </w:p>
        </w:tc>
        <w:tc>
          <w:tcPr>
            <w:tcW w:w="6300" w:type="dxa"/>
            <w:vAlign w:val="center"/>
          </w:tcPr>
          <w:p w:rsidR="00FC15C3" w:rsidRDefault="00107191" w:rsidP="00BD5BB5">
            <w:pPr>
              <w:jc w:val="center"/>
            </w:pPr>
            <w:r>
              <w:rPr>
                <w:b/>
              </w:rPr>
              <w:t>VARSITY I.E. – ROUND 3</w:t>
            </w:r>
          </w:p>
        </w:tc>
        <w:tc>
          <w:tcPr>
            <w:tcW w:w="2070" w:type="dxa"/>
          </w:tcPr>
          <w:p w:rsidR="00FC15C3" w:rsidRDefault="00DC2E9D" w:rsidP="007F1640">
            <w:pPr>
              <w:jc w:val="center"/>
            </w:pPr>
            <w:r>
              <w:t>See Postings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107191" w:rsidP="007F1640">
            <w:pPr>
              <w:jc w:val="center"/>
            </w:pPr>
            <w:r>
              <w:t>12:</w:t>
            </w:r>
            <w:r w:rsidR="00DD1451">
              <w:t>50</w:t>
            </w:r>
            <w:r>
              <w:t xml:space="preserve"> pm</w:t>
            </w:r>
          </w:p>
        </w:tc>
        <w:tc>
          <w:tcPr>
            <w:tcW w:w="6300" w:type="dxa"/>
          </w:tcPr>
          <w:p w:rsidR="00FC15C3" w:rsidRDefault="00107191">
            <w:r>
              <w:t>Judge Orientation: Debate</w:t>
            </w:r>
          </w:p>
        </w:tc>
        <w:tc>
          <w:tcPr>
            <w:tcW w:w="2070" w:type="dxa"/>
          </w:tcPr>
          <w:p w:rsidR="00FC15C3" w:rsidRDefault="00DC2E9D" w:rsidP="007F1640">
            <w:pPr>
              <w:jc w:val="center"/>
            </w:pPr>
            <w:r>
              <w:t>Dauch 104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107191" w:rsidP="007F1640">
            <w:pPr>
              <w:jc w:val="center"/>
            </w:pPr>
            <w:r>
              <w:t>1:</w:t>
            </w:r>
            <w:r w:rsidR="00DD1451">
              <w:t xml:space="preserve">30 </w:t>
            </w:r>
            <w:r>
              <w:t>pm</w:t>
            </w:r>
          </w:p>
        </w:tc>
        <w:tc>
          <w:tcPr>
            <w:tcW w:w="6300" w:type="dxa"/>
          </w:tcPr>
          <w:p w:rsidR="00FC15C3" w:rsidRDefault="00107191">
            <w:r>
              <w:t>Ballot Distribution: Debate</w:t>
            </w:r>
          </w:p>
        </w:tc>
        <w:tc>
          <w:tcPr>
            <w:tcW w:w="2070" w:type="dxa"/>
          </w:tcPr>
          <w:p w:rsidR="00FC15C3" w:rsidRDefault="00DC2E9D" w:rsidP="007F1640">
            <w:pPr>
              <w:jc w:val="center"/>
            </w:pPr>
            <w:r>
              <w:t>Dauch 104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DD1451" w:rsidP="007F1640">
            <w:pPr>
              <w:jc w:val="center"/>
            </w:pPr>
            <w:r>
              <w:rPr>
                <w:b/>
              </w:rPr>
              <w:t>2:00 pm</w:t>
            </w:r>
          </w:p>
        </w:tc>
        <w:tc>
          <w:tcPr>
            <w:tcW w:w="6300" w:type="dxa"/>
            <w:vAlign w:val="center"/>
          </w:tcPr>
          <w:p w:rsidR="00FC15C3" w:rsidRDefault="00107191" w:rsidP="00BD5BB5">
            <w:pPr>
              <w:jc w:val="center"/>
            </w:pPr>
            <w:r>
              <w:rPr>
                <w:b/>
              </w:rPr>
              <w:t>VARSITY DEBATE – ROUND 7</w:t>
            </w:r>
          </w:p>
        </w:tc>
        <w:tc>
          <w:tcPr>
            <w:tcW w:w="2070" w:type="dxa"/>
          </w:tcPr>
          <w:p w:rsidR="00FC15C3" w:rsidRDefault="00DC2E9D" w:rsidP="007F1640">
            <w:pPr>
              <w:jc w:val="center"/>
            </w:pPr>
            <w:r>
              <w:t>See Postings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686663" w:rsidP="007F1640">
            <w:pPr>
              <w:jc w:val="center"/>
            </w:pPr>
            <w:r>
              <w:t>2:50</w:t>
            </w:r>
            <w:r w:rsidR="00107191">
              <w:t xml:space="preserve"> pm</w:t>
            </w:r>
          </w:p>
        </w:tc>
        <w:tc>
          <w:tcPr>
            <w:tcW w:w="6300" w:type="dxa"/>
          </w:tcPr>
          <w:p w:rsidR="00FC15C3" w:rsidRDefault="00107191">
            <w:r>
              <w:t>Judge Orientation: I.E.</w:t>
            </w:r>
          </w:p>
        </w:tc>
        <w:tc>
          <w:tcPr>
            <w:tcW w:w="2070" w:type="dxa"/>
          </w:tcPr>
          <w:p w:rsidR="00FC15C3" w:rsidRDefault="00DC2E9D" w:rsidP="007F1640">
            <w:pPr>
              <w:jc w:val="center"/>
            </w:pPr>
            <w:r>
              <w:t>Dauch 105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107191" w:rsidP="007F1640">
            <w:pPr>
              <w:jc w:val="center"/>
            </w:pPr>
            <w:r>
              <w:t>3:</w:t>
            </w:r>
            <w:r w:rsidR="00686663">
              <w:t>30</w:t>
            </w:r>
            <w:r w:rsidR="006400FF">
              <w:t xml:space="preserve"> </w:t>
            </w:r>
            <w:r>
              <w:t>pm</w:t>
            </w:r>
          </w:p>
        </w:tc>
        <w:tc>
          <w:tcPr>
            <w:tcW w:w="6300" w:type="dxa"/>
          </w:tcPr>
          <w:p w:rsidR="00FC15C3" w:rsidRDefault="00107191">
            <w:r>
              <w:t>I.E. Ballot Distribution</w:t>
            </w:r>
          </w:p>
        </w:tc>
        <w:tc>
          <w:tcPr>
            <w:tcW w:w="2070" w:type="dxa"/>
          </w:tcPr>
          <w:p w:rsidR="00FC15C3" w:rsidRDefault="00DC2E9D" w:rsidP="007F1640">
            <w:pPr>
              <w:jc w:val="center"/>
            </w:pPr>
            <w:r>
              <w:t>Dauch 105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Pr="00FC7DE4" w:rsidRDefault="00107191" w:rsidP="007F1640">
            <w:pPr>
              <w:jc w:val="center"/>
              <w:rPr>
                <w:b/>
              </w:rPr>
            </w:pPr>
            <w:r w:rsidRPr="00FC7DE4">
              <w:rPr>
                <w:b/>
              </w:rPr>
              <w:t>3:</w:t>
            </w:r>
            <w:r w:rsidR="00DD1451">
              <w:rPr>
                <w:b/>
              </w:rPr>
              <w:t>45</w:t>
            </w:r>
            <w:r w:rsidRPr="00FC7DE4">
              <w:rPr>
                <w:b/>
              </w:rPr>
              <w:t xml:space="preserve"> pm</w:t>
            </w:r>
          </w:p>
        </w:tc>
        <w:tc>
          <w:tcPr>
            <w:tcW w:w="6300" w:type="dxa"/>
            <w:vAlign w:val="center"/>
          </w:tcPr>
          <w:p w:rsidR="00FC15C3" w:rsidRPr="00FC7DE4" w:rsidRDefault="00107191" w:rsidP="00A5539B">
            <w:pPr>
              <w:jc w:val="center"/>
              <w:rPr>
                <w:b/>
              </w:rPr>
            </w:pPr>
            <w:r w:rsidRPr="00A5539B">
              <w:rPr>
                <w:b/>
                <w:i/>
                <w:u w:val="single"/>
              </w:rPr>
              <w:t>Announce Advancements to Final I.E. Round</w:t>
            </w:r>
            <w:r w:rsidRPr="00FC7DE4">
              <w:rPr>
                <w:b/>
              </w:rPr>
              <w:t>s</w:t>
            </w:r>
          </w:p>
        </w:tc>
        <w:tc>
          <w:tcPr>
            <w:tcW w:w="2070" w:type="dxa"/>
          </w:tcPr>
          <w:p w:rsidR="00FC15C3" w:rsidRDefault="00DC2E9D" w:rsidP="007F1640">
            <w:pPr>
              <w:jc w:val="center"/>
            </w:pPr>
            <w:r>
              <w:t>Miller Chapel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DD1451" w:rsidP="007F1640">
            <w:pPr>
              <w:jc w:val="center"/>
            </w:pPr>
            <w:r>
              <w:rPr>
                <w:b/>
              </w:rPr>
              <w:t xml:space="preserve">4:00 </w:t>
            </w:r>
            <w:r w:rsidR="00107191">
              <w:rPr>
                <w:b/>
              </w:rPr>
              <w:t>pm</w:t>
            </w:r>
          </w:p>
        </w:tc>
        <w:tc>
          <w:tcPr>
            <w:tcW w:w="6300" w:type="dxa"/>
            <w:vAlign w:val="center"/>
          </w:tcPr>
          <w:p w:rsidR="00FC15C3" w:rsidRDefault="00107191" w:rsidP="00BD5BB5">
            <w:pPr>
              <w:jc w:val="center"/>
            </w:pPr>
            <w:r>
              <w:rPr>
                <w:b/>
              </w:rPr>
              <w:t>VARSITY I.E. – FINAL ROUND</w:t>
            </w:r>
          </w:p>
        </w:tc>
        <w:tc>
          <w:tcPr>
            <w:tcW w:w="2070" w:type="dxa"/>
          </w:tcPr>
          <w:p w:rsidR="00FC15C3" w:rsidRDefault="00DC2E9D" w:rsidP="007F1640">
            <w:pPr>
              <w:jc w:val="center"/>
            </w:pPr>
            <w:r>
              <w:t>All Finals in Dauch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107191" w:rsidP="007F1640">
            <w:pPr>
              <w:jc w:val="center"/>
            </w:pPr>
            <w:r>
              <w:t>4:</w:t>
            </w:r>
            <w:r w:rsidR="00686663">
              <w:t>2</w:t>
            </w:r>
            <w:r w:rsidR="0007005A">
              <w:t>5</w:t>
            </w:r>
            <w:r>
              <w:t xml:space="preserve"> pm</w:t>
            </w:r>
          </w:p>
        </w:tc>
        <w:tc>
          <w:tcPr>
            <w:tcW w:w="6300" w:type="dxa"/>
          </w:tcPr>
          <w:p w:rsidR="00FC15C3" w:rsidRDefault="00107191">
            <w:r>
              <w:t>Judge Orientation: Debate Final</w:t>
            </w:r>
          </w:p>
        </w:tc>
        <w:tc>
          <w:tcPr>
            <w:tcW w:w="2070" w:type="dxa"/>
          </w:tcPr>
          <w:p w:rsidR="00FC15C3" w:rsidRDefault="00DC2E9D" w:rsidP="007F1640">
            <w:pPr>
              <w:jc w:val="center"/>
            </w:pPr>
            <w:r>
              <w:t>Dauch 104</w:t>
            </w:r>
          </w:p>
        </w:tc>
      </w:tr>
      <w:tr w:rsidR="001D68A1" w:rsidTr="00624674">
        <w:trPr>
          <w:trHeight w:val="475"/>
        </w:trPr>
        <w:tc>
          <w:tcPr>
            <w:tcW w:w="2430" w:type="dxa"/>
          </w:tcPr>
          <w:p w:rsidR="001D68A1" w:rsidRPr="001D68A1" w:rsidRDefault="001D68A1" w:rsidP="007F1640">
            <w:pPr>
              <w:jc w:val="center"/>
            </w:pPr>
            <w:r w:rsidRPr="001D68A1">
              <w:t>5:00</w:t>
            </w:r>
            <w:r w:rsidR="00044B5C">
              <w:t xml:space="preserve"> pm</w:t>
            </w:r>
          </w:p>
        </w:tc>
        <w:tc>
          <w:tcPr>
            <w:tcW w:w="6300" w:type="dxa"/>
            <w:vAlign w:val="center"/>
          </w:tcPr>
          <w:p w:rsidR="001D68A1" w:rsidRPr="001D68A1" w:rsidRDefault="001D68A1" w:rsidP="00A5539B">
            <w:pPr>
              <w:jc w:val="center"/>
              <w:rPr>
                <w:b/>
                <w:u w:val="single"/>
              </w:rPr>
            </w:pPr>
            <w:r w:rsidRPr="001D68A1">
              <w:rPr>
                <w:b/>
                <w:u w:val="single"/>
              </w:rPr>
              <w:t>Facility Cleanup – Reset Rooms</w:t>
            </w:r>
          </w:p>
          <w:p w:rsidR="001D68A1" w:rsidRPr="00A5539B" w:rsidRDefault="001D68A1" w:rsidP="00A5539B">
            <w:pPr>
              <w:jc w:val="center"/>
              <w:rPr>
                <w:b/>
                <w:i/>
                <w:u w:val="single"/>
              </w:rPr>
            </w:pPr>
            <w:r w:rsidRPr="001D68A1">
              <w:rPr>
                <w:b/>
                <w:u w:val="single"/>
              </w:rPr>
              <w:t>All belongings moved to vehicles</w:t>
            </w:r>
          </w:p>
        </w:tc>
        <w:tc>
          <w:tcPr>
            <w:tcW w:w="2070" w:type="dxa"/>
          </w:tcPr>
          <w:p w:rsidR="001D68A1" w:rsidRDefault="001D68A1" w:rsidP="007F1640">
            <w:pPr>
              <w:jc w:val="center"/>
            </w:pP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Pr="00FC7DE4" w:rsidRDefault="00107191" w:rsidP="007F1640">
            <w:pPr>
              <w:jc w:val="center"/>
              <w:rPr>
                <w:b/>
              </w:rPr>
            </w:pPr>
            <w:r w:rsidRPr="00FC7DE4">
              <w:rPr>
                <w:b/>
              </w:rPr>
              <w:t>5:</w:t>
            </w:r>
            <w:r w:rsidR="00DD1451">
              <w:rPr>
                <w:b/>
              </w:rPr>
              <w:t>15</w:t>
            </w:r>
            <w:r w:rsidRPr="00FC7DE4">
              <w:rPr>
                <w:b/>
              </w:rPr>
              <w:t xml:space="preserve"> pm</w:t>
            </w:r>
          </w:p>
        </w:tc>
        <w:tc>
          <w:tcPr>
            <w:tcW w:w="6300" w:type="dxa"/>
            <w:vAlign w:val="center"/>
          </w:tcPr>
          <w:p w:rsidR="00FC15C3" w:rsidRPr="00A5539B" w:rsidRDefault="00107191" w:rsidP="00A5539B">
            <w:pPr>
              <w:jc w:val="center"/>
              <w:rPr>
                <w:b/>
                <w:i/>
                <w:u w:val="single"/>
              </w:rPr>
            </w:pPr>
            <w:r w:rsidRPr="00A5539B">
              <w:rPr>
                <w:b/>
                <w:i/>
                <w:u w:val="single"/>
              </w:rPr>
              <w:t>Announce Adva</w:t>
            </w:r>
            <w:r w:rsidR="00FC7DE4" w:rsidRPr="00A5539B">
              <w:rPr>
                <w:b/>
                <w:i/>
                <w:u w:val="single"/>
              </w:rPr>
              <w:t>ncements to Final Debate Round</w:t>
            </w:r>
          </w:p>
        </w:tc>
        <w:tc>
          <w:tcPr>
            <w:tcW w:w="2070" w:type="dxa"/>
          </w:tcPr>
          <w:p w:rsidR="00FC15C3" w:rsidRDefault="00DC2E9D" w:rsidP="007F1640">
            <w:pPr>
              <w:jc w:val="center"/>
            </w:pPr>
            <w:r>
              <w:t>Miller Chapel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107191" w:rsidP="007F1640">
            <w:pPr>
              <w:jc w:val="center"/>
            </w:pPr>
            <w:r>
              <w:rPr>
                <w:b/>
              </w:rPr>
              <w:t>5:</w:t>
            </w:r>
            <w:r w:rsidR="0007005A">
              <w:rPr>
                <w:b/>
              </w:rPr>
              <w:t>30</w:t>
            </w:r>
            <w:r>
              <w:rPr>
                <w:b/>
              </w:rPr>
              <w:t xml:space="preserve"> pm</w:t>
            </w:r>
          </w:p>
        </w:tc>
        <w:tc>
          <w:tcPr>
            <w:tcW w:w="6300" w:type="dxa"/>
            <w:vAlign w:val="center"/>
          </w:tcPr>
          <w:p w:rsidR="00FC15C3" w:rsidRDefault="00107191" w:rsidP="00BD5BB5">
            <w:pPr>
              <w:jc w:val="center"/>
            </w:pPr>
            <w:r>
              <w:rPr>
                <w:b/>
              </w:rPr>
              <w:t>VARSITY DEBATE – FINAL ROUND</w:t>
            </w:r>
          </w:p>
        </w:tc>
        <w:tc>
          <w:tcPr>
            <w:tcW w:w="2070" w:type="dxa"/>
          </w:tcPr>
          <w:p w:rsidR="00FC15C3" w:rsidRDefault="00DC2E9D" w:rsidP="007F1640">
            <w:pPr>
              <w:jc w:val="center"/>
            </w:pPr>
            <w:r>
              <w:t>Miller Chapel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07005A" w:rsidP="007F1640">
            <w:pPr>
              <w:jc w:val="center"/>
            </w:pPr>
            <w:r>
              <w:t xml:space="preserve">6:55 </w:t>
            </w:r>
            <w:r w:rsidR="00107191">
              <w:t>pm</w:t>
            </w:r>
          </w:p>
        </w:tc>
        <w:tc>
          <w:tcPr>
            <w:tcW w:w="6300" w:type="dxa"/>
          </w:tcPr>
          <w:p w:rsidR="00FC15C3" w:rsidRDefault="00107191">
            <w:r>
              <w:t>Competitor Transition / Stage Setup</w:t>
            </w:r>
          </w:p>
        </w:tc>
        <w:tc>
          <w:tcPr>
            <w:tcW w:w="2070" w:type="dxa"/>
          </w:tcPr>
          <w:p w:rsidR="00FC15C3" w:rsidRDefault="00DC2E9D" w:rsidP="007F1640">
            <w:pPr>
              <w:jc w:val="center"/>
            </w:pPr>
            <w:r>
              <w:t>Miller Chapel</w:t>
            </w:r>
          </w:p>
        </w:tc>
      </w:tr>
      <w:tr w:rsidR="00FC15C3" w:rsidTr="00624674">
        <w:trPr>
          <w:trHeight w:val="475"/>
        </w:trPr>
        <w:tc>
          <w:tcPr>
            <w:tcW w:w="2430" w:type="dxa"/>
          </w:tcPr>
          <w:p w:rsidR="00FC15C3" w:rsidRDefault="0007005A" w:rsidP="007F1640">
            <w:pPr>
              <w:jc w:val="center"/>
            </w:pPr>
            <w:r>
              <w:t>7:10 pm</w:t>
            </w:r>
          </w:p>
        </w:tc>
        <w:tc>
          <w:tcPr>
            <w:tcW w:w="6300" w:type="dxa"/>
          </w:tcPr>
          <w:p w:rsidR="00FC15C3" w:rsidRDefault="00107191">
            <w:r>
              <w:t>Awards Ceremony Begins</w:t>
            </w:r>
            <w:r w:rsidR="00714D12">
              <w:t>-All competitors in tournament attire</w:t>
            </w:r>
          </w:p>
        </w:tc>
        <w:tc>
          <w:tcPr>
            <w:tcW w:w="2070" w:type="dxa"/>
          </w:tcPr>
          <w:p w:rsidR="00FC15C3" w:rsidRDefault="00DC2E9D" w:rsidP="007F1640">
            <w:pPr>
              <w:jc w:val="center"/>
            </w:pPr>
            <w:r>
              <w:t>Miller Chapel</w:t>
            </w:r>
          </w:p>
        </w:tc>
      </w:tr>
      <w:tr w:rsidR="00FC15C3" w:rsidTr="001D68A1">
        <w:trPr>
          <w:trHeight w:val="350"/>
        </w:trPr>
        <w:tc>
          <w:tcPr>
            <w:tcW w:w="2430" w:type="dxa"/>
          </w:tcPr>
          <w:p w:rsidR="00FC15C3" w:rsidRDefault="0007005A" w:rsidP="007F1640">
            <w:pPr>
              <w:jc w:val="center"/>
            </w:pPr>
            <w:r>
              <w:t>7:30 pm</w:t>
            </w:r>
          </w:p>
        </w:tc>
        <w:tc>
          <w:tcPr>
            <w:tcW w:w="6300" w:type="dxa"/>
          </w:tcPr>
          <w:p w:rsidR="00FC15C3" w:rsidRDefault="00107191">
            <w:r>
              <w:t>Final Announcements &amp; Dismissal</w:t>
            </w:r>
          </w:p>
        </w:tc>
        <w:tc>
          <w:tcPr>
            <w:tcW w:w="2070" w:type="dxa"/>
          </w:tcPr>
          <w:p w:rsidR="00FC15C3" w:rsidRDefault="00DC2E9D" w:rsidP="007F1640">
            <w:pPr>
              <w:jc w:val="center"/>
            </w:pPr>
            <w:r>
              <w:t>Miller Chapel</w:t>
            </w:r>
          </w:p>
        </w:tc>
      </w:tr>
    </w:tbl>
    <w:p w:rsidR="00572E1E" w:rsidRPr="00572E1E" w:rsidRDefault="00572E1E" w:rsidP="00572E1E">
      <w:pPr>
        <w:rPr>
          <w:sz w:val="2"/>
          <w:szCs w:val="2"/>
        </w:rPr>
      </w:pPr>
    </w:p>
    <w:sectPr w:rsidR="00572E1E" w:rsidRPr="00572E1E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4B5C"/>
    <w:rsid w:val="0006063C"/>
    <w:rsid w:val="0007005A"/>
    <w:rsid w:val="00107191"/>
    <w:rsid w:val="0015074B"/>
    <w:rsid w:val="001D68A1"/>
    <w:rsid w:val="0029639D"/>
    <w:rsid w:val="002E4003"/>
    <w:rsid w:val="002F071C"/>
    <w:rsid w:val="00326F90"/>
    <w:rsid w:val="00355591"/>
    <w:rsid w:val="00415370"/>
    <w:rsid w:val="00476A24"/>
    <w:rsid w:val="00515B82"/>
    <w:rsid w:val="00523D51"/>
    <w:rsid w:val="00572E1E"/>
    <w:rsid w:val="00624674"/>
    <w:rsid w:val="006400FF"/>
    <w:rsid w:val="00686663"/>
    <w:rsid w:val="006C6082"/>
    <w:rsid w:val="006F2AD9"/>
    <w:rsid w:val="00714D12"/>
    <w:rsid w:val="007F1640"/>
    <w:rsid w:val="00934A26"/>
    <w:rsid w:val="00937A65"/>
    <w:rsid w:val="009D6C48"/>
    <w:rsid w:val="00A5539B"/>
    <w:rsid w:val="00A6039F"/>
    <w:rsid w:val="00AA1D8D"/>
    <w:rsid w:val="00AA678D"/>
    <w:rsid w:val="00B47730"/>
    <w:rsid w:val="00BD5BB5"/>
    <w:rsid w:val="00C07731"/>
    <w:rsid w:val="00CB0664"/>
    <w:rsid w:val="00CD09CF"/>
    <w:rsid w:val="00DB134F"/>
    <w:rsid w:val="00DB77EF"/>
    <w:rsid w:val="00DC2E9D"/>
    <w:rsid w:val="00DD1451"/>
    <w:rsid w:val="00DD26D0"/>
    <w:rsid w:val="00F131EA"/>
    <w:rsid w:val="00F64763"/>
    <w:rsid w:val="00F85F40"/>
    <w:rsid w:val="00FA1D04"/>
    <w:rsid w:val="00FC15C3"/>
    <w:rsid w:val="00FC693F"/>
    <w:rsid w:val="00FC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ACC313A-1D5E-4F3F-A442-DEB55CCA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6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8EE836-BB8F-49BE-8D95-17C54C65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Betty Besse</cp:lastModifiedBy>
  <cp:revision>6</cp:revision>
  <cp:lastPrinted>2026-04-11T20:09:00Z</cp:lastPrinted>
  <dcterms:created xsi:type="dcterms:W3CDTF">2026-04-12T22:30:00Z</dcterms:created>
  <dcterms:modified xsi:type="dcterms:W3CDTF">2026-04-17T23:12:00Z</dcterms:modified>
  <cp:category/>
</cp:coreProperties>
</file>