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47846" w14:textId="1B7DD4E4" w:rsidR="00E42E4C" w:rsidRPr="00A07855" w:rsidRDefault="006A1C15" w:rsidP="00D55FB3">
      <w:pPr>
        <w:pStyle w:val="Heading3"/>
        <w:rPr>
          <w:rFonts w:ascii="Times New Roman" w:hAnsi="Times New Roman" w:cs="Times New Roman"/>
        </w:rPr>
      </w:pPr>
      <w:r>
        <w:rPr>
          <w:rFonts w:ascii="Times New Roman" w:hAnsi="Times New Roman" w:cs="Times New Roman"/>
        </w:rPr>
        <w:t xml:space="preserve">SpeakFirst: </w:t>
      </w:r>
      <w:r w:rsidR="00D55FB3" w:rsidRPr="00A07855">
        <w:rPr>
          <w:rFonts w:ascii="Times New Roman" w:hAnsi="Times New Roman" w:cs="Times New Roman"/>
        </w:rPr>
        <w:t xml:space="preserve">Birmingham Urban Debate League Spring ‘26 Invitation </w:t>
      </w:r>
    </w:p>
    <w:p w14:paraId="43A51E96" w14:textId="77777777" w:rsidR="00D55FB3" w:rsidRPr="00A07855" w:rsidRDefault="00D55FB3" w:rsidP="00D55FB3">
      <w:pPr>
        <w:rPr>
          <w:rFonts w:ascii="Times New Roman" w:hAnsi="Times New Roman" w:cs="Times New Roman"/>
        </w:rPr>
      </w:pPr>
    </w:p>
    <w:p w14:paraId="16E6FF64" w14:textId="6175EFFD" w:rsidR="00D55FB3" w:rsidRPr="00A07855" w:rsidRDefault="00D55FB3" w:rsidP="00D55FB3">
      <w:pPr>
        <w:rPr>
          <w:rFonts w:ascii="Times New Roman" w:hAnsi="Times New Roman" w:cs="Times New Roman"/>
        </w:rPr>
      </w:pPr>
      <w:r w:rsidRPr="00A07855">
        <w:rPr>
          <w:rFonts w:ascii="Times New Roman" w:hAnsi="Times New Roman" w:cs="Times New Roman"/>
        </w:rPr>
        <w:t>Dear Colleagues: Impact America cordially invites you to attend the Birmingham Urban Debate League competitions for the 2025-26 year. Competitions will be hosted over four days. The champions and top speaker awards will be earned through the cumulation of rounds</w:t>
      </w:r>
      <w:r w:rsidR="00A936F0" w:rsidRPr="00A07855">
        <w:rPr>
          <w:rFonts w:ascii="Times New Roman" w:hAnsi="Times New Roman" w:cs="Times New Roman"/>
        </w:rPr>
        <w:t xml:space="preserve"> for each division</w:t>
      </w:r>
      <w:r w:rsidRPr="00A07855">
        <w:rPr>
          <w:rFonts w:ascii="Times New Roman" w:hAnsi="Times New Roman" w:cs="Times New Roman"/>
        </w:rPr>
        <w:t xml:space="preserve">. </w:t>
      </w:r>
      <w:r w:rsidR="00E42B8B">
        <w:rPr>
          <w:rFonts w:ascii="Times New Roman" w:hAnsi="Times New Roman" w:cs="Times New Roman"/>
        </w:rPr>
        <w:t xml:space="preserve">Partnerships must compete in at least three of four competitions to </w:t>
      </w:r>
      <w:r w:rsidR="00603F0A">
        <w:rPr>
          <w:rFonts w:ascii="Times New Roman" w:hAnsi="Times New Roman" w:cs="Times New Roman"/>
        </w:rPr>
        <w:t>be eligible to earn</w:t>
      </w:r>
      <w:r w:rsidR="00E42B8B">
        <w:rPr>
          <w:rFonts w:ascii="Times New Roman" w:hAnsi="Times New Roman" w:cs="Times New Roman"/>
        </w:rPr>
        <w:t xml:space="preserve"> trophies and debate camp scholarships in line with NAUDL guidelines.</w:t>
      </w:r>
    </w:p>
    <w:p w14:paraId="53058B66" w14:textId="0EDF938A" w:rsidR="00D55FB3" w:rsidRPr="00A07855" w:rsidRDefault="00D55FB3" w:rsidP="00D55FB3">
      <w:pPr>
        <w:rPr>
          <w:rFonts w:ascii="Times New Roman" w:hAnsi="Times New Roman" w:cs="Times New Roman"/>
        </w:rPr>
      </w:pPr>
      <w:r w:rsidRPr="00A07855">
        <w:rPr>
          <w:rFonts w:ascii="Times New Roman" w:hAnsi="Times New Roman" w:cs="Times New Roman"/>
        </w:rPr>
        <w:t>Format: Public Forum</w:t>
      </w:r>
    </w:p>
    <w:p w14:paraId="373B697F" w14:textId="5D1D4ABB" w:rsidR="002F7D7D" w:rsidRPr="00A07855" w:rsidRDefault="002F7D7D" w:rsidP="00D55FB3">
      <w:pPr>
        <w:rPr>
          <w:rFonts w:ascii="Times New Roman" w:hAnsi="Times New Roman" w:cs="Times New Roman"/>
        </w:rPr>
      </w:pPr>
      <w:r w:rsidRPr="00A07855">
        <w:rPr>
          <w:rFonts w:ascii="Times New Roman" w:hAnsi="Times New Roman" w:cs="Times New Roman"/>
        </w:rPr>
        <w:t xml:space="preserve">Topic: </w:t>
      </w:r>
      <w:r w:rsidR="008B7583" w:rsidRPr="008B7583">
        <w:rPr>
          <w:rFonts w:ascii="Times New Roman" w:hAnsi="Times New Roman" w:cs="Times New Roman"/>
        </w:rPr>
        <w:t>Resolved: The People’s Republic of China should substantially reduce its international extraction of natural resources.</w:t>
      </w:r>
    </w:p>
    <w:p w14:paraId="54825CEE" w14:textId="177550E5" w:rsidR="00D55FB3" w:rsidRPr="00A07855" w:rsidRDefault="00D55FB3" w:rsidP="00D55FB3">
      <w:pPr>
        <w:rPr>
          <w:rFonts w:ascii="Times New Roman" w:hAnsi="Times New Roman" w:cs="Times New Roman"/>
        </w:rPr>
      </w:pPr>
      <w:r w:rsidRPr="00A07855">
        <w:rPr>
          <w:rFonts w:ascii="Times New Roman" w:hAnsi="Times New Roman" w:cs="Times New Roman"/>
        </w:rPr>
        <w:t>Divisions: Middle School and High School</w:t>
      </w:r>
    </w:p>
    <w:p w14:paraId="35961BB9" w14:textId="7EAEE729" w:rsidR="00D55FB3" w:rsidRPr="00A07855" w:rsidRDefault="00D55FB3" w:rsidP="00D55FB3">
      <w:pPr>
        <w:rPr>
          <w:rFonts w:ascii="Times New Roman" w:hAnsi="Times New Roman" w:cs="Times New Roman"/>
        </w:rPr>
      </w:pPr>
      <w:r w:rsidRPr="00A07855">
        <w:rPr>
          <w:rFonts w:ascii="Times New Roman" w:hAnsi="Times New Roman" w:cs="Times New Roman"/>
        </w:rPr>
        <w:t>Dates:</w:t>
      </w:r>
    </w:p>
    <w:p w14:paraId="39C0EC32" w14:textId="029F9E55" w:rsidR="00D55FB3" w:rsidRPr="00A07855" w:rsidRDefault="00D55FB3" w:rsidP="00D55FB3">
      <w:pPr>
        <w:pStyle w:val="ListParagraph"/>
        <w:numPr>
          <w:ilvl w:val="0"/>
          <w:numId w:val="12"/>
        </w:numPr>
        <w:rPr>
          <w:rFonts w:ascii="Times New Roman" w:hAnsi="Times New Roman" w:cs="Times New Roman"/>
        </w:rPr>
      </w:pPr>
      <w:r w:rsidRPr="00A07855">
        <w:rPr>
          <w:rFonts w:ascii="Times New Roman" w:hAnsi="Times New Roman" w:cs="Times New Roman"/>
        </w:rPr>
        <w:t>January 15</w:t>
      </w:r>
    </w:p>
    <w:p w14:paraId="39321D4C" w14:textId="469D9754" w:rsidR="00D55FB3" w:rsidRPr="00A07855" w:rsidRDefault="00D55FB3" w:rsidP="00D55FB3">
      <w:pPr>
        <w:pStyle w:val="ListParagraph"/>
        <w:numPr>
          <w:ilvl w:val="0"/>
          <w:numId w:val="12"/>
        </w:numPr>
        <w:rPr>
          <w:rFonts w:ascii="Times New Roman" w:hAnsi="Times New Roman" w:cs="Times New Roman"/>
        </w:rPr>
      </w:pPr>
      <w:r w:rsidRPr="00A07855">
        <w:rPr>
          <w:rFonts w:ascii="Times New Roman" w:hAnsi="Times New Roman" w:cs="Times New Roman"/>
        </w:rPr>
        <w:t>February 19</w:t>
      </w:r>
    </w:p>
    <w:p w14:paraId="529AABFF" w14:textId="686E19CC" w:rsidR="00D55FB3" w:rsidRPr="00A07855" w:rsidRDefault="00D55FB3" w:rsidP="00D55FB3">
      <w:pPr>
        <w:pStyle w:val="ListParagraph"/>
        <w:numPr>
          <w:ilvl w:val="0"/>
          <w:numId w:val="12"/>
        </w:numPr>
        <w:rPr>
          <w:rFonts w:ascii="Times New Roman" w:hAnsi="Times New Roman" w:cs="Times New Roman"/>
        </w:rPr>
      </w:pPr>
      <w:r w:rsidRPr="00A07855">
        <w:rPr>
          <w:rFonts w:ascii="Times New Roman" w:hAnsi="Times New Roman" w:cs="Times New Roman"/>
        </w:rPr>
        <w:t>March 19</w:t>
      </w:r>
    </w:p>
    <w:p w14:paraId="7FBA4844" w14:textId="4EDD0A68" w:rsidR="00D55FB3" w:rsidRPr="00A07855" w:rsidRDefault="00D55FB3" w:rsidP="00D55FB3">
      <w:pPr>
        <w:pStyle w:val="ListParagraph"/>
        <w:numPr>
          <w:ilvl w:val="0"/>
          <w:numId w:val="12"/>
        </w:numPr>
        <w:rPr>
          <w:rFonts w:ascii="Times New Roman" w:hAnsi="Times New Roman" w:cs="Times New Roman"/>
        </w:rPr>
      </w:pPr>
      <w:r w:rsidRPr="00A07855">
        <w:rPr>
          <w:rFonts w:ascii="Times New Roman" w:hAnsi="Times New Roman" w:cs="Times New Roman"/>
        </w:rPr>
        <w:t>April 16</w:t>
      </w:r>
    </w:p>
    <w:p w14:paraId="1B34806D" w14:textId="61DCACE2" w:rsidR="00D55FB3" w:rsidRPr="00A07855" w:rsidRDefault="00D55FB3" w:rsidP="00D55FB3">
      <w:pPr>
        <w:rPr>
          <w:rFonts w:ascii="Times New Roman" w:hAnsi="Times New Roman" w:cs="Times New Roman"/>
        </w:rPr>
      </w:pPr>
      <w:r w:rsidRPr="00A07855">
        <w:rPr>
          <w:rFonts w:ascii="Times New Roman" w:hAnsi="Times New Roman" w:cs="Times New Roman"/>
        </w:rPr>
        <w:t xml:space="preserve">Location: </w:t>
      </w:r>
      <w:r w:rsidR="008C4EA0">
        <w:rPr>
          <w:rFonts w:ascii="Times New Roman" w:hAnsi="Times New Roman" w:cs="Times New Roman"/>
        </w:rPr>
        <w:t>A.H. Parker High School</w:t>
      </w:r>
    </w:p>
    <w:p w14:paraId="6B4CD7CB" w14:textId="36007FE5" w:rsidR="00D55FB3" w:rsidRPr="00A07855" w:rsidRDefault="00D55FB3" w:rsidP="00D55FB3">
      <w:pPr>
        <w:rPr>
          <w:rFonts w:ascii="Times New Roman" w:hAnsi="Times New Roman" w:cs="Times New Roman"/>
        </w:rPr>
      </w:pPr>
      <w:r w:rsidRPr="00A07855">
        <w:rPr>
          <w:rFonts w:ascii="Times New Roman" w:hAnsi="Times New Roman" w:cs="Times New Roman"/>
        </w:rPr>
        <w:t>Time:</w:t>
      </w:r>
    </w:p>
    <w:p w14:paraId="00CD79AD" w14:textId="38FB2006" w:rsidR="00D55FB3" w:rsidRDefault="00D55FB3" w:rsidP="00D55FB3">
      <w:pPr>
        <w:pStyle w:val="ListParagraph"/>
        <w:numPr>
          <w:ilvl w:val="0"/>
          <w:numId w:val="12"/>
        </w:numPr>
        <w:rPr>
          <w:rFonts w:ascii="Times New Roman" w:hAnsi="Times New Roman" w:cs="Times New Roman"/>
        </w:rPr>
      </w:pPr>
      <w:r w:rsidRPr="00A07855">
        <w:rPr>
          <w:rFonts w:ascii="Times New Roman" w:hAnsi="Times New Roman" w:cs="Times New Roman"/>
        </w:rPr>
        <w:t>3:30PM: Check In</w:t>
      </w:r>
    </w:p>
    <w:p w14:paraId="055BC82C" w14:textId="6FB66BB1" w:rsidR="00CA4342" w:rsidRPr="00CA4342" w:rsidRDefault="00CA4342" w:rsidP="00CA4342">
      <w:pPr>
        <w:pStyle w:val="ListParagraph"/>
        <w:numPr>
          <w:ilvl w:val="0"/>
          <w:numId w:val="12"/>
        </w:numPr>
        <w:rPr>
          <w:rFonts w:ascii="Times New Roman" w:hAnsi="Times New Roman" w:cs="Times New Roman"/>
        </w:rPr>
      </w:pPr>
      <w:r w:rsidRPr="00A07855">
        <w:rPr>
          <w:rFonts w:ascii="Times New Roman" w:hAnsi="Times New Roman" w:cs="Times New Roman"/>
        </w:rPr>
        <w:t>4:</w:t>
      </w:r>
      <w:r>
        <w:rPr>
          <w:rFonts w:ascii="Times New Roman" w:hAnsi="Times New Roman" w:cs="Times New Roman"/>
        </w:rPr>
        <w:t>00</w:t>
      </w:r>
      <w:r w:rsidRPr="00A07855">
        <w:rPr>
          <w:rFonts w:ascii="Times New Roman" w:hAnsi="Times New Roman" w:cs="Times New Roman"/>
        </w:rPr>
        <w:t>PM: Drop Deadline</w:t>
      </w:r>
    </w:p>
    <w:p w14:paraId="2EC49899" w14:textId="0DC4212F" w:rsidR="00D55FB3" w:rsidRPr="00A07855" w:rsidRDefault="00D55FB3" w:rsidP="00D55FB3">
      <w:pPr>
        <w:pStyle w:val="ListParagraph"/>
        <w:numPr>
          <w:ilvl w:val="0"/>
          <w:numId w:val="12"/>
        </w:numPr>
        <w:rPr>
          <w:rFonts w:ascii="Times New Roman" w:hAnsi="Times New Roman" w:cs="Times New Roman"/>
        </w:rPr>
      </w:pPr>
      <w:r w:rsidRPr="00A07855">
        <w:rPr>
          <w:rFonts w:ascii="Times New Roman" w:hAnsi="Times New Roman" w:cs="Times New Roman"/>
        </w:rPr>
        <w:t>4:</w:t>
      </w:r>
      <w:r w:rsidR="00CA4342">
        <w:rPr>
          <w:rFonts w:ascii="Times New Roman" w:hAnsi="Times New Roman" w:cs="Times New Roman"/>
        </w:rPr>
        <w:t>1</w:t>
      </w:r>
      <w:r w:rsidRPr="00A07855">
        <w:rPr>
          <w:rFonts w:ascii="Times New Roman" w:hAnsi="Times New Roman" w:cs="Times New Roman"/>
        </w:rPr>
        <w:t xml:space="preserve">0PM: Pairings + Judge Training </w:t>
      </w:r>
    </w:p>
    <w:p w14:paraId="3B094752" w14:textId="48076F2D" w:rsidR="00D55FB3" w:rsidRPr="00A07855" w:rsidRDefault="00D55FB3" w:rsidP="00D55FB3">
      <w:pPr>
        <w:pStyle w:val="ListParagraph"/>
        <w:numPr>
          <w:ilvl w:val="0"/>
          <w:numId w:val="12"/>
        </w:numPr>
        <w:rPr>
          <w:rFonts w:ascii="Times New Roman" w:hAnsi="Times New Roman" w:cs="Times New Roman"/>
        </w:rPr>
      </w:pPr>
      <w:r w:rsidRPr="00A07855">
        <w:rPr>
          <w:rFonts w:ascii="Times New Roman" w:hAnsi="Times New Roman" w:cs="Times New Roman"/>
        </w:rPr>
        <w:t xml:space="preserve">4:30PM: Round 1 </w:t>
      </w:r>
    </w:p>
    <w:p w14:paraId="7326C439" w14:textId="33779A09" w:rsidR="00D55FB3" w:rsidRPr="00A07855" w:rsidRDefault="00D55FB3" w:rsidP="00D55FB3">
      <w:pPr>
        <w:pStyle w:val="ListParagraph"/>
        <w:numPr>
          <w:ilvl w:val="0"/>
          <w:numId w:val="12"/>
        </w:numPr>
        <w:rPr>
          <w:rFonts w:ascii="Times New Roman" w:hAnsi="Times New Roman" w:cs="Times New Roman"/>
        </w:rPr>
      </w:pPr>
      <w:r w:rsidRPr="00A07855">
        <w:rPr>
          <w:rFonts w:ascii="Times New Roman" w:hAnsi="Times New Roman" w:cs="Times New Roman"/>
        </w:rPr>
        <w:t>5:30PM: Round 2</w:t>
      </w:r>
    </w:p>
    <w:p w14:paraId="3B88DE40" w14:textId="77777777" w:rsidR="002F7D7D" w:rsidRPr="00A07855" w:rsidRDefault="00D55FB3" w:rsidP="00D55FB3">
      <w:pPr>
        <w:pStyle w:val="ListParagraph"/>
        <w:numPr>
          <w:ilvl w:val="0"/>
          <w:numId w:val="12"/>
        </w:numPr>
        <w:rPr>
          <w:rFonts w:ascii="Times New Roman" w:hAnsi="Times New Roman" w:cs="Times New Roman"/>
        </w:rPr>
      </w:pPr>
      <w:r w:rsidRPr="00A07855">
        <w:rPr>
          <w:rFonts w:ascii="Times New Roman" w:hAnsi="Times New Roman" w:cs="Times New Roman"/>
        </w:rPr>
        <w:t>6:30PM: Closing Program</w:t>
      </w:r>
    </w:p>
    <w:p w14:paraId="7212E89E" w14:textId="436429D1" w:rsidR="002F7D7D" w:rsidRPr="00A07855" w:rsidRDefault="00372F24" w:rsidP="002F7D7D">
      <w:pPr>
        <w:rPr>
          <w:rFonts w:ascii="Times New Roman" w:hAnsi="Times New Roman" w:cs="Times New Roman"/>
        </w:rPr>
      </w:pPr>
      <w:r>
        <w:rPr>
          <w:rFonts w:ascii="Times New Roman" w:hAnsi="Times New Roman" w:cs="Times New Roman"/>
        </w:rPr>
        <w:t xml:space="preserve">Registration </w:t>
      </w:r>
      <w:r w:rsidR="002F7D7D" w:rsidRPr="00A07855">
        <w:rPr>
          <w:rFonts w:ascii="Times New Roman" w:hAnsi="Times New Roman" w:cs="Times New Roman"/>
        </w:rPr>
        <w:t xml:space="preserve">Deadline: The </w:t>
      </w:r>
      <w:r w:rsidR="00A07855" w:rsidRPr="00A07855">
        <w:rPr>
          <w:rFonts w:ascii="Times New Roman" w:hAnsi="Times New Roman" w:cs="Times New Roman"/>
        </w:rPr>
        <w:t>Monday</w:t>
      </w:r>
      <w:r w:rsidR="002F7D7D" w:rsidRPr="00A07855">
        <w:rPr>
          <w:rFonts w:ascii="Times New Roman" w:hAnsi="Times New Roman" w:cs="Times New Roman"/>
        </w:rPr>
        <w:t xml:space="preserve"> </w:t>
      </w:r>
      <w:r w:rsidR="00A07855" w:rsidRPr="00A07855">
        <w:rPr>
          <w:rFonts w:ascii="Times New Roman" w:hAnsi="Times New Roman" w:cs="Times New Roman"/>
        </w:rPr>
        <w:t>the week of</w:t>
      </w:r>
      <w:r w:rsidR="002F7D7D" w:rsidRPr="00A07855">
        <w:rPr>
          <w:rFonts w:ascii="Times New Roman" w:hAnsi="Times New Roman" w:cs="Times New Roman"/>
        </w:rPr>
        <w:t xml:space="preserve"> the </w:t>
      </w:r>
      <w:r w:rsidR="00A07855" w:rsidRPr="00A07855">
        <w:rPr>
          <w:rFonts w:ascii="Times New Roman" w:hAnsi="Times New Roman" w:cs="Times New Roman"/>
        </w:rPr>
        <w:t xml:space="preserve">competition. </w:t>
      </w:r>
    </w:p>
    <w:p w14:paraId="3ECDA7C1" w14:textId="05C54B9F" w:rsidR="002F7D7D" w:rsidRPr="00A07855" w:rsidRDefault="002F7D7D" w:rsidP="002F7D7D">
      <w:pPr>
        <w:spacing w:after="0"/>
        <w:rPr>
          <w:rFonts w:ascii="Times New Roman" w:hAnsi="Times New Roman" w:cs="Times New Roman"/>
        </w:rPr>
      </w:pPr>
      <w:r w:rsidRPr="00A07855">
        <w:rPr>
          <w:rFonts w:ascii="Times New Roman" w:hAnsi="Times New Roman" w:cs="Times New Roman"/>
        </w:rPr>
        <w:t>Judge conduct disclaimer: The tournament reserves the right to refuse or remove any judge from the pool at its sole discretion, including in situations involving prior or alleged misconduct (e.g., sexual harassment or sexual misconduct) or concerns related to student safety or competitive integrity.</w:t>
      </w:r>
    </w:p>
    <w:p w14:paraId="64237C19" w14:textId="77777777" w:rsidR="002F7D7D" w:rsidRPr="00A07855" w:rsidRDefault="002F7D7D" w:rsidP="002F7D7D">
      <w:pPr>
        <w:spacing w:after="0"/>
        <w:rPr>
          <w:rFonts w:ascii="Times New Roman" w:hAnsi="Times New Roman" w:cs="Times New Roman"/>
        </w:rPr>
      </w:pPr>
    </w:p>
    <w:p w14:paraId="41153688" w14:textId="753AC2F1" w:rsidR="002F7D7D" w:rsidRPr="00A07855" w:rsidRDefault="002F7D7D" w:rsidP="002F7D7D">
      <w:pPr>
        <w:spacing w:after="0"/>
        <w:rPr>
          <w:rFonts w:ascii="Times New Roman" w:hAnsi="Times New Roman" w:cs="Times New Roman"/>
        </w:rPr>
      </w:pPr>
      <w:r w:rsidRPr="00A07855">
        <w:rPr>
          <w:rFonts w:ascii="Times New Roman" w:hAnsi="Times New Roman" w:cs="Times New Roman"/>
        </w:rPr>
        <w:t xml:space="preserve">Decision time limits:  Judges are expected to give their decisions in a timely manner.  Please submit or turn in the ballot before giving oral comments.  </w:t>
      </w:r>
    </w:p>
    <w:p w14:paraId="78241A39" w14:textId="77777777" w:rsidR="002F7D7D" w:rsidRPr="00A07855" w:rsidRDefault="002F7D7D" w:rsidP="002F7D7D">
      <w:pPr>
        <w:spacing w:after="0"/>
        <w:rPr>
          <w:rFonts w:ascii="Times New Roman" w:hAnsi="Times New Roman" w:cs="Times New Roman"/>
        </w:rPr>
      </w:pPr>
    </w:p>
    <w:p w14:paraId="444E4975" w14:textId="38D2C452" w:rsidR="002F7D7D" w:rsidRPr="00A07855" w:rsidRDefault="002F7D7D" w:rsidP="002F7D7D">
      <w:pPr>
        <w:spacing w:after="0"/>
        <w:rPr>
          <w:rFonts w:ascii="Times New Roman" w:hAnsi="Times New Roman" w:cs="Times New Roman"/>
        </w:rPr>
      </w:pPr>
      <w:r w:rsidRPr="00A07855">
        <w:rPr>
          <w:rFonts w:ascii="Times New Roman" w:hAnsi="Times New Roman" w:cs="Times New Roman"/>
        </w:rPr>
        <w:t xml:space="preserve">Parking: Parking is available in the parking lot </w:t>
      </w:r>
      <w:r w:rsidR="00052352">
        <w:rPr>
          <w:rFonts w:ascii="Times New Roman" w:hAnsi="Times New Roman" w:cs="Times New Roman"/>
        </w:rPr>
        <w:t>near the auditorium.</w:t>
      </w:r>
    </w:p>
    <w:p w14:paraId="66A1B1DE" w14:textId="77777777" w:rsidR="002F7D7D" w:rsidRPr="00A07855" w:rsidRDefault="002F7D7D" w:rsidP="002F7D7D">
      <w:pPr>
        <w:spacing w:after="0"/>
        <w:rPr>
          <w:rFonts w:ascii="Times New Roman" w:hAnsi="Times New Roman" w:cs="Times New Roman"/>
        </w:rPr>
      </w:pPr>
    </w:p>
    <w:p w14:paraId="4535EA52" w14:textId="72A95EAB" w:rsidR="002F7D7D" w:rsidRPr="00A07855" w:rsidRDefault="002F7D7D" w:rsidP="002F7D7D">
      <w:pPr>
        <w:spacing w:after="0"/>
        <w:rPr>
          <w:rFonts w:ascii="Times New Roman" w:hAnsi="Times New Roman" w:cs="Times New Roman"/>
        </w:rPr>
      </w:pPr>
      <w:r w:rsidRPr="00A07855">
        <w:rPr>
          <w:rFonts w:ascii="Times New Roman" w:hAnsi="Times New Roman" w:cs="Times New Roman"/>
        </w:rPr>
        <w:t>Sincerely,</w:t>
      </w:r>
    </w:p>
    <w:p w14:paraId="4D87B73A" w14:textId="77777777" w:rsidR="002F7D7D" w:rsidRPr="00A07855" w:rsidRDefault="002F7D7D" w:rsidP="002F7D7D">
      <w:pPr>
        <w:spacing w:after="0"/>
        <w:rPr>
          <w:rFonts w:ascii="Times New Roman" w:hAnsi="Times New Roman" w:cs="Times New Roman"/>
        </w:rPr>
      </w:pPr>
      <w:r w:rsidRPr="00A07855">
        <w:rPr>
          <w:rFonts w:ascii="Times New Roman" w:hAnsi="Times New Roman" w:cs="Times New Roman"/>
        </w:rPr>
        <w:t>Lee Quinn</w:t>
      </w:r>
    </w:p>
    <w:p w14:paraId="764D8BAF" w14:textId="47E8B7B1" w:rsidR="00D55FB3" w:rsidRPr="00A07855" w:rsidRDefault="002F7D7D" w:rsidP="002F7D7D">
      <w:pPr>
        <w:spacing w:after="0"/>
        <w:rPr>
          <w:rFonts w:ascii="Times New Roman" w:hAnsi="Times New Roman" w:cs="Times New Roman"/>
        </w:rPr>
      </w:pPr>
      <w:r w:rsidRPr="00A07855">
        <w:rPr>
          <w:rFonts w:ascii="Times New Roman" w:hAnsi="Times New Roman" w:cs="Times New Roman"/>
        </w:rPr>
        <w:t>Director of SpeakFirst</w:t>
      </w:r>
    </w:p>
    <w:p w14:paraId="539C7A5F" w14:textId="01D01A16" w:rsidR="002F7D7D" w:rsidRPr="00A07855" w:rsidRDefault="002F7D7D" w:rsidP="002F7D7D">
      <w:pPr>
        <w:spacing w:after="0"/>
        <w:rPr>
          <w:rFonts w:ascii="Times New Roman" w:hAnsi="Times New Roman" w:cs="Times New Roman"/>
        </w:rPr>
      </w:pPr>
      <w:r w:rsidRPr="00A07855">
        <w:rPr>
          <w:rFonts w:ascii="Times New Roman" w:hAnsi="Times New Roman" w:cs="Times New Roman"/>
        </w:rPr>
        <w:lastRenderedPageBreak/>
        <w:t>205-451-7120 (cell)</w:t>
      </w:r>
    </w:p>
    <w:p w14:paraId="459577D0" w14:textId="69C2F23D" w:rsidR="002F7D7D" w:rsidRPr="00A07855" w:rsidRDefault="002F7D7D" w:rsidP="002F7D7D">
      <w:pPr>
        <w:spacing w:after="0"/>
        <w:rPr>
          <w:rFonts w:ascii="Times New Roman" w:hAnsi="Times New Roman" w:cs="Times New Roman"/>
        </w:rPr>
      </w:pPr>
      <w:r w:rsidRPr="00A07855">
        <w:rPr>
          <w:rFonts w:ascii="Times New Roman" w:hAnsi="Times New Roman" w:cs="Times New Roman"/>
        </w:rPr>
        <w:t>speakfirst@impactalabama.org</w:t>
      </w:r>
    </w:p>
    <w:sectPr w:rsidR="002F7D7D" w:rsidRPr="00A07855" w:rsidSect="000727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D56F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48CC2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1287A6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8ECA56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878919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16E70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3CA719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A80443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A8A6F1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FDA31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A4481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4B0652"/>
    <w:multiLevelType w:val="hybridMultilevel"/>
    <w:tmpl w:val="AEAA3062"/>
    <w:lvl w:ilvl="0" w:tplc="F3DAAA8E">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4070417">
    <w:abstractNumId w:val="10"/>
  </w:num>
  <w:num w:numId="2" w16cid:durableId="1081608589">
    <w:abstractNumId w:val="8"/>
  </w:num>
  <w:num w:numId="3" w16cid:durableId="2103643933">
    <w:abstractNumId w:val="7"/>
  </w:num>
  <w:num w:numId="4" w16cid:durableId="1104497998">
    <w:abstractNumId w:val="6"/>
  </w:num>
  <w:num w:numId="5" w16cid:durableId="146165558">
    <w:abstractNumId w:val="5"/>
  </w:num>
  <w:num w:numId="6" w16cid:durableId="1668481610">
    <w:abstractNumId w:val="9"/>
  </w:num>
  <w:num w:numId="7" w16cid:durableId="575633826">
    <w:abstractNumId w:val="4"/>
  </w:num>
  <w:num w:numId="8" w16cid:durableId="2117214262">
    <w:abstractNumId w:val="3"/>
  </w:num>
  <w:num w:numId="9" w16cid:durableId="168444390">
    <w:abstractNumId w:val="2"/>
  </w:num>
  <w:num w:numId="10" w16cid:durableId="1583103164">
    <w:abstractNumId w:val="1"/>
  </w:num>
  <w:num w:numId="11" w16cid:durableId="1971981486">
    <w:abstractNumId w:val="0"/>
  </w:num>
  <w:num w:numId="12" w16cid:durableId="8231567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8"/>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eator" w:val="?"/>
    <w:docVar w:name="VerbatimMac" w:val="True"/>
    <w:docVar w:name="VerbatimVersion" w:val="5.0"/>
  </w:docVars>
  <w:rsids>
    <w:rsidRoot w:val="00D55FB3"/>
    <w:rsid w:val="000029E3"/>
    <w:rsid w:val="000029E8"/>
    <w:rsid w:val="00004225"/>
    <w:rsid w:val="000066CA"/>
    <w:rsid w:val="00007264"/>
    <w:rsid w:val="000076A9"/>
    <w:rsid w:val="00014FAD"/>
    <w:rsid w:val="00015D2A"/>
    <w:rsid w:val="0002490B"/>
    <w:rsid w:val="00026465"/>
    <w:rsid w:val="00030204"/>
    <w:rsid w:val="000312A0"/>
    <w:rsid w:val="0003396C"/>
    <w:rsid w:val="00035337"/>
    <w:rsid w:val="00052352"/>
    <w:rsid w:val="00052FB1"/>
    <w:rsid w:val="00054276"/>
    <w:rsid w:val="000547B1"/>
    <w:rsid w:val="0006091E"/>
    <w:rsid w:val="000638C1"/>
    <w:rsid w:val="00065FEE"/>
    <w:rsid w:val="00066E3C"/>
    <w:rsid w:val="00072718"/>
    <w:rsid w:val="0007381E"/>
    <w:rsid w:val="00076094"/>
    <w:rsid w:val="0008785F"/>
    <w:rsid w:val="00090CBE"/>
    <w:rsid w:val="00094DEC"/>
    <w:rsid w:val="000A2D8A"/>
    <w:rsid w:val="000D26A6"/>
    <w:rsid w:val="000D2B90"/>
    <w:rsid w:val="000D6ED8"/>
    <w:rsid w:val="000D717B"/>
    <w:rsid w:val="00100B28"/>
    <w:rsid w:val="00117316"/>
    <w:rsid w:val="001209B4"/>
    <w:rsid w:val="001761FC"/>
    <w:rsid w:val="00182655"/>
    <w:rsid w:val="001840F2"/>
    <w:rsid w:val="00185134"/>
    <w:rsid w:val="001856C6"/>
    <w:rsid w:val="00191B5F"/>
    <w:rsid w:val="00192487"/>
    <w:rsid w:val="00193416"/>
    <w:rsid w:val="00195073"/>
    <w:rsid w:val="0019668D"/>
    <w:rsid w:val="001A25FD"/>
    <w:rsid w:val="001A5371"/>
    <w:rsid w:val="001A72C7"/>
    <w:rsid w:val="001B73E3"/>
    <w:rsid w:val="001C316D"/>
    <w:rsid w:val="001D1A0D"/>
    <w:rsid w:val="001D36BF"/>
    <w:rsid w:val="001D4C28"/>
    <w:rsid w:val="001E0B1F"/>
    <w:rsid w:val="001E0C0F"/>
    <w:rsid w:val="001E1E0B"/>
    <w:rsid w:val="001F1173"/>
    <w:rsid w:val="002005A8"/>
    <w:rsid w:val="00203DD8"/>
    <w:rsid w:val="00204E1D"/>
    <w:rsid w:val="002059BD"/>
    <w:rsid w:val="00207FD8"/>
    <w:rsid w:val="00210FAF"/>
    <w:rsid w:val="00213B1E"/>
    <w:rsid w:val="00215284"/>
    <w:rsid w:val="002168F2"/>
    <w:rsid w:val="0022589F"/>
    <w:rsid w:val="002343FE"/>
    <w:rsid w:val="00235F7B"/>
    <w:rsid w:val="002502CF"/>
    <w:rsid w:val="00267EBB"/>
    <w:rsid w:val="0027023B"/>
    <w:rsid w:val="00272F3F"/>
    <w:rsid w:val="00274EDB"/>
    <w:rsid w:val="0027729E"/>
    <w:rsid w:val="002843B2"/>
    <w:rsid w:val="00284ED6"/>
    <w:rsid w:val="00290C5A"/>
    <w:rsid w:val="00290C92"/>
    <w:rsid w:val="0029647A"/>
    <w:rsid w:val="00296504"/>
    <w:rsid w:val="002B5511"/>
    <w:rsid w:val="002B7ACF"/>
    <w:rsid w:val="002E0643"/>
    <w:rsid w:val="002E392E"/>
    <w:rsid w:val="002E6BBC"/>
    <w:rsid w:val="002F1BA9"/>
    <w:rsid w:val="002F6E74"/>
    <w:rsid w:val="002F7D7D"/>
    <w:rsid w:val="003106B3"/>
    <w:rsid w:val="0031385D"/>
    <w:rsid w:val="003171AB"/>
    <w:rsid w:val="003223B2"/>
    <w:rsid w:val="00322A67"/>
    <w:rsid w:val="00330E13"/>
    <w:rsid w:val="00335A23"/>
    <w:rsid w:val="00340707"/>
    <w:rsid w:val="00341C61"/>
    <w:rsid w:val="00351841"/>
    <w:rsid w:val="003624A6"/>
    <w:rsid w:val="00364ADF"/>
    <w:rsid w:val="00365C8D"/>
    <w:rsid w:val="003670D9"/>
    <w:rsid w:val="00370B41"/>
    <w:rsid w:val="00371B27"/>
    <w:rsid w:val="003726C3"/>
    <w:rsid w:val="00372F24"/>
    <w:rsid w:val="00375D2E"/>
    <w:rsid w:val="00383071"/>
    <w:rsid w:val="00383B19"/>
    <w:rsid w:val="00384CBC"/>
    <w:rsid w:val="003933F9"/>
    <w:rsid w:val="00395864"/>
    <w:rsid w:val="00396557"/>
    <w:rsid w:val="00397316"/>
    <w:rsid w:val="003A248F"/>
    <w:rsid w:val="003A4D9C"/>
    <w:rsid w:val="003B1668"/>
    <w:rsid w:val="003C5F4C"/>
    <w:rsid w:val="003D5EA8"/>
    <w:rsid w:val="003D7B28"/>
    <w:rsid w:val="003E305E"/>
    <w:rsid w:val="003E34DB"/>
    <w:rsid w:val="003E5302"/>
    <w:rsid w:val="003E5BF1"/>
    <w:rsid w:val="003F2452"/>
    <w:rsid w:val="003F41EA"/>
    <w:rsid w:val="003F7DF0"/>
    <w:rsid w:val="004039AF"/>
    <w:rsid w:val="00407AFF"/>
    <w:rsid w:val="0041155D"/>
    <w:rsid w:val="004170BF"/>
    <w:rsid w:val="004270E3"/>
    <w:rsid w:val="004348DC"/>
    <w:rsid w:val="00434921"/>
    <w:rsid w:val="00442018"/>
    <w:rsid w:val="00446567"/>
    <w:rsid w:val="00447B10"/>
    <w:rsid w:val="00452EE4"/>
    <w:rsid w:val="00452F0B"/>
    <w:rsid w:val="004536D6"/>
    <w:rsid w:val="00457224"/>
    <w:rsid w:val="0047482C"/>
    <w:rsid w:val="00475436"/>
    <w:rsid w:val="0048047E"/>
    <w:rsid w:val="00482AF9"/>
    <w:rsid w:val="00496BB2"/>
    <w:rsid w:val="004B37B4"/>
    <w:rsid w:val="004B72B4"/>
    <w:rsid w:val="004C0314"/>
    <w:rsid w:val="004C0D3D"/>
    <w:rsid w:val="004C213E"/>
    <w:rsid w:val="004C376C"/>
    <w:rsid w:val="004C657F"/>
    <w:rsid w:val="004D17D8"/>
    <w:rsid w:val="004D52D8"/>
    <w:rsid w:val="004E355B"/>
    <w:rsid w:val="005028E5"/>
    <w:rsid w:val="00503735"/>
    <w:rsid w:val="00516A88"/>
    <w:rsid w:val="00522065"/>
    <w:rsid w:val="005224F2"/>
    <w:rsid w:val="00533F1C"/>
    <w:rsid w:val="00536D8B"/>
    <w:rsid w:val="005379C3"/>
    <w:rsid w:val="005519C2"/>
    <w:rsid w:val="005523E0"/>
    <w:rsid w:val="0055320F"/>
    <w:rsid w:val="0055699B"/>
    <w:rsid w:val="0056020A"/>
    <w:rsid w:val="00563D3D"/>
    <w:rsid w:val="005659AA"/>
    <w:rsid w:val="005676E8"/>
    <w:rsid w:val="00577C12"/>
    <w:rsid w:val="00580BFC"/>
    <w:rsid w:val="00581048"/>
    <w:rsid w:val="00581203"/>
    <w:rsid w:val="0058349C"/>
    <w:rsid w:val="00585FBE"/>
    <w:rsid w:val="005870E8"/>
    <w:rsid w:val="0058789C"/>
    <w:rsid w:val="005A4D4E"/>
    <w:rsid w:val="005A7237"/>
    <w:rsid w:val="005B21FA"/>
    <w:rsid w:val="005B3244"/>
    <w:rsid w:val="005B6EE8"/>
    <w:rsid w:val="005B7731"/>
    <w:rsid w:val="005C4515"/>
    <w:rsid w:val="005C5602"/>
    <w:rsid w:val="005C74A6"/>
    <w:rsid w:val="005D3B4D"/>
    <w:rsid w:val="005D615C"/>
    <w:rsid w:val="005E1860"/>
    <w:rsid w:val="005F063B"/>
    <w:rsid w:val="005F192D"/>
    <w:rsid w:val="005F24C8"/>
    <w:rsid w:val="005F26AF"/>
    <w:rsid w:val="00603F0A"/>
    <w:rsid w:val="00607D6C"/>
    <w:rsid w:val="0061383D"/>
    <w:rsid w:val="00614D69"/>
    <w:rsid w:val="00617030"/>
    <w:rsid w:val="00621301"/>
    <w:rsid w:val="0062173F"/>
    <w:rsid w:val="006235FB"/>
    <w:rsid w:val="00626A15"/>
    <w:rsid w:val="006379E9"/>
    <w:rsid w:val="006438CB"/>
    <w:rsid w:val="006529B9"/>
    <w:rsid w:val="00654695"/>
    <w:rsid w:val="0065500A"/>
    <w:rsid w:val="00655217"/>
    <w:rsid w:val="0065727C"/>
    <w:rsid w:val="00670C73"/>
    <w:rsid w:val="00674A78"/>
    <w:rsid w:val="00696A16"/>
    <w:rsid w:val="006A1C15"/>
    <w:rsid w:val="006A4840"/>
    <w:rsid w:val="006A52A0"/>
    <w:rsid w:val="006A7E1D"/>
    <w:rsid w:val="006C3A56"/>
    <w:rsid w:val="006D13F4"/>
    <w:rsid w:val="006D6AED"/>
    <w:rsid w:val="006E6D0B"/>
    <w:rsid w:val="006F126E"/>
    <w:rsid w:val="006F32C9"/>
    <w:rsid w:val="006F3834"/>
    <w:rsid w:val="006F5693"/>
    <w:rsid w:val="006F5D4C"/>
    <w:rsid w:val="00717B01"/>
    <w:rsid w:val="007227D9"/>
    <w:rsid w:val="0072491F"/>
    <w:rsid w:val="00725598"/>
    <w:rsid w:val="007374A1"/>
    <w:rsid w:val="00752712"/>
    <w:rsid w:val="007535D7"/>
    <w:rsid w:val="00753A84"/>
    <w:rsid w:val="007611F5"/>
    <w:rsid w:val="007619E4"/>
    <w:rsid w:val="00761E75"/>
    <w:rsid w:val="0076495E"/>
    <w:rsid w:val="00765FC8"/>
    <w:rsid w:val="00775694"/>
    <w:rsid w:val="00793F46"/>
    <w:rsid w:val="007A1325"/>
    <w:rsid w:val="007A1A18"/>
    <w:rsid w:val="007A3BAF"/>
    <w:rsid w:val="007B53D8"/>
    <w:rsid w:val="007C22C5"/>
    <w:rsid w:val="007C2450"/>
    <w:rsid w:val="007C57E1"/>
    <w:rsid w:val="007C5811"/>
    <w:rsid w:val="007D2DF5"/>
    <w:rsid w:val="007D451A"/>
    <w:rsid w:val="007D5E3E"/>
    <w:rsid w:val="007D7596"/>
    <w:rsid w:val="007E242C"/>
    <w:rsid w:val="007E6631"/>
    <w:rsid w:val="00803A12"/>
    <w:rsid w:val="00805417"/>
    <w:rsid w:val="008266F9"/>
    <w:rsid w:val="008267E2"/>
    <w:rsid w:val="00826A9B"/>
    <w:rsid w:val="00834842"/>
    <w:rsid w:val="00840E7B"/>
    <w:rsid w:val="008536AF"/>
    <w:rsid w:val="00853D40"/>
    <w:rsid w:val="008564FC"/>
    <w:rsid w:val="00864E76"/>
    <w:rsid w:val="00872581"/>
    <w:rsid w:val="0087459D"/>
    <w:rsid w:val="0087680F"/>
    <w:rsid w:val="00876D81"/>
    <w:rsid w:val="00881D86"/>
    <w:rsid w:val="00883306"/>
    <w:rsid w:val="008904F9"/>
    <w:rsid w:val="00890E4C"/>
    <w:rsid w:val="00890E74"/>
    <w:rsid w:val="00892798"/>
    <w:rsid w:val="0089418F"/>
    <w:rsid w:val="00897C29"/>
    <w:rsid w:val="008A1A9C"/>
    <w:rsid w:val="008A4633"/>
    <w:rsid w:val="008B032E"/>
    <w:rsid w:val="008B7583"/>
    <w:rsid w:val="008C0FA2"/>
    <w:rsid w:val="008C2342"/>
    <w:rsid w:val="008C4EA0"/>
    <w:rsid w:val="008C77B6"/>
    <w:rsid w:val="008D1B91"/>
    <w:rsid w:val="008D724A"/>
    <w:rsid w:val="008E7A3E"/>
    <w:rsid w:val="008F41FD"/>
    <w:rsid w:val="008F4479"/>
    <w:rsid w:val="008F4BA0"/>
    <w:rsid w:val="00901726"/>
    <w:rsid w:val="00906D60"/>
    <w:rsid w:val="00920E6A"/>
    <w:rsid w:val="0092500F"/>
    <w:rsid w:val="00931816"/>
    <w:rsid w:val="00932C71"/>
    <w:rsid w:val="009509D5"/>
    <w:rsid w:val="009538F5"/>
    <w:rsid w:val="00957187"/>
    <w:rsid w:val="00960255"/>
    <w:rsid w:val="009603E1"/>
    <w:rsid w:val="00961C9D"/>
    <w:rsid w:val="00963065"/>
    <w:rsid w:val="0097151F"/>
    <w:rsid w:val="00973777"/>
    <w:rsid w:val="00976E78"/>
    <w:rsid w:val="009775C0"/>
    <w:rsid w:val="00981F23"/>
    <w:rsid w:val="00990634"/>
    <w:rsid w:val="00991733"/>
    <w:rsid w:val="00992078"/>
    <w:rsid w:val="00992BE3"/>
    <w:rsid w:val="009A1467"/>
    <w:rsid w:val="009A6464"/>
    <w:rsid w:val="009B69F5"/>
    <w:rsid w:val="009C5FF7"/>
    <w:rsid w:val="009C6292"/>
    <w:rsid w:val="009D15DB"/>
    <w:rsid w:val="009D3133"/>
    <w:rsid w:val="009E160D"/>
    <w:rsid w:val="009F1CBB"/>
    <w:rsid w:val="009F3305"/>
    <w:rsid w:val="009F6FB2"/>
    <w:rsid w:val="00A071C0"/>
    <w:rsid w:val="00A07855"/>
    <w:rsid w:val="00A22670"/>
    <w:rsid w:val="00A24B35"/>
    <w:rsid w:val="00A271BA"/>
    <w:rsid w:val="00A27F86"/>
    <w:rsid w:val="00A431C6"/>
    <w:rsid w:val="00A54315"/>
    <w:rsid w:val="00A60FBC"/>
    <w:rsid w:val="00A65C0B"/>
    <w:rsid w:val="00A776BA"/>
    <w:rsid w:val="00A81FD2"/>
    <w:rsid w:val="00A8441A"/>
    <w:rsid w:val="00A8674A"/>
    <w:rsid w:val="00A936F0"/>
    <w:rsid w:val="00A96E24"/>
    <w:rsid w:val="00AA6F6E"/>
    <w:rsid w:val="00AB122B"/>
    <w:rsid w:val="00AB21B0"/>
    <w:rsid w:val="00AB48D3"/>
    <w:rsid w:val="00AE0243"/>
    <w:rsid w:val="00AE1BAD"/>
    <w:rsid w:val="00AE2124"/>
    <w:rsid w:val="00AE24BC"/>
    <w:rsid w:val="00AE3E3F"/>
    <w:rsid w:val="00AF2516"/>
    <w:rsid w:val="00AF4760"/>
    <w:rsid w:val="00AF55D4"/>
    <w:rsid w:val="00B0505F"/>
    <w:rsid w:val="00B05C2D"/>
    <w:rsid w:val="00B12933"/>
    <w:rsid w:val="00B12B88"/>
    <w:rsid w:val="00B137E0"/>
    <w:rsid w:val="00B13BC8"/>
    <w:rsid w:val="00B24662"/>
    <w:rsid w:val="00B3569C"/>
    <w:rsid w:val="00B43676"/>
    <w:rsid w:val="00B5602D"/>
    <w:rsid w:val="00B60125"/>
    <w:rsid w:val="00B6656B"/>
    <w:rsid w:val="00B71625"/>
    <w:rsid w:val="00B75C54"/>
    <w:rsid w:val="00B8710E"/>
    <w:rsid w:val="00B92A93"/>
    <w:rsid w:val="00BA17A8"/>
    <w:rsid w:val="00BA3C33"/>
    <w:rsid w:val="00BB0878"/>
    <w:rsid w:val="00BB1879"/>
    <w:rsid w:val="00BC0ABE"/>
    <w:rsid w:val="00BC30DB"/>
    <w:rsid w:val="00BC64FF"/>
    <w:rsid w:val="00BC7C37"/>
    <w:rsid w:val="00BD2244"/>
    <w:rsid w:val="00BE6472"/>
    <w:rsid w:val="00BF29B8"/>
    <w:rsid w:val="00BF46EA"/>
    <w:rsid w:val="00C07769"/>
    <w:rsid w:val="00C07D05"/>
    <w:rsid w:val="00C10856"/>
    <w:rsid w:val="00C203FA"/>
    <w:rsid w:val="00C244F5"/>
    <w:rsid w:val="00C3164F"/>
    <w:rsid w:val="00C31B5E"/>
    <w:rsid w:val="00C34D3E"/>
    <w:rsid w:val="00C35B37"/>
    <w:rsid w:val="00C3747A"/>
    <w:rsid w:val="00C37F29"/>
    <w:rsid w:val="00C56DCC"/>
    <w:rsid w:val="00C57075"/>
    <w:rsid w:val="00C72AFE"/>
    <w:rsid w:val="00C81619"/>
    <w:rsid w:val="00CA013C"/>
    <w:rsid w:val="00CA4342"/>
    <w:rsid w:val="00CA6D6D"/>
    <w:rsid w:val="00CB764E"/>
    <w:rsid w:val="00CC7A4E"/>
    <w:rsid w:val="00CD1359"/>
    <w:rsid w:val="00CD4C83"/>
    <w:rsid w:val="00D01EDC"/>
    <w:rsid w:val="00D078AA"/>
    <w:rsid w:val="00D10058"/>
    <w:rsid w:val="00D11978"/>
    <w:rsid w:val="00D15E30"/>
    <w:rsid w:val="00D16129"/>
    <w:rsid w:val="00D25DBD"/>
    <w:rsid w:val="00D26929"/>
    <w:rsid w:val="00D30CBD"/>
    <w:rsid w:val="00D30D9E"/>
    <w:rsid w:val="00D33908"/>
    <w:rsid w:val="00D354F2"/>
    <w:rsid w:val="00D36C30"/>
    <w:rsid w:val="00D37C90"/>
    <w:rsid w:val="00D43A8C"/>
    <w:rsid w:val="00D53072"/>
    <w:rsid w:val="00D55FB3"/>
    <w:rsid w:val="00D61A4E"/>
    <w:rsid w:val="00D634EA"/>
    <w:rsid w:val="00D713A1"/>
    <w:rsid w:val="00D77956"/>
    <w:rsid w:val="00D80F0C"/>
    <w:rsid w:val="00D92077"/>
    <w:rsid w:val="00D951E2"/>
    <w:rsid w:val="00D9565A"/>
    <w:rsid w:val="00DB2337"/>
    <w:rsid w:val="00DB5F87"/>
    <w:rsid w:val="00DB699B"/>
    <w:rsid w:val="00DC0376"/>
    <w:rsid w:val="00DC099B"/>
    <w:rsid w:val="00DC2BE5"/>
    <w:rsid w:val="00DD4CD4"/>
    <w:rsid w:val="00DD65A2"/>
    <w:rsid w:val="00DD6770"/>
    <w:rsid w:val="00DE0749"/>
    <w:rsid w:val="00DE1CE2"/>
    <w:rsid w:val="00DF1210"/>
    <w:rsid w:val="00DF31E9"/>
    <w:rsid w:val="00DF400D"/>
    <w:rsid w:val="00DF5C23"/>
    <w:rsid w:val="00E01DAD"/>
    <w:rsid w:val="00E021DC"/>
    <w:rsid w:val="00E03F91"/>
    <w:rsid w:val="00E064EF"/>
    <w:rsid w:val="00E064F2"/>
    <w:rsid w:val="00E0717B"/>
    <w:rsid w:val="00E15598"/>
    <w:rsid w:val="00E20D65"/>
    <w:rsid w:val="00E353A2"/>
    <w:rsid w:val="00E36881"/>
    <w:rsid w:val="00E42B8B"/>
    <w:rsid w:val="00E42E4C"/>
    <w:rsid w:val="00E47013"/>
    <w:rsid w:val="00E541F9"/>
    <w:rsid w:val="00E57B79"/>
    <w:rsid w:val="00E63419"/>
    <w:rsid w:val="00E64496"/>
    <w:rsid w:val="00E72115"/>
    <w:rsid w:val="00E8322E"/>
    <w:rsid w:val="00E903E0"/>
    <w:rsid w:val="00EA1115"/>
    <w:rsid w:val="00EA39EB"/>
    <w:rsid w:val="00EA58CE"/>
    <w:rsid w:val="00EB33FF"/>
    <w:rsid w:val="00EB3D1A"/>
    <w:rsid w:val="00EC2759"/>
    <w:rsid w:val="00EC7106"/>
    <w:rsid w:val="00ED0120"/>
    <w:rsid w:val="00ED3BBA"/>
    <w:rsid w:val="00ED4E12"/>
    <w:rsid w:val="00EE051B"/>
    <w:rsid w:val="00EE54B4"/>
    <w:rsid w:val="00EF1AD8"/>
    <w:rsid w:val="00EF2B5C"/>
    <w:rsid w:val="00EF7794"/>
    <w:rsid w:val="00F02046"/>
    <w:rsid w:val="00F053D8"/>
    <w:rsid w:val="00F07888"/>
    <w:rsid w:val="00F1313D"/>
    <w:rsid w:val="00F201E7"/>
    <w:rsid w:val="00F204E0"/>
    <w:rsid w:val="00F20B16"/>
    <w:rsid w:val="00F21C79"/>
    <w:rsid w:val="00F238C9"/>
    <w:rsid w:val="00F23CA5"/>
    <w:rsid w:val="00F277AA"/>
    <w:rsid w:val="00F31955"/>
    <w:rsid w:val="00F34C06"/>
    <w:rsid w:val="00F43EA3"/>
    <w:rsid w:val="00F50C55"/>
    <w:rsid w:val="00F57FFB"/>
    <w:rsid w:val="00F601E6"/>
    <w:rsid w:val="00F73954"/>
    <w:rsid w:val="00F94060"/>
    <w:rsid w:val="00FA56F6"/>
    <w:rsid w:val="00FB329D"/>
    <w:rsid w:val="00FC27E3"/>
    <w:rsid w:val="00FC74C7"/>
    <w:rsid w:val="00FD451D"/>
    <w:rsid w:val="00FD5B22"/>
    <w:rsid w:val="00FE1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63015E"/>
  <w14:defaultImageDpi w14:val="300"/>
  <w15:docId w15:val="{4AF6E85D-D175-9045-A90F-146AA21B6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qFormat/>
    <w:rsid w:val="008C4EA0"/>
    <w:pPr>
      <w:spacing w:after="160" w:line="259" w:lineRule="auto"/>
    </w:pPr>
    <w:rPr>
      <w:rFonts w:ascii="Calibri" w:hAnsi="Calibri"/>
      <w:sz w:val="22"/>
    </w:rPr>
  </w:style>
  <w:style w:type="paragraph" w:styleId="Heading1">
    <w:name w:val="heading 1"/>
    <w:aliases w:val="Pocket"/>
    <w:basedOn w:val="Normal"/>
    <w:next w:val="Normal"/>
    <w:link w:val="Heading1Char"/>
    <w:uiPriority w:val="9"/>
    <w:qFormat/>
    <w:rsid w:val="008C4EA0"/>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bCs/>
      <w:sz w:val="52"/>
      <w:szCs w:val="32"/>
    </w:rPr>
  </w:style>
  <w:style w:type="paragraph" w:styleId="Heading2">
    <w:name w:val="heading 2"/>
    <w:aliases w:val="Hat"/>
    <w:basedOn w:val="Normal"/>
    <w:next w:val="Normal"/>
    <w:link w:val="Heading2Char"/>
    <w:uiPriority w:val="9"/>
    <w:unhideWhenUsed/>
    <w:qFormat/>
    <w:rsid w:val="008C4EA0"/>
    <w:pPr>
      <w:keepNext/>
      <w:keepLines/>
      <w:pageBreakBefore/>
      <w:spacing w:before="40" w:after="0"/>
      <w:jc w:val="center"/>
      <w:outlineLvl w:val="1"/>
    </w:pPr>
    <w:rPr>
      <w:rFonts w:eastAsiaTheme="majorEastAsia" w:cstheme="majorBidi"/>
      <w:b/>
      <w:bCs/>
      <w:sz w:val="44"/>
      <w:szCs w:val="44"/>
      <w:u w:val="double"/>
    </w:rPr>
  </w:style>
  <w:style w:type="paragraph" w:styleId="Heading3">
    <w:name w:val="heading 3"/>
    <w:aliases w:val="Block"/>
    <w:basedOn w:val="Normal"/>
    <w:next w:val="Normal"/>
    <w:link w:val="Heading3Char"/>
    <w:uiPriority w:val="9"/>
    <w:unhideWhenUsed/>
    <w:qFormat/>
    <w:rsid w:val="008C4EA0"/>
    <w:pPr>
      <w:keepNext/>
      <w:keepLines/>
      <w:pageBreakBefore/>
      <w:spacing w:before="40" w:after="0"/>
      <w:jc w:val="center"/>
      <w:outlineLvl w:val="2"/>
    </w:pPr>
    <w:rPr>
      <w:rFonts w:eastAsiaTheme="majorEastAsia" w:cstheme="majorBidi"/>
      <w:b/>
      <w:bCs/>
      <w:sz w:val="32"/>
      <w:szCs w:val="32"/>
      <w:u w:val="single"/>
    </w:rPr>
  </w:style>
  <w:style w:type="paragraph" w:styleId="Heading4">
    <w:name w:val="heading 4"/>
    <w:aliases w:val="Tag"/>
    <w:basedOn w:val="Normal"/>
    <w:next w:val="Normal"/>
    <w:link w:val="Heading4Char"/>
    <w:uiPriority w:val="9"/>
    <w:unhideWhenUsed/>
    <w:qFormat/>
    <w:rsid w:val="008C4EA0"/>
    <w:pPr>
      <w:keepNext/>
      <w:keepLines/>
      <w:spacing w:before="40" w:after="0"/>
      <w:outlineLvl w:val="3"/>
    </w:pPr>
    <w:rPr>
      <w:rFonts w:eastAsiaTheme="majorEastAsia" w:cstheme="majorBidi"/>
      <w:b/>
      <w:bCs/>
      <w:sz w:val="26"/>
      <w:szCs w:val="26"/>
    </w:rPr>
  </w:style>
  <w:style w:type="character" w:default="1" w:styleId="DefaultParagraphFont">
    <w:name w:val="Default Paragraph Font"/>
    <w:uiPriority w:val="1"/>
    <w:semiHidden/>
    <w:unhideWhenUsed/>
    <w:rsid w:val="008C4EA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C4EA0"/>
  </w:style>
  <w:style w:type="character" w:customStyle="1" w:styleId="Heading1Char">
    <w:name w:val="Heading 1 Char"/>
    <w:aliases w:val="Pocket Char"/>
    <w:basedOn w:val="DefaultParagraphFont"/>
    <w:link w:val="Heading1"/>
    <w:uiPriority w:val="9"/>
    <w:rsid w:val="008C4EA0"/>
    <w:rPr>
      <w:rFonts w:ascii="Calibri" w:eastAsiaTheme="majorEastAsia" w:hAnsi="Calibri" w:cstheme="majorBidi"/>
      <w:b/>
      <w:bCs/>
      <w:sz w:val="52"/>
      <w:szCs w:val="32"/>
    </w:rPr>
  </w:style>
  <w:style w:type="character" w:customStyle="1" w:styleId="Heading2Char">
    <w:name w:val="Heading 2 Char"/>
    <w:aliases w:val="Hat Char"/>
    <w:basedOn w:val="DefaultParagraphFont"/>
    <w:link w:val="Heading2"/>
    <w:uiPriority w:val="9"/>
    <w:rsid w:val="008C4EA0"/>
    <w:rPr>
      <w:rFonts w:ascii="Calibri" w:eastAsiaTheme="majorEastAsia" w:hAnsi="Calibri" w:cstheme="majorBidi"/>
      <w:b/>
      <w:bCs/>
      <w:sz w:val="44"/>
      <w:szCs w:val="44"/>
      <w:u w:val="double"/>
    </w:rPr>
  </w:style>
  <w:style w:type="character" w:customStyle="1" w:styleId="Heading3Char">
    <w:name w:val="Heading 3 Char"/>
    <w:aliases w:val="Block Char"/>
    <w:basedOn w:val="DefaultParagraphFont"/>
    <w:link w:val="Heading3"/>
    <w:uiPriority w:val="9"/>
    <w:rsid w:val="008C4EA0"/>
    <w:rPr>
      <w:rFonts w:ascii="Calibri" w:eastAsiaTheme="majorEastAsia" w:hAnsi="Calibri" w:cstheme="majorBidi"/>
      <w:b/>
      <w:bCs/>
      <w:sz w:val="32"/>
      <w:szCs w:val="32"/>
      <w:u w:val="single"/>
    </w:rPr>
  </w:style>
  <w:style w:type="character" w:customStyle="1" w:styleId="Heading4Char">
    <w:name w:val="Heading 4 Char"/>
    <w:aliases w:val="Tag Char"/>
    <w:basedOn w:val="DefaultParagraphFont"/>
    <w:link w:val="Heading4"/>
    <w:uiPriority w:val="9"/>
    <w:rsid w:val="008C4EA0"/>
    <w:rPr>
      <w:rFonts w:ascii="Calibri" w:eastAsiaTheme="majorEastAsia" w:hAnsi="Calibri" w:cstheme="majorBidi"/>
      <w:b/>
      <w:bCs/>
      <w:sz w:val="26"/>
      <w:szCs w:val="26"/>
    </w:rPr>
  </w:style>
  <w:style w:type="character" w:customStyle="1" w:styleId="Style13ptBold">
    <w:name w:val="Style 13 pt Bold"/>
    <w:aliases w:val="Cite"/>
    <w:basedOn w:val="DefaultParagraphFont"/>
    <w:uiPriority w:val="1"/>
    <w:qFormat/>
    <w:rsid w:val="008C4EA0"/>
    <w:rPr>
      <w:b/>
      <w:sz w:val="26"/>
      <w:u w:val="none"/>
    </w:rPr>
  </w:style>
  <w:style w:type="character" w:customStyle="1" w:styleId="StyleUnderline">
    <w:name w:val="Style Underline"/>
    <w:aliases w:val="Underline"/>
    <w:basedOn w:val="DefaultParagraphFont"/>
    <w:uiPriority w:val="1"/>
    <w:qFormat/>
    <w:rsid w:val="008C4EA0"/>
    <w:rPr>
      <w:b w:val="0"/>
      <w:sz w:val="22"/>
      <w:u w:val="single"/>
    </w:rPr>
  </w:style>
  <w:style w:type="character" w:styleId="Emphasis">
    <w:name w:val="Emphasis"/>
    <w:basedOn w:val="DefaultParagraphFont"/>
    <w:uiPriority w:val="20"/>
    <w:qFormat/>
    <w:rsid w:val="008C4EA0"/>
    <w:rPr>
      <w:rFonts w:ascii="Calibri" w:hAnsi="Calibri"/>
      <w:b/>
      <w:i w:val="0"/>
      <w:iCs/>
      <w:sz w:val="22"/>
      <w:u w:val="single"/>
      <w:bdr w:val="none" w:sz="0" w:space="0" w:color="auto"/>
    </w:rPr>
  </w:style>
  <w:style w:type="character" w:styleId="FollowedHyperlink">
    <w:name w:val="FollowedHyperlink"/>
    <w:basedOn w:val="DefaultParagraphFont"/>
    <w:uiPriority w:val="99"/>
    <w:semiHidden/>
    <w:unhideWhenUsed/>
    <w:rsid w:val="008C4EA0"/>
    <w:rPr>
      <w:color w:val="auto"/>
      <w:u w:val="none"/>
    </w:rPr>
  </w:style>
  <w:style w:type="character" w:styleId="Hyperlink">
    <w:name w:val="Hyperlink"/>
    <w:basedOn w:val="DefaultParagraphFont"/>
    <w:uiPriority w:val="99"/>
    <w:semiHidden/>
    <w:unhideWhenUsed/>
    <w:rsid w:val="008C4EA0"/>
    <w:rPr>
      <w:color w:val="auto"/>
      <w:u w:val="none"/>
    </w:rPr>
  </w:style>
  <w:style w:type="paragraph" w:styleId="DocumentMap">
    <w:name w:val="Document Map"/>
    <w:basedOn w:val="Normal"/>
    <w:link w:val="DocumentMapChar"/>
    <w:uiPriority w:val="99"/>
    <w:semiHidden/>
    <w:unhideWhenUsed/>
    <w:rsid w:val="008C4EA0"/>
    <w:pPr>
      <w:spacing w:after="0"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8C4EA0"/>
    <w:rPr>
      <w:rFonts w:ascii="Lucida Grande" w:hAnsi="Lucida Grande" w:cs="Lucida Grande"/>
    </w:rPr>
  </w:style>
  <w:style w:type="paragraph" w:styleId="ListParagraph">
    <w:name w:val="List Paragraph"/>
    <w:basedOn w:val="Normal"/>
    <w:uiPriority w:val="34"/>
    <w:qFormat/>
    <w:rsid w:val="00D55F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quinn/Library/Group%20Containers/UBF8T346G9.Office/User%20Content.localized/Templates.localized/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7048220BF6294AA81A81154006E0AD" ma:contentTypeVersion="1" ma:contentTypeDescription="Create a new document." ma:contentTypeScope="" ma:versionID="758fa84223e1315f6f570b93833ff203">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695485-26C2-4287-99C4-620F927462C0}">
  <ds:schemaRefs>
    <ds:schemaRef ds:uri="http://schemas.microsoft.com/sharepoint/v3/contenttype/forms"/>
  </ds:schemaRefs>
</ds:datastoreItem>
</file>

<file path=customXml/itemProps2.xml><?xml version="1.0" encoding="utf-8"?>
<ds:datastoreItem xmlns:ds="http://schemas.openxmlformats.org/officeDocument/2006/customXml" ds:itemID="{26310010-1A05-4BBE-BCBC-694D12C87403}">
  <ds:schemaRefs>
    <ds:schemaRef ds:uri="http://schemas.openxmlformats.org/officeDocument/2006/bibliography"/>
  </ds:schemaRefs>
</ds:datastoreItem>
</file>

<file path=customXml/itemProps3.xml><?xml version="1.0" encoding="utf-8"?>
<ds:datastoreItem xmlns:ds="http://schemas.openxmlformats.org/officeDocument/2006/customXml" ds:itemID="{8B90BFFB-A158-405F-A8B0-58A27F10BC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6B8D91-DB37-4A6B-BB98-F47F5C30B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Debate.dotm</Template>
  <TotalTime>13</TotalTime>
  <Pages>2</Pages>
  <Words>243</Words>
  <Characters>1357</Characters>
  <Application>Microsoft Office Word</Application>
  <DocSecurity>0</DocSecurity>
  <Lines>41</Lines>
  <Paragraphs>31</Paragraphs>
  <ScaleCrop>false</ScaleCrop>
  <HeadingPairs>
    <vt:vector size="2" baseType="variant">
      <vt:variant>
        <vt:lpstr>Title</vt:lpstr>
      </vt:variant>
      <vt:variant>
        <vt:i4>1</vt:i4>
      </vt:variant>
    </vt:vector>
  </HeadingPairs>
  <TitlesOfParts>
    <vt:vector size="1" baseType="lpstr">
      <vt:lpstr>Verbatim Mac</vt:lpstr>
    </vt:vector>
  </TitlesOfParts>
  <Manager/>
  <Company>Ashtar Communications</Company>
  <LinksUpToDate>false</LinksUpToDate>
  <CharactersWithSpaces>1569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Mac</dc:title>
  <dc:subject/>
  <dc:creator>Lee Quinn</dc:creator>
  <cp:keywords>5.2</cp:keywords>
  <dc:description/>
  <cp:lastModifiedBy>Lee Quinn</cp:lastModifiedBy>
  <cp:revision>18</cp:revision>
  <dcterms:created xsi:type="dcterms:W3CDTF">2026-01-06T14:54:00Z</dcterms:created>
  <dcterms:modified xsi:type="dcterms:W3CDTF">2026-01-09T17:04:00Z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0x0101003B7048220BF6294AA81A81154006E0AD</vt:lpwstr>
  </property>
</Properties>
</file>