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55F71" w14:textId="6A889954" w:rsidR="00371BB1" w:rsidRPr="00371BB1" w:rsidRDefault="001E5590" w:rsidP="00D903B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71BB1">
        <w:rPr>
          <w:rStyle w:val="Heading1Char"/>
          <w:color w:val="auto"/>
        </w:rPr>
        <w:t>Endless Horizons District</w:t>
      </w:r>
    </w:p>
    <w:p w14:paraId="19A5BB9C" w14:textId="56B666DF" w:rsidR="0001522A" w:rsidRPr="00371BB1" w:rsidRDefault="00000000" w:rsidP="00371BB1">
      <w:pPr>
        <w:pStyle w:val="Heading2"/>
        <w:jc w:val="center"/>
        <w:rPr>
          <w:color w:val="auto"/>
        </w:rPr>
      </w:pPr>
      <w:r w:rsidRPr="00371BB1">
        <w:rPr>
          <w:color w:val="auto"/>
        </w:rPr>
        <w:t>World Schools Debate Registration Form</w:t>
      </w:r>
    </w:p>
    <w:p w14:paraId="578AE100" w14:textId="46D203F3" w:rsidR="0001522A" w:rsidRDefault="00000000" w:rsidP="00371BB1">
      <w:pPr>
        <w:pStyle w:val="Heading3"/>
        <w:jc w:val="center"/>
        <w:rPr>
          <w:color w:val="auto"/>
        </w:rPr>
      </w:pPr>
      <w:r w:rsidRPr="00371BB1">
        <w:rPr>
          <w:color w:val="auto"/>
        </w:rPr>
        <w:t>TEAM INFORMATION</w:t>
      </w:r>
      <w:r w:rsidR="001D30D3">
        <w:rPr>
          <w:color w:val="auto"/>
        </w:rPr>
        <w:t xml:space="preserve"> COVERSHEET</w:t>
      </w:r>
    </w:p>
    <w:p w14:paraId="354A21B3" w14:textId="77777777" w:rsidR="00D903BB" w:rsidRDefault="00D903BB" w:rsidP="00371BB1"/>
    <w:p w14:paraId="0B630A53" w14:textId="77777777" w:rsidR="00D903BB" w:rsidRDefault="00D903BB" w:rsidP="00371BB1"/>
    <w:p w14:paraId="78B5BD00" w14:textId="7C86B5A3" w:rsidR="00D903BB" w:rsidRDefault="00D903BB" w:rsidP="00D903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Packet checklist:</w:t>
      </w:r>
    </w:p>
    <w:p w14:paraId="215303B7" w14:textId="77777777" w:rsidR="00D903BB" w:rsidRDefault="00D903BB" w:rsidP="00D903BB">
      <w:pPr>
        <w:pStyle w:val="ListParagraph"/>
        <w:numPr>
          <w:ilvl w:val="0"/>
          <w:numId w:val="1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Complete Team Coversheet</w:t>
      </w:r>
    </w:p>
    <w:p w14:paraId="08C24280" w14:textId="77777777" w:rsidR="00D903BB" w:rsidRDefault="00D903BB" w:rsidP="00D903BB">
      <w:pPr>
        <w:pStyle w:val="ListParagraph"/>
        <w:numPr>
          <w:ilvl w:val="0"/>
          <w:numId w:val="1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Complete Team Composition and Commitment Form</w:t>
      </w:r>
    </w:p>
    <w:p w14:paraId="1F7DD2C3" w14:textId="77777777" w:rsidR="00D903BB" w:rsidRDefault="00D903BB" w:rsidP="00D903BB">
      <w:pPr>
        <w:pStyle w:val="ListParagraph"/>
        <w:numPr>
          <w:ilvl w:val="0"/>
          <w:numId w:val="1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Complete Team Agreement</w:t>
      </w:r>
    </w:p>
    <w:p w14:paraId="390B4766" w14:textId="77777777" w:rsidR="00D903BB" w:rsidRDefault="00D903BB" w:rsidP="00D903BB">
      <w:pPr>
        <w:pStyle w:val="ListParagraph"/>
        <w:numPr>
          <w:ilvl w:val="0"/>
          <w:numId w:val="1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Complete World Schools Student Agreement for </w:t>
      </w:r>
      <w:r w:rsidRPr="00D903BB">
        <w:rPr>
          <w:rFonts w:ascii="Times New Roman" w:hAnsi="Times New Roman" w:cs="Times New Roman"/>
          <w:b/>
          <w:bCs/>
          <w:sz w:val="24"/>
          <w:szCs w:val="24"/>
        </w:rPr>
        <w:t>EACH</w:t>
      </w:r>
      <w:r>
        <w:rPr>
          <w:rFonts w:ascii="Times New Roman" w:hAnsi="Times New Roman" w:cs="Times New Roman"/>
          <w:sz w:val="24"/>
          <w:szCs w:val="24"/>
        </w:rPr>
        <w:t xml:space="preserve"> student</w:t>
      </w:r>
    </w:p>
    <w:p w14:paraId="1014FE36" w14:textId="7BC265A1" w:rsidR="00371BB1" w:rsidRDefault="00D903BB" w:rsidP="00371BB1">
      <w:pPr>
        <w:pStyle w:val="ListParagraph"/>
        <w:numPr>
          <w:ilvl w:val="0"/>
          <w:numId w:val="1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Complete World Schools Coach Agreement for </w:t>
      </w:r>
      <w:r w:rsidRPr="00D903BB">
        <w:rPr>
          <w:rFonts w:ascii="Times New Roman" w:hAnsi="Times New Roman" w:cs="Times New Roman"/>
          <w:b/>
          <w:bCs/>
          <w:sz w:val="24"/>
          <w:szCs w:val="24"/>
        </w:rPr>
        <w:t>EACH</w:t>
      </w:r>
      <w:r>
        <w:rPr>
          <w:rFonts w:ascii="Times New Roman" w:hAnsi="Times New Roman" w:cs="Times New Roman"/>
          <w:sz w:val="24"/>
          <w:szCs w:val="24"/>
        </w:rPr>
        <w:t xml:space="preserve"> coach</w:t>
      </w:r>
    </w:p>
    <w:p w14:paraId="5D5E68BE" w14:textId="77777777" w:rsidR="00D903BB" w:rsidRPr="00D903BB" w:rsidRDefault="00D903BB" w:rsidP="00D903B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05E6902D" w14:textId="77777777" w:rsidR="0001522A" w:rsidRPr="00371BB1" w:rsidRDefault="00000000" w:rsidP="001E5590">
      <w:pPr>
        <w:rPr>
          <w:rFonts w:ascii="Times New Roman" w:hAnsi="Times New Roman" w:cs="Times New Roman"/>
          <w:sz w:val="24"/>
          <w:szCs w:val="24"/>
        </w:rPr>
      </w:pPr>
      <w:r w:rsidRPr="00371BB1">
        <w:rPr>
          <w:rFonts w:ascii="Times New Roman" w:hAnsi="Times New Roman" w:cs="Times New Roman"/>
          <w:sz w:val="24"/>
          <w:szCs w:val="24"/>
        </w:rPr>
        <w:t>Team Name / Identifier: ___________________________________________</w:t>
      </w:r>
    </w:p>
    <w:p w14:paraId="7935B349" w14:textId="77777777" w:rsidR="0001522A" w:rsidRPr="00371BB1" w:rsidRDefault="00000000" w:rsidP="001E5590">
      <w:pPr>
        <w:rPr>
          <w:rFonts w:ascii="Times New Roman" w:hAnsi="Times New Roman" w:cs="Times New Roman"/>
          <w:sz w:val="24"/>
          <w:szCs w:val="24"/>
        </w:rPr>
      </w:pPr>
      <w:r w:rsidRPr="00371BB1">
        <w:rPr>
          <w:rFonts w:ascii="Times New Roman" w:hAnsi="Times New Roman" w:cs="Times New Roman"/>
          <w:sz w:val="24"/>
          <w:szCs w:val="24"/>
        </w:rPr>
        <w:t>School(s) Represented: ___________________________________________</w:t>
      </w:r>
    </w:p>
    <w:p w14:paraId="1C2BE66A" w14:textId="77777777" w:rsidR="0001522A" w:rsidRPr="00371BB1" w:rsidRDefault="00000000" w:rsidP="001E5590">
      <w:pPr>
        <w:rPr>
          <w:rFonts w:ascii="Times New Roman" w:hAnsi="Times New Roman" w:cs="Times New Roman"/>
          <w:sz w:val="24"/>
          <w:szCs w:val="24"/>
        </w:rPr>
      </w:pPr>
      <w:r w:rsidRPr="00371BB1">
        <w:rPr>
          <w:rFonts w:ascii="Times New Roman" w:hAnsi="Times New Roman" w:cs="Times New Roman"/>
          <w:sz w:val="24"/>
          <w:szCs w:val="24"/>
        </w:rPr>
        <w:t>Primary Coach / Advisor Name: ___________________________________________</w:t>
      </w:r>
    </w:p>
    <w:p w14:paraId="5B3343C0" w14:textId="77777777" w:rsidR="0001522A" w:rsidRPr="00371BB1" w:rsidRDefault="00000000" w:rsidP="001E5590">
      <w:pPr>
        <w:rPr>
          <w:rFonts w:ascii="Times New Roman" w:hAnsi="Times New Roman" w:cs="Times New Roman"/>
          <w:sz w:val="24"/>
          <w:szCs w:val="24"/>
        </w:rPr>
      </w:pPr>
      <w:r w:rsidRPr="00371BB1">
        <w:rPr>
          <w:rFonts w:ascii="Times New Roman" w:hAnsi="Times New Roman" w:cs="Times New Roman"/>
          <w:sz w:val="24"/>
          <w:szCs w:val="24"/>
        </w:rPr>
        <w:t>Coach Email: ___________________________________________</w:t>
      </w:r>
    </w:p>
    <w:p w14:paraId="58BB1562" w14:textId="77777777" w:rsidR="0001522A" w:rsidRPr="00371BB1" w:rsidRDefault="00000000" w:rsidP="001E5590">
      <w:pPr>
        <w:rPr>
          <w:rFonts w:ascii="Times New Roman" w:hAnsi="Times New Roman" w:cs="Times New Roman"/>
          <w:sz w:val="24"/>
          <w:szCs w:val="24"/>
        </w:rPr>
      </w:pPr>
      <w:r w:rsidRPr="00371BB1">
        <w:rPr>
          <w:rFonts w:ascii="Times New Roman" w:hAnsi="Times New Roman" w:cs="Times New Roman"/>
          <w:sz w:val="24"/>
          <w:szCs w:val="24"/>
        </w:rPr>
        <w:t>Coach Phone: ___________________________________________</w:t>
      </w:r>
    </w:p>
    <w:p w14:paraId="1C303B60" w14:textId="77777777" w:rsidR="0001522A" w:rsidRPr="00371BB1" w:rsidRDefault="00000000" w:rsidP="001E5590">
      <w:pPr>
        <w:rPr>
          <w:rFonts w:ascii="Times New Roman" w:hAnsi="Times New Roman" w:cs="Times New Roman"/>
          <w:sz w:val="24"/>
          <w:szCs w:val="24"/>
        </w:rPr>
      </w:pPr>
      <w:r w:rsidRPr="00371BB1">
        <w:rPr>
          <w:rFonts w:ascii="Times New Roman" w:hAnsi="Times New Roman" w:cs="Times New Roman"/>
          <w:sz w:val="24"/>
          <w:szCs w:val="24"/>
        </w:rPr>
        <w:t>Assistant Coach (if any): ___________________________________________</w:t>
      </w:r>
    </w:p>
    <w:p w14:paraId="0162A580" w14:textId="6B28F27E" w:rsidR="0001522A" w:rsidRDefault="00000000" w:rsidP="001E5590">
      <w:pPr>
        <w:rPr>
          <w:rFonts w:ascii="Times New Roman" w:hAnsi="Times New Roman" w:cs="Times New Roman"/>
          <w:sz w:val="24"/>
          <w:szCs w:val="24"/>
        </w:rPr>
      </w:pPr>
      <w:r w:rsidRPr="00371BB1">
        <w:rPr>
          <w:rFonts w:ascii="Times New Roman" w:hAnsi="Times New Roman" w:cs="Times New Roman"/>
          <w:sz w:val="24"/>
          <w:szCs w:val="24"/>
        </w:rPr>
        <w:t>Preferred Practice Contact Method (</w:t>
      </w:r>
      <w:r w:rsidRPr="00371BB1">
        <w:rPr>
          <w:rFonts w:ascii="Segoe UI Symbol" w:hAnsi="Segoe UI Symbol" w:cs="Segoe UI Symbol"/>
          <w:sz w:val="24"/>
          <w:szCs w:val="24"/>
        </w:rPr>
        <w:t>☐</w:t>
      </w:r>
      <w:r w:rsidRPr="00371BB1">
        <w:rPr>
          <w:rFonts w:ascii="Times New Roman" w:hAnsi="Times New Roman" w:cs="Times New Roman"/>
          <w:sz w:val="24"/>
          <w:szCs w:val="24"/>
        </w:rPr>
        <w:t xml:space="preserve"> </w:t>
      </w:r>
      <w:r w:rsidR="00D903BB">
        <w:rPr>
          <w:rFonts w:ascii="Times New Roman" w:hAnsi="Times New Roman" w:cs="Times New Roman"/>
          <w:sz w:val="24"/>
          <w:szCs w:val="24"/>
        </w:rPr>
        <w:t>Online</w:t>
      </w:r>
      <w:r w:rsidR="00D903BB" w:rsidRPr="00371BB1">
        <w:rPr>
          <w:rFonts w:ascii="Times New Roman" w:hAnsi="Times New Roman" w:cs="Times New Roman"/>
          <w:sz w:val="24"/>
          <w:szCs w:val="24"/>
        </w:rPr>
        <w:t xml:space="preserve"> </w:t>
      </w:r>
      <w:r w:rsidR="00D903BB" w:rsidRPr="00371BB1">
        <w:rPr>
          <w:rFonts w:ascii="Segoe UI Symbol" w:hAnsi="Segoe UI Symbol" w:cs="Segoe UI Symbol"/>
          <w:sz w:val="24"/>
          <w:szCs w:val="24"/>
        </w:rPr>
        <w:t>☐</w:t>
      </w:r>
      <w:r w:rsidRPr="00371BB1">
        <w:rPr>
          <w:rFonts w:ascii="Times New Roman" w:hAnsi="Times New Roman" w:cs="Times New Roman"/>
          <w:sz w:val="24"/>
          <w:szCs w:val="24"/>
        </w:rPr>
        <w:t xml:space="preserve"> </w:t>
      </w:r>
      <w:r w:rsidR="001F09FE" w:rsidRPr="00371BB1">
        <w:rPr>
          <w:rFonts w:ascii="Times New Roman" w:hAnsi="Times New Roman" w:cs="Times New Roman"/>
          <w:sz w:val="24"/>
          <w:szCs w:val="24"/>
        </w:rPr>
        <w:t>In-Person</w:t>
      </w:r>
      <w:r w:rsidR="00D903BB">
        <w:rPr>
          <w:rFonts w:ascii="Times New Roman" w:hAnsi="Times New Roman" w:cs="Times New Roman"/>
          <w:sz w:val="24"/>
          <w:szCs w:val="24"/>
        </w:rPr>
        <w:t>)</w:t>
      </w:r>
    </w:p>
    <w:p w14:paraId="1C8CEC8A" w14:textId="77777777" w:rsidR="00D903BB" w:rsidRDefault="00D903BB" w:rsidP="001E5590">
      <w:pPr>
        <w:rPr>
          <w:rFonts w:ascii="Times New Roman" w:hAnsi="Times New Roman" w:cs="Times New Roman"/>
          <w:sz w:val="24"/>
          <w:szCs w:val="24"/>
        </w:rPr>
      </w:pPr>
    </w:p>
    <w:p w14:paraId="3C182691" w14:textId="77777777" w:rsidR="001E5590" w:rsidRPr="00371BB1" w:rsidRDefault="001E559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71BB1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47A2F498" w14:textId="6E5D977B" w:rsidR="00371BB1" w:rsidRDefault="00000000" w:rsidP="001E5590">
      <w:pPr>
        <w:rPr>
          <w:rFonts w:ascii="Times New Roman" w:hAnsi="Times New Roman" w:cs="Times New Roman"/>
          <w:sz w:val="24"/>
          <w:szCs w:val="24"/>
        </w:rPr>
      </w:pPr>
      <w:r w:rsidRPr="00371BB1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TEAM </w:t>
      </w:r>
      <w:r w:rsidR="001D30D3" w:rsidRPr="00371BB1">
        <w:rPr>
          <w:rFonts w:ascii="Times New Roman" w:hAnsi="Times New Roman" w:cs="Times New Roman"/>
          <w:b/>
          <w:bCs/>
          <w:sz w:val="24"/>
          <w:szCs w:val="24"/>
        </w:rPr>
        <w:t xml:space="preserve">COMPOSITION </w:t>
      </w:r>
      <w:r w:rsidR="001D30D3">
        <w:rPr>
          <w:rFonts w:ascii="Times New Roman" w:hAnsi="Times New Roman" w:cs="Times New Roman"/>
          <w:b/>
          <w:bCs/>
          <w:sz w:val="24"/>
          <w:szCs w:val="24"/>
        </w:rPr>
        <w:t>AND</w:t>
      </w:r>
      <w:r w:rsidR="00371BB1">
        <w:rPr>
          <w:rFonts w:ascii="Times New Roman" w:hAnsi="Times New Roman" w:cs="Times New Roman"/>
          <w:b/>
          <w:bCs/>
          <w:sz w:val="24"/>
          <w:szCs w:val="24"/>
        </w:rPr>
        <w:t xml:space="preserve"> COMMITMENT </w:t>
      </w:r>
      <w:r w:rsidR="00D903BB">
        <w:rPr>
          <w:rFonts w:ascii="Times New Roman" w:hAnsi="Times New Roman" w:cs="Times New Roman"/>
          <w:b/>
          <w:bCs/>
          <w:sz w:val="24"/>
          <w:szCs w:val="24"/>
        </w:rPr>
        <w:t xml:space="preserve">FORM </w:t>
      </w:r>
      <w:r w:rsidRPr="00371BB1">
        <w:rPr>
          <w:rFonts w:ascii="Times New Roman" w:hAnsi="Times New Roman" w:cs="Times New Roman"/>
          <w:b/>
          <w:bCs/>
          <w:sz w:val="24"/>
          <w:szCs w:val="24"/>
        </w:rPr>
        <w:t>(3–5 Students)</w:t>
      </w:r>
      <w:r w:rsidR="00371BB1" w:rsidRPr="00371BB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73C7E3" w14:textId="1E9D186E" w:rsidR="0001522A" w:rsidRPr="00371BB1" w:rsidRDefault="00371BB1" w:rsidP="001E559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71BB1">
        <w:rPr>
          <w:rFonts w:ascii="Times New Roman" w:hAnsi="Times New Roman" w:cs="Times New Roman"/>
          <w:sz w:val="24"/>
          <w:szCs w:val="24"/>
        </w:rPr>
        <w:t xml:space="preserve">All members </w:t>
      </w:r>
      <w:r w:rsidR="00D903BB" w:rsidRPr="00D903BB">
        <w:rPr>
          <w:rFonts w:ascii="Times New Roman" w:hAnsi="Times New Roman" w:cs="Times New Roman"/>
          <w:b/>
          <w:bCs/>
          <w:sz w:val="24"/>
          <w:szCs w:val="24"/>
        </w:rPr>
        <w:t>MUST SELECT</w:t>
      </w:r>
      <w:r w:rsidRPr="00371BB1">
        <w:rPr>
          <w:rFonts w:ascii="Times New Roman" w:hAnsi="Times New Roman" w:cs="Times New Roman"/>
          <w:sz w:val="24"/>
          <w:szCs w:val="24"/>
        </w:rPr>
        <w:t xml:space="preserve"> World Schools Debate as their first-choice event.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2"/>
        <w:gridCol w:w="1479"/>
        <w:gridCol w:w="1475"/>
        <w:gridCol w:w="1475"/>
        <w:gridCol w:w="1475"/>
        <w:gridCol w:w="1470"/>
      </w:tblGrid>
      <w:tr w:rsidR="00371BB1" w:rsidRPr="00371BB1" w14:paraId="4BE5F62F" w14:textId="47293B14" w:rsidTr="001D30D3">
        <w:trPr>
          <w:cantSplit/>
          <w:trHeight w:val="3095"/>
        </w:trPr>
        <w:tc>
          <w:tcPr>
            <w:tcW w:w="836" w:type="pct"/>
            <w:textDirection w:val="tbRl"/>
          </w:tcPr>
          <w:p w14:paraId="080CD631" w14:textId="77777777" w:rsidR="00371BB1" w:rsidRPr="00371BB1" w:rsidRDefault="00371BB1" w:rsidP="00371BB1">
            <w:pPr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5" w:type="pct"/>
            <w:textDirection w:val="tbRl"/>
            <w:vAlign w:val="center"/>
          </w:tcPr>
          <w:p w14:paraId="7D5898CE" w14:textId="2A047518" w:rsidR="00371BB1" w:rsidRPr="00371BB1" w:rsidRDefault="00371BB1" w:rsidP="00371BB1">
            <w:pPr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3" w:type="pct"/>
            <w:textDirection w:val="tbRl"/>
            <w:vAlign w:val="center"/>
          </w:tcPr>
          <w:p w14:paraId="4AEB18B0" w14:textId="1C256D07" w:rsidR="00371BB1" w:rsidRPr="00371BB1" w:rsidRDefault="00371BB1" w:rsidP="00371BB1">
            <w:pPr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3" w:type="pct"/>
            <w:textDirection w:val="tbRl"/>
            <w:vAlign w:val="center"/>
          </w:tcPr>
          <w:p w14:paraId="381EE989" w14:textId="1209C709" w:rsidR="00371BB1" w:rsidRPr="00371BB1" w:rsidRDefault="00371BB1" w:rsidP="00371BB1">
            <w:pPr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3" w:type="pct"/>
            <w:textDirection w:val="tbRl"/>
            <w:vAlign w:val="center"/>
          </w:tcPr>
          <w:p w14:paraId="14F1FF32" w14:textId="0F462BC4" w:rsidR="00371BB1" w:rsidRPr="00371BB1" w:rsidRDefault="00371BB1" w:rsidP="00371BB1">
            <w:pPr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1" w:type="pct"/>
            <w:textDirection w:val="tbRl"/>
            <w:vAlign w:val="center"/>
          </w:tcPr>
          <w:p w14:paraId="13A7416D" w14:textId="0721C185" w:rsidR="00371BB1" w:rsidRPr="001D30D3" w:rsidRDefault="00371BB1" w:rsidP="001D30D3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D30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Student Name</w:t>
            </w:r>
          </w:p>
        </w:tc>
      </w:tr>
      <w:tr w:rsidR="00371BB1" w:rsidRPr="00371BB1" w14:paraId="37EC32C7" w14:textId="21558A32" w:rsidTr="001D30D3">
        <w:trPr>
          <w:cantSplit/>
          <w:trHeight w:val="1070"/>
        </w:trPr>
        <w:tc>
          <w:tcPr>
            <w:tcW w:w="836" w:type="pct"/>
            <w:textDirection w:val="tbRl"/>
          </w:tcPr>
          <w:p w14:paraId="5EAF3602" w14:textId="77777777" w:rsidR="00371BB1" w:rsidRPr="00371BB1" w:rsidRDefault="00371BB1" w:rsidP="00371BB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pct"/>
            <w:textDirection w:val="tbRl"/>
          </w:tcPr>
          <w:p w14:paraId="4BE12E87" w14:textId="6F81B950" w:rsidR="00371BB1" w:rsidRPr="00371BB1" w:rsidRDefault="00371BB1" w:rsidP="00371BB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textDirection w:val="tbRl"/>
          </w:tcPr>
          <w:p w14:paraId="18C2C3B1" w14:textId="77777777" w:rsidR="00371BB1" w:rsidRPr="00371BB1" w:rsidRDefault="00371BB1" w:rsidP="00371BB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textDirection w:val="tbRl"/>
          </w:tcPr>
          <w:p w14:paraId="02DA1E31" w14:textId="77777777" w:rsidR="00371BB1" w:rsidRPr="00371BB1" w:rsidRDefault="00371BB1" w:rsidP="00371BB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textDirection w:val="tbRl"/>
          </w:tcPr>
          <w:p w14:paraId="04C4FCD2" w14:textId="77777777" w:rsidR="00371BB1" w:rsidRPr="00371BB1" w:rsidRDefault="00371BB1" w:rsidP="00371BB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pct"/>
            <w:textDirection w:val="tbRl"/>
          </w:tcPr>
          <w:p w14:paraId="3509AF95" w14:textId="77777777" w:rsidR="00371BB1" w:rsidRPr="001D30D3" w:rsidRDefault="00371BB1" w:rsidP="001D30D3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D30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School</w:t>
            </w:r>
          </w:p>
          <w:p w14:paraId="2ED61AD5" w14:textId="77777777" w:rsidR="00371BB1" w:rsidRPr="001D30D3" w:rsidRDefault="00371BB1" w:rsidP="001D30D3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71BB1" w:rsidRPr="00371BB1" w14:paraId="68EBDCA3" w14:textId="3BA6D6E9" w:rsidTr="001D30D3">
        <w:trPr>
          <w:cantSplit/>
          <w:trHeight w:val="1007"/>
        </w:trPr>
        <w:tc>
          <w:tcPr>
            <w:tcW w:w="836" w:type="pct"/>
            <w:textDirection w:val="tbRl"/>
          </w:tcPr>
          <w:p w14:paraId="63FEC6AB" w14:textId="77777777" w:rsidR="00371BB1" w:rsidRPr="00371BB1" w:rsidRDefault="00371BB1" w:rsidP="00371BB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pct"/>
            <w:textDirection w:val="tbRl"/>
          </w:tcPr>
          <w:p w14:paraId="63FAF4A1" w14:textId="02B7E5FD" w:rsidR="00371BB1" w:rsidRPr="00371BB1" w:rsidRDefault="00371BB1" w:rsidP="00371BB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textDirection w:val="tbRl"/>
          </w:tcPr>
          <w:p w14:paraId="2D87B901" w14:textId="77777777" w:rsidR="00371BB1" w:rsidRPr="00371BB1" w:rsidRDefault="00371BB1" w:rsidP="00371BB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textDirection w:val="tbRl"/>
          </w:tcPr>
          <w:p w14:paraId="4AD12026" w14:textId="77777777" w:rsidR="00371BB1" w:rsidRPr="00371BB1" w:rsidRDefault="00371BB1" w:rsidP="00371BB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textDirection w:val="tbRl"/>
          </w:tcPr>
          <w:p w14:paraId="53CB21E7" w14:textId="77777777" w:rsidR="00371BB1" w:rsidRPr="00371BB1" w:rsidRDefault="00371BB1" w:rsidP="00371BB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pct"/>
            <w:textDirection w:val="tbRl"/>
          </w:tcPr>
          <w:p w14:paraId="58C1609B" w14:textId="4FA1BDAC" w:rsidR="00371BB1" w:rsidRPr="001D30D3" w:rsidRDefault="00371BB1" w:rsidP="001D30D3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D30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Grade</w:t>
            </w:r>
          </w:p>
        </w:tc>
      </w:tr>
      <w:tr w:rsidR="00371BB1" w:rsidRPr="00371BB1" w14:paraId="4BBC3054" w14:textId="4011AF43" w:rsidTr="00371BB1">
        <w:trPr>
          <w:cantSplit/>
          <w:trHeight w:val="1134"/>
        </w:trPr>
        <w:tc>
          <w:tcPr>
            <w:tcW w:w="836" w:type="pct"/>
            <w:textDirection w:val="tbRl"/>
          </w:tcPr>
          <w:p w14:paraId="03CC2BDF" w14:textId="77777777" w:rsidR="00371BB1" w:rsidRPr="00371BB1" w:rsidRDefault="00371BB1" w:rsidP="00371BB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pct"/>
            <w:textDirection w:val="tbRl"/>
          </w:tcPr>
          <w:p w14:paraId="2934F570" w14:textId="40186AF6" w:rsidR="00371BB1" w:rsidRPr="00371BB1" w:rsidRDefault="00371BB1" w:rsidP="00371BB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textDirection w:val="tbRl"/>
          </w:tcPr>
          <w:p w14:paraId="6FB88EEB" w14:textId="77777777" w:rsidR="00371BB1" w:rsidRPr="00371BB1" w:rsidRDefault="00371BB1" w:rsidP="00371BB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textDirection w:val="tbRl"/>
          </w:tcPr>
          <w:p w14:paraId="164FC748" w14:textId="77777777" w:rsidR="00371BB1" w:rsidRPr="00371BB1" w:rsidRDefault="00371BB1" w:rsidP="00371BB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textDirection w:val="tbRl"/>
          </w:tcPr>
          <w:p w14:paraId="0D9CDD04" w14:textId="77777777" w:rsidR="00371BB1" w:rsidRPr="00371BB1" w:rsidRDefault="00371BB1" w:rsidP="00371BB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pct"/>
            <w:textDirection w:val="tbRl"/>
          </w:tcPr>
          <w:p w14:paraId="68D6C513" w14:textId="0AF64176" w:rsidR="00371BB1" w:rsidRPr="001D30D3" w:rsidRDefault="00371BB1" w:rsidP="001D30D3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D30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NSDA#</w:t>
            </w:r>
          </w:p>
        </w:tc>
      </w:tr>
      <w:tr w:rsidR="00371BB1" w:rsidRPr="00371BB1" w14:paraId="356A1D3D" w14:textId="425DF365" w:rsidTr="00371BB1">
        <w:trPr>
          <w:cantSplit/>
          <w:trHeight w:val="1134"/>
        </w:trPr>
        <w:tc>
          <w:tcPr>
            <w:tcW w:w="836" w:type="pct"/>
            <w:textDirection w:val="tbRl"/>
          </w:tcPr>
          <w:p w14:paraId="21FEF7F4" w14:textId="77777777" w:rsidR="00371BB1" w:rsidRPr="00371BB1" w:rsidRDefault="00371BB1" w:rsidP="00371BB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pct"/>
            <w:textDirection w:val="tbRl"/>
          </w:tcPr>
          <w:p w14:paraId="72321D52" w14:textId="4ABBCEF2" w:rsidR="00371BB1" w:rsidRPr="00371BB1" w:rsidRDefault="00371BB1" w:rsidP="00371BB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textDirection w:val="tbRl"/>
          </w:tcPr>
          <w:p w14:paraId="079BC189" w14:textId="77777777" w:rsidR="00371BB1" w:rsidRPr="00371BB1" w:rsidRDefault="00371BB1" w:rsidP="00371BB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textDirection w:val="tbRl"/>
          </w:tcPr>
          <w:p w14:paraId="7D5C6A3A" w14:textId="77777777" w:rsidR="00371BB1" w:rsidRPr="00371BB1" w:rsidRDefault="00371BB1" w:rsidP="00371BB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textDirection w:val="tbRl"/>
          </w:tcPr>
          <w:p w14:paraId="5D641B85" w14:textId="77777777" w:rsidR="00371BB1" w:rsidRPr="00371BB1" w:rsidRDefault="00371BB1" w:rsidP="00371BB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pct"/>
            <w:textDirection w:val="tbRl"/>
          </w:tcPr>
          <w:p w14:paraId="21BC0648" w14:textId="2439F468" w:rsidR="00371BB1" w:rsidRPr="001D30D3" w:rsidRDefault="00371BB1" w:rsidP="001D30D3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D30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Email</w:t>
            </w:r>
          </w:p>
        </w:tc>
      </w:tr>
      <w:tr w:rsidR="00371BB1" w:rsidRPr="00371BB1" w14:paraId="2B195A87" w14:textId="624025A2" w:rsidTr="001D30D3">
        <w:trPr>
          <w:cantSplit/>
          <w:trHeight w:val="1547"/>
        </w:trPr>
        <w:tc>
          <w:tcPr>
            <w:tcW w:w="836" w:type="pct"/>
            <w:textDirection w:val="tbRl"/>
          </w:tcPr>
          <w:p w14:paraId="025D964A" w14:textId="77777777" w:rsidR="00371BB1" w:rsidRPr="00371BB1" w:rsidRDefault="00371BB1" w:rsidP="00371BB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pct"/>
            <w:textDirection w:val="tbRl"/>
          </w:tcPr>
          <w:p w14:paraId="1CF14548" w14:textId="4D7AFD8B" w:rsidR="00371BB1" w:rsidRPr="00371BB1" w:rsidRDefault="00371BB1" w:rsidP="00371BB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textDirection w:val="tbRl"/>
          </w:tcPr>
          <w:p w14:paraId="6EFBAA34" w14:textId="77777777" w:rsidR="00371BB1" w:rsidRPr="00371BB1" w:rsidRDefault="00371BB1" w:rsidP="00371BB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textDirection w:val="tbRl"/>
          </w:tcPr>
          <w:p w14:paraId="47BD7EEE" w14:textId="77777777" w:rsidR="00371BB1" w:rsidRPr="00371BB1" w:rsidRDefault="00371BB1" w:rsidP="00371BB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textDirection w:val="tbRl"/>
          </w:tcPr>
          <w:p w14:paraId="4BBB5BFC" w14:textId="77777777" w:rsidR="00371BB1" w:rsidRPr="00371BB1" w:rsidRDefault="00371BB1" w:rsidP="00371BB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pct"/>
            <w:textDirection w:val="tbRl"/>
          </w:tcPr>
          <w:p w14:paraId="3786694C" w14:textId="0FB0E8DF" w:rsidR="00371BB1" w:rsidRPr="001D30D3" w:rsidRDefault="00371BB1" w:rsidP="001D30D3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D30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Cell </w:t>
            </w:r>
            <w:r w:rsidR="001D30D3" w:rsidRPr="001D30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Phone</w:t>
            </w:r>
            <w:r w:rsidR="001D30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1D30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(Optional)</w:t>
            </w:r>
          </w:p>
        </w:tc>
      </w:tr>
      <w:tr w:rsidR="00371BB1" w:rsidRPr="00371BB1" w14:paraId="2BC08EF8" w14:textId="77777777" w:rsidTr="001D30D3">
        <w:trPr>
          <w:cantSplit/>
          <w:trHeight w:val="1070"/>
        </w:trPr>
        <w:tc>
          <w:tcPr>
            <w:tcW w:w="836" w:type="pct"/>
            <w:textDirection w:val="tbRl"/>
          </w:tcPr>
          <w:p w14:paraId="595B12EE" w14:textId="77777777" w:rsidR="00371BB1" w:rsidRPr="00371BB1" w:rsidRDefault="00371BB1" w:rsidP="00371BB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pct"/>
            <w:textDirection w:val="tbRl"/>
          </w:tcPr>
          <w:p w14:paraId="2DFB3099" w14:textId="5B5B51B9" w:rsidR="00371BB1" w:rsidRPr="00371BB1" w:rsidRDefault="00371BB1" w:rsidP="00371BB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textDirection w:val="tbRl"/>
          </w:tcPr>
          <w:p w14:paraId="188421EB" w14:textId="77777777" w:rsidR="00371BB1" w:rsidRPr="00371BB1" w:rsidRDefault="00371BB1" w:rsidP="00371BB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textDirection w:val="tbRl"/>
          </w:tcPr>
          <w:p w14:paraId="20160106" w14:textId="77777777" w:rsidR="00371BB1" w:rsidRPr="00371BB1" w:rsidRDefault="00371BB1" w:rsidP="00371BB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textDirection w:val="tbRl"/>
          </w:tcPr>
          <w:p w14:paraId="0732160E" w14:textId="77777777" w:rsidR="00371BB1" w:rsidRPr="00371BB1" w:rsidRDefault="00371BB1" w:rsidP="00371BB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pct"/>
            <w:textDirection w:val="tbRl"/>
          </w:tcPr>
          <w:p w14:paraId="38049C12" w14:textId="6F619CEE" w:rsidR="00371BB1" w:rsidRPr="001D30D3" w:rsidRDefault="00371BB1" w:rsidP="001D30D3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D30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First Choice Event</w:t>
            </w:r>
          </w:p>
        </w:tc>
      </w:tr>
      <w:tr w:rsidR="00371BB1" w:rsidRPr="00371BB1" w14:paraId="637CA014" w14:textId="77777777" w:rsidTr="001D30D3">
        <w:trPr>
          <w:cantSplit/>
          <w:trHeight w:val="1070"/>
        </w:trPr>
        <w:tc>
          <w:tcPr>
            <w:tcW w:w="836" w:type="pct"/>
            <w:textDirection w:val="tbRl"/>
          </w:tcPr>
          <w:p w14:paraId="0307270B" w14:textId="77777777" w:rsidR="00371BB1" w:rsidRPr="00371BB1" w:rsidRDefault="00371BB1" w:rsidP="00371BB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pct"/>
            <w:textDirection w:val="tbRl"/>
          </w:tcPr>
          <w:p w14:paraId="7BB7CA2E" w14:textId="15F21472" w:rsidR="00371BB1" w:rsidRPr="00371BB1" w:rsidRDefault="00371BB1" w:rsidP="00371BB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textDirection w:val="tbRl"/>
          </w:tcPr>
          <w:p w14:paraId="54D45094" w14:textId="77777777" w:rsidR="00371BB1" w:rsidRPr="00371BB1" w:rsidRDefault="00371BB1" w:rsidP="00371BB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textDirection w:val="tbRl"/>
          </w:tcPr>
          <w:p w14:paraId="70241FFE" w14:textId="77777777" w:rsidR="00371BB1" w:rsidRPr="00371BB1" w:rsidRDefault="00371BB1" w:rsidP="00371BB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textDirection w:val="tbRl"/>
          </w:tcPr>
          <w:p w14:paraId="34EC587F" w14:textId="77777777" w:rsidR="00371BB1" w:rsidRPr="00371BB1" w:rsidRDefault="00371BB1" w:rsidP="00371BB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pct"/>
            <w:textDirection w:val="tbRl"/>
          </w:tcPr>
          <w:p w14:paraId="02A791B2" w14:textId="0ECE3AB8" w:rsidR="00371BB1" w:rsidRPr="001D30D3" w:rsidRDefault="00371BB1" w:rsidP="001D30D3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D30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Other Events</w:t>
            </w:r>
          </w:p>
        </w:tc>
      </w:tr>
    </w:tbl>
    <w:p w14:paraId="0A11616E" w14:textId="77777777" w:rsidR="001D30D3" w:rsidRDefault="001D30D3" w:rsidP="001E5590">
      <w:pPr>
        <w:rPr>
          <w:rFonts w:ascii="Times New Roman" w:hAnsi="Times New Roman" w:cs="Times New Roman"/>
          <w:sz w:val="24"/>
          <w:szCs w:val="24"/>
        </w:rPr>
      </w:pPr>
    </w:p>
    <w:p w14:paraId="50EC5115" w14:textId="1D078B85" w:rsidR="0001522A" w:rsidRPr="00D903BB" w:rsidRDefault="00000000" w:rsidP="001E559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903BB">
        <w:rPr>
          <w:rFonts w:ascii="Times New Roman" w:hAnsi="Times New Roman" w:cs="Times New Roman"/>
          <w:b/>
          <w:bCs/>
          <w:sz w:val="24"/>
          <w:szCs w:val="24"/>
        </w:rPr>
        <w:lastRenderedPageBreak/>
        <w:t>TEAM AGREEMENTS</w:t>
      </w:r>
    </w:p>
    <w:p w14:paraId="3A733F4A" w14:textId="6275B542" w:rsidR="0001522A" w:rsidRPr="00371BB1" w:rsidRDefault="00000000" w:rsidP="001E5590">
      <w:pPr>
        <w:rPr>
          <w:rFonts w:ascii="Times New Roman" w:hAnsi="Times New Roman" w:cs="Times New Roman"/>
          <w:sz w:val="24"/>
          <w:szCs w:val="24"/>
        </w:rPr>
      </w:pPr>
      <w:r w:rsidRPr="00371BB1">
        <w:rPr>
          <w:rFonts w:ascii="Segoe UI Symbol" w:hAnsi="Segoe UI Symbol" w:cs="Segoe UI Symbol"/>
          <w:sz w:val="24"/>
          <w:szCs w:val="24"/>
        </w:rPr>
        <w:t>☐</w:t>
      </w:r>
      <w:r w:rsidRPr="00371BB1">
        <w:rPr>
          <w:rFonts w:ascii="Times New Roman" w:hAnsi="Times New Roman" w:cs="Times New Roman"/>
          <w:sz w:val="24"/>
          <w:szCs w:val="24"/>
        </w:rPr>
        <w:t xml:space="preserve"> Our team understands that only two teams will qualify to represent the District at NSDA Nationals.</w:t>
      </w:r>
      <w:r w:rsidRPr="00371BB1">
        <w:rPr>
          <w:rFonts w:ascii="Times New Roman" w:hAnsi="Times New Roman" w:cs="Times New Roman"/>
          <w:sz w:val="24"/>
          <w:szCs w:val="24"/>
        </w:rPr>
        <w:br/>
      </w:r>
      <w:r w:rsidRPr="00371BB1">
        <w:rPr>
          <w:rFonts w:ascii="Segoe UI Symbol" w:hAnsi="Segoe UI Symbol" w:cs="Segoe UI Symbol"/>
          <w:sz w:val="24"/>
          <w:szCs w:val="24"/>
        </w:rPr>
        <w:t>☐</w:t>
      </w:r>
      <w:r w:rsidRPr="00371BB1">
        <w:rPr>
          <w:rFonts w:ascii="Times New Roman" w:hAnsi="Times New Roman" w:cs="Times New Roman"/>
          <w:sz w:val="24"/>
          <w:szCs w:val="24"/>
        </w:rPr>
        <w:t xml:space="preserve"> Selection is based on the Composite Qualification Score (CQS).</w:t>
      </w:r>
      <w:r w:rsidRPr="00371BB1">
        <w:rPr>
          <w:rFonts w:ascii="Times New Roman" w:hAnsi="Times New Roman" w:cs="Times New Roman"/>
          <w:sz w:val="24"/>
          <w:szCs w:val="24"/>
        </w:rPr>
        <w:br/>
      </w:r>
      <w:r w:rsidRPr="00371BB1">
        <w:rPr>
          <w:rFonts w:ascii="Segoe UI Symbol" w:hAnsi="Segoe UI Symbol" w:cs="Segoe UI Symbol"/>
          <w:sz w:val="24"/>
          <w:szCs w:val="24"/>
        </w:rPr>
        <w:t>☐</w:t>
      </w:r>
      <w:r w:rsidRPr="00371BB1">
        <w:rPr>
          <w:rFonts w:ascii="Times New Roman" w:hAnsi="Times New Roman" w:cs="Times New Roman"/>
          <w:sz w:val="24"/>
          <w:szCs w:val="24"/>
        </w:rPr>
        <w:t xml:space="preserve"> We agree to attend all required District World Schools practices and scrimmages if selected.</w:t>
      </w:r>
      <w:r w:rsidRPr="00371BB1">
        <w:rPr>
          <w:rFonts w:ascii="Times New Roman" w:hAnsi="Times New Roman" w:cs="Times New Roman"/>
          <w:sz w:val="24"/>
          <w:szCs w:val="24"/>
        </w:rPr>
        <w:br/>
      </w:r>
      <w:r w:rsidRPr="00371BB1">
        <w:rPr>
          <w:rFonts w:ascii="Segoe UI Symbol" w:hAnsi="Segoe UI Symbol" w:cs="Segoe UI Symbol"/>
          <w:sz w:val="24"/>
          <w:szCs w:val="24"/>
        </w:rPr>
        <w:t>☐</w:t>
      </w:r>
      <w:r w:rsidRPr="00371BB1">
        <w:rPr>
          <w:rFonts w:ascii="Times New Roman" w:hAnsi="Times New Roman" w:cs="Times New Roman"/>
          <w:sz w:val="24"/>
          <w:szCs w:val="24"/>
        </w:rPr>
        <w:t xml:space="preserve"> We affirm that all listed students meet NSDA eligibility requirements.</w:t>
      </w:r>
      <w:r w:rsidRPr="00371BB1">
        <w:rPr>
          <w:rFonts w:ascii="Times New Roman" w:hAnsi="Times New Roman" w:cs="Times New Roman"/>
          <w:sz w:val="24"/>
          <w:szCs w:val="24"/>
        </w:rPr>
        <w:br/>
      </w:r>
    </w:p>
    <w:p w14:paraId="724FDCDC" w14:textId="5337DF22" w:rsidR="0001522A" w:rsidRPr="00371BB1" w:rsidRDefault="001E5590" w:rsidP="001E5590">
      <w:pPr>
        <w:rPr>
          <w:rFonts w:ascii="Times New Roman" w:hAnsi="Times New Roman" w:cs="Times New Roman"/>
          <w:sz w:val="24"/>
          <w:szCs w:val="24"/>
        </w:rPr>
      </w:pPr>
      <w:r w:rsidRPr="00371BB1">
        <w:rPr>
          <w:rFonts w:ascii="Times New Roman" w:hAnsi="Times New Roman" w:cs="Times New Roman"/>
          <w:sz w:val="24"/>
          <w:szCs w:val="24"/>
        </w:rPr>
        <w:t xml:space="preserve">WS </w:t>
      </w:r>
      <w:r w:rsidR="00000000" w:rsidRPr="00371BB1">
        <w:rPr>
          <w:rFonts w:ascii="Times New Roman" w:hAnsi="Times New Roman" w:cs="Times New Roman"/>
          <w:sz w:val="24"/>
          <w:szCs w:val="24"/>
        </w:rPr>
        <w:t>Coach Signature: __________________________</w:t>
      </w:r>
      <w:r w:rsidR="001D30D3" w:rsidRPr="00371BB1">
        <w:rPr>
          <w:rFonts w:ascii="Times New Roman" w:hAnsi="Times New Roman" w:cs="Times New Roman"/>
          <w:sz w:val="24"/>
          <w:szCs w:val="24"/>
        </w:rPr>
        <w:t xml:space="preserve">_ </w:t>
      </w:r>
      <w:r w:rsidR="001D30D3">
        <w:rPr>
          <w:rFonts w:ascii="Times New Roman" w:hAnsi="Times New Roman" w:cs="Times New Roman"/>
          <w:sz w:val="24"/>
          <w:szCs w:val="24"/>
        </w:rPr>
        <w:t xml:space="preserve">  </w:t>
      </w:r>
      <w:r w:rsidR="001D30D3" w:rsidRPr="00371BB1">
        <w:rPr>
          <w:rFonts w:ascii="Times New Roman" w:hAnsi="Times New Roman" w:cs="Times New Roman"/>
          <w:sz w:val="24"/>
          <w:szCs w:val="24"/>
        </w:rPr>
        <w:t>Date</w:t>
      </w:r>
      <w:r w:rsidR="00000000" w:rsidRPr="00371BB1">
        <w:rPr>
          <w:rFonts w:ascii="Times New Roman" w:hAnsi="Times New Roman" w:cs="Times New Roman"/>
          <w:sz w:val="24"/>
          <w:szCs w:val="24"/>
        </w:rPr>
        <w:t>: ____________</w:t>
      </w:r>
    </w:p>
    <w:p w14:paraId="09793967" w14:textId="2177F079" w:rsidR="001E5590" w:rsidRPr="00371BB1" w:rsidRDefault="00000000" w:rsidP="001E5590">
      <w:pPr>
        <w:rPr>
          <w:rFonts w:ascii="Times New Roman" w:hAnsi="Times New Roman" w:cs="Times New Roman"/>
          <w:sz w:val="24"/>
          <w:szCs w:val="24"/>
        </w:rPr>
      </w:pPr>
      <w:r w:rsidRPr="00371BB1">
        <w:rPr>
          <w:rFonts w:ascii="Times New Roman" w:hAnsi="Times New Roman" w:cs="Times New Roman"/>
          <w:sz w:val="24"/>
          <w:szCs w:val="24"/>
        </w:rPr>
        <w:t xml:space="preserve">Student Signatures: </w:t>
      </w:r>
    </w:p>
    <w:p w14:paraId="2B4F48EA" w14:textId="6CCCD76A" w:rsidR="001E5590" w:rsidRPr="00371BB1" w:rsidRDefault="001E5590" w:rsidP="001E5590">
      <w:pPr>
        <w:rPr>
          <w:rFonts w:ascii="Times New Roman" w:hAnsi="Times New Roman" w:cs="Times New Roman"/>
          <w:sz w:val="24"/>
          <w:szCs w:val="24"/>
        </w:rPr>
      </w:pPr>
      <w:r w:rsidRPr="00371BB1">
        <w:rPr>
          <w:rFonts w:ascii="Times New Roman" w:hAnsi="Times New Roman" w:cs="Times New Roman"/>
          <w:sz w:val="24"/>
          <w:szCs w:val="24"/>
        </w:rPr>
        <w:t>1.______________________________________</w:t>
      </w:r>
      <w:r w:rsidR="00D903BB">
        <w:rPr>
          <w:rFonts w:ascii="Times New Roman" w:hAnsi="Times New Roman" w:cs="Times New Roman"/>
          <w:sz w:val="24"/>
          <w:szCs w:val="24"/>
        </w:rPr>
        <w:t xml:space="preserve">______ </w:t>
      </w:r>
      <w:r w:rsidR="00D903BB" w:rsidRPr="00371BB1">
        <w:rPr>
          <w:rFonts w:ascii="Times New Roman" w:hAnsi="Times New Roman" w:cs="Times New Roman"/>
          <w:sz w:val="24"/>
          <w:szCs w:val="24"/>
        </w:rPr>
        <w:t>Date: ____________</w:t>
      </w:r>
    </w:p>
    <w:p w14:paraId="169A213C" w14:textId="77777777" w:rsidR="001E5590" w:rsidRPr="00371BB1" w:rsidRDefault="001E5590" w:rsidP="001E5590">
      <w:pPr>
        <w:rPr>
          <w:rFonts w:ascii="Times New Roman" w:hAnsi="Times New Roman" w:cs="Times New Roman"/>
          <w:sz w:val="24"/>
          <w:szCs w:val="24"/>
        </w:rPr>
      </w:pPr>
    </w:p>
    <w:p w14:paraId="52F2E15A" w14:textId="188F4CEA" w:rsidR="001E5590" w:rsidRPr="00371BB1" w:rsidRDefault="001E5590" w:rsidP="001E5590">
      <w:pPr>
        <w:rPr>
          <w:rFonts w:ascii="Times New Roman" w:hAnsi="Times New Roman" w:cs="Times New Roman"/>
          <w:sz w:val="24"/>
          <w:szCs w:val="24"/>
        </w:rPr>
      </w:pPr>
      <w:r w:rsidRPr="00371BB1">
        <w:rPr>
          <w:rFonts w:ascii="Times New Roman" w:hAnsi="Times New Roman" w:cs="Times New Roman"/>
          <w:sz w:val="24"/>
          <w:szCs w:val="24"/>
        </w:rPr>
        <w:t>2.______________________________________</w:t>
      </w:r>
      <w:r w:rsidR="00D903BB">
        <w:rPr>
          <w:rFonts w:ascii="Times New Roman" w:hAnsi="Times New Roman" w:cs="Times New Roman"/>
          <w:sz w:val="24"/>
          <w:szCs w:val="24"/>
        </w:rPr>
        <w:t xml:space="preserve">______ </w:t>
      </w:r>
      <w:r w:rsidR="00D903BB" w:rsidRPr="00371BB1">
        <w:rPr>
          <w:rFonts w:ascii="Times New Roman" w:hAnsi="Times New Roman" w:cs="Times New Roman"/>
          <w:sz w:val="24"/>
          <w:szCs w:val="24"/>
        </w:rPr>
        <w:t>Date: ____________</w:t>
      </w:r>
    </w:p>
    <w:p w14:paraId="2E85B190" w14:textId="77777777" w:rsidR="001E5590" w:rsidRPr="00371BB1" w:rsidRDefault="001E5590" w:rsidP="001E5590">
      <w:pPr>
        <w:rPr>
          <w:rFonts w:ascii="Times New Roman" w:hAnsi="Times New Roman" w:cs="Times New Roman"/>
          <w:sz w:val="24"/>
          <w:szCs w:val="24"/>
        </w:rPr>
      </w:pPr>
    </w:p>
    <w:p w14:paraId="59F87695" w14:textId="62BD7159" w:rsidR="001E5590" w:rsidRPr="00371BB1" w:rsidRDefault="001E5590" w:rsidP="001E5590">
      <w:pPr>
        <w:rPr>
          <w:rFonts w:ascii="Times New Roman" w:hAnsi="Times New Roman" w:cs="Times New Roman"/>
          <w:sz w:val="24"/>
          <w:szCs w:val="24"/>
        </w:rPr>
      </w:pPr>
      <w:r w:rsidRPr="00371BB1">
        <w:rPr>
          <w:rFonts w:ascii="Times New Roman" w:hAnsi="Times New Roman" w:cs="Times New Roman"/>
          <w:sz w:val="24"/>
          <w:szCs w:val="24"/>
        </w:rPr>
        <w:t>3.______________________________________</w:t>
      </w:r>
      <w:r w:rsidR="00D903BB">
        <w:rPr>
          <w:rFonts w:ascii="Times New Roman" w:hAnsi="Times New Roman" w:cs="Times New Roman"/>
          <w:sz w:val="24"/>
          <w:szCs w:val="24"/>
        </w:rPr>
        <w:t xml:space="preserve">______ </w:t>
      </w:r>
      <w:r w:rsidR="00D903BB" w:rsidRPr="00371BB1">
        <w:rPr>
          <w:rFonts w:ascii="Times New Roman" w:hAnsi="Times New Roman" w:cs="Times New Roman"/>
          <w:sz w:val="24"/>
          <w:szCs w:val="24"/>
        </w:rPr>
        <w:t>Date: ____________</w:t>
      </w:r>
    </w:p>
    <w:p w14:paraId="17E45B88" w14:textId="77777777" w:rsidR="001E5590" w:rsidRPr="00371BB1" w:rsidRDefault="001E5590" w:rsidP="001E5590">
      <w:pPr>
        <w:rPr>
          <w:rFonts w:ascii="Times New Roman" w:hAnsi="Times New Roman" w:cs="Times New Roman"/>
          <w:sz w:val="24"/>
          <w:szCs w:val="24"/>
        </w:rPr>
      </w:pPr>
    </w:p>
    <w:p w14:paraId="201AEA74" w14:textId="19BC2E2E" w:rsidR="001E5590" w:rsidRPr="00371BB1" w:rsidRDefault="001E5590" w:rsidP="001E5590">
      <w:pPr>
        <w:rPr>
          <w:rFonts w:ascii="Times New Roman" w:hAnsi="Times New Roman" w:cs="Times New Roman"/>
          <w:sz w:val="24"/>
          <w:szCs w:val="24"/>
        </w:rPr>
      </w:pPr>
      <w:r w:rsidRPr="00371BB1">
        <w:rPr>
          <w:rFonts w:ascii="Times New Roman" w:hAnsi="Times New Roman" w:cs="Times New Roman"/>
          <w:sz w:val="24"/>
          <w:szCs w:val="24"/>
        </w:rPr>
        <w:t>4.______________________________________</w:t>
      </w:r>
      <w:r w:rsidR="00D903BB">
        <w:rPr>
          <w:rFonts w:ascii="Times New Roman" w:hAnsi="Times New Roman" w:cs="Times New Roman"/>
          <w:sz w:val="24"/>
          <w:szCs w:val="24"/>
        </w:rPr>
        <w:t xml:space="preserve">______ </w:t>
      </w:r>
      <w:r w:rsidR="00D903BB" w:rsidRPr="00371BB1">
        <w:rPr>
          <w:rFonts w:ascii="Times New Roman" w:hAnsi="Times New Roman" w:cs="Times New Roman"/>
          <w:sz w:val="24"/>
          <w:szCs w:val="24"/>
        </w:rPr>
        <w:t>Date: ____________</w:t>
      </w:r>
    </w:p>
    <w:p w14:paraId="5D008B24" w14:textId="77777777" w:rsidR="001E5590" w:rsidRPr="00371BB1" w:rsidRDefault="001E5590" w:rsidP="001E5590">
      <w:pPr>
        <w:rPr>
          <w:rFonts w:ascii="Times New Roman" w:hAnsi="Times New Roman" w:cs="Times New Roman"/>
          <w:sz w:val="24"/>
          <w:szCs w:val="24"/>
        </w:rPr>
      </w:pPr>
    </w:p>
    <w:p w14:paraId="490A9B48" w14:textId="2A72E321" w:rsidR="001E5590" w:rsidRPr="00371BB1" w:rsidRDefault="001E5590" w:rsidP="001E5590">
      <w:pPr>
        <w:rPr>
          <w:rFonts w:ascii="Times New Roman" w:hAnsi="Times New Roman" w:cs="Times New Roman"/>
          <w:sz w:val="24"/>
          <w:szCs w:val="24"/>
        </w:rPr>
      </w:pPr>
      <w:r w:rsidRPr="00371BB1">
        <w:rPr>
          <w:rFonts w:ascii="Times New Roman" w:hAnsi="Times New Roman" w:cs="Times New Roman"/>
          <w:sz w:val="24"/>
          <w:szCs w:val="24"/>
        </w:rPr>
        <w:t>5.______________________________________</w:t>
      </w:r>
      <w:r w:rsidR="00D903BB">
        <w:rPr>
          <w:rFonts w:ascii="Times New Roman" w:hAnsi="Times New Roman" w:cs="Times New Roman"/>
          <w:sz w:val="24"/>
          <w:szCs w:val="24"/>
        </w:rPr>
        <w:t xml:space="preserve">______ </w:t>
      </w:r>
      <w:r w:rsidR="00D903BB" w:rsidRPr="00371BB1">
        <w:rPr>
          <w:rFonts w:ascii="Times New Roman" w:hAnsi="Times New Roman" w:cs="Times New Roman"/>
          <w:sz w:val="24"/>
          <w:szCs w:val="24"/>
        </w:rPr>
        <w:t>Date: ____________</w:t>
      </w:r>
    </w:p>
    <w:p w14:paraId="711304D5" w14:textId="77777777" w:rsidR="001F09FE" w:rsidRPr="00371BB1" w:rsidRDefault="001F09FE" w:rsidP="001E5590">
      <w:pPr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r w:rsidRPr="00371BB1">
        <w:rPr>
          <w:rFonts w:ascii="Times New Roman" w:hAnsi="Times New Roman" w:cs="Times New Roman"/>
          <w:sz w:val="24"/>
          <w:szCs w:val="24"/>
        </w:rPr>
        <w:br w:type="page"/>
      </w:r>
    </w:p>
    <w:p w14:paraId="2766D4CA" w14:textId="415961BE" w:rsidR="0001522A" w:rsidRPr="00D903BB" w:rsidRDefault="00000000" w:rsidP="001E559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903BB">
        <w:rPr>
          <w:rFonts w:ascii="Times New Roman" w:hAnsi="Times New Roman" w:cs="Times New Roman"/>
          <w:b/>
          <w:bCs/>
          <w:sz w:val="24"/>
          <w:szCs w:val="24"/>
        </w:rPr>
        <w:lastRenderedPageBreak/>
        <w:t>DISTRICT COMMITTEE USE ONLY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7"/>
        <w:gridCol w:w="3696"/>
        <w:gridCol w:w="2543"/>
      </w:tblGrid>
      <w:tr w:rsidR="00371BB1" w:rsidRPr="00371BB1" w14:paraId="47F1E85C" w14:textId="77777777" w:rsidTr="001F09FE">
        <w:tc>
          <w:tcPr>
            <w:tcW w:w="2743" w:type="dxa"/>
          </w:tcPr>
          <w:p w14:paraId="2EFE1F07" w14:textId="77777777" w:rsidR="0001522A" w:rsidRPr="00371BB1" w:rsidRDefault="00000000" w:rsidP="001E5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BB1">
              <w:rPr>
                <w:rFonts w:ascii="Times New Roman" w:hAnsi="Times New Roman" w:cs="Times New Roman"/>
                <w:sz w:val="24"/>
                <w:szCs w:val="24"/>
              </w:rPr>
              <w:t>Item</w:t>
            </w:r>
          </w:p>
        </w:tc>
        <w:tc>
          <w:tcPr>
            <w:tcW w:w="3406" w:type="dxa"/>
          </w:tcPr>
          <w:p w14:paraId="65F91A9E" w14:textId="77777777" w:rsidR="0001522A" w:rsidRPr="00371BB1" w:rsidRDefault="00000000" w:rsidP="001E5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BB1">
              <w:rPr>
                <w:rFonts w:ascii="Times New Roman" w:hAnsi="Times New Roman" w:cs="Times New Roman"/>
                <w:sz w:val="24"/>
                <w:szCs w:val="24"/>
              </w:rPr>
              <w:t>Verified</w:t>
            </w:r>
          </w:p>
        </w:tc>
        <w:tc>
          <w:tcPr>
            <w:tcW w:w="2707" w:type="dxa"/>
          </w:tcPr>
          <w:p w14:paraId="207F1FC1" w14:textId="77777777" w:rsidR="0001522A" w:rsidRPr="00371BB1" w:rsidRDefault="00000000" w:rsidP="001E5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BB1">
              <w:rPr>
                <w:rFonts w:ascii="Times New Roman" w:hAnsi="Times New Roman" w:cs="Times New Roman"/>
                <w:sz w:val="24"/>
                <w:szCs w:val="24"/>
              </w:rPr>
              <w:t>Notes</w:t>
            </w:r>
          </w:p>
        </w:tc>
      </w:tr>
      <w:tr w:rsidR="00371BB1" w:rsidRPr="00371BB1" w14:paraId="6C56006B" w14:textId="77777777" w:rsidTr="001F09FE">
        <w:tc>
          <w:tcPr>
            <w:tcW w:w="2743" w:type="dxa"/>
          </w:tcPr>
          <w:p w14:paraId="4EE7B263" w14:textId="77777777" w:rsidR="0001522A" w:rsidRPr="00371BB1" w:rsidRDefault="00000000" w:rsidP="001E5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BB1">
              <w:rPr>
                <w:rFonts w:ascii="Times New Roman" w:hAnsi="Times New Roman" w:cs="Times New Roman"/>
                <w:sz w:val="24"/>
                <w:szCs w:val="24"/>
              </w:rPr>
              <w:t>NSDA Membership Verified</w:t>
            </w:r>
          </w:p>
        </w:tc>
        <w:tc>
          <w:tcPr>
            <w:tcW w:w="3406" w:type="dxa"/>
          </w:tcPr>
          <w:p w14:paraId="29B34CEB" w14:textId="77777777" w:rsidR="0001522A" w:rsidRPr="00371BB1" w:rsidRDefault="00000000" w:rsidP="001E5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BB1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707" w:type="dxa"/>
          </w:tcPr>
          <w:p w14:paraId="5E9A9BC0" w14:textId="77777777" w:rsidR="0001522A" w:rsidRPr="00371BB1" w:rsidRDefault="0001522A" w:rsidP="001E5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BB1" w:rsidRPr="00371BB1" w14:paraId="156312CD" w14:textId="77777777" w:rsidTr="001F09FE">
        <w:tc>
          <w:tcPr>
            <w:tcW w:w="2743" w:type="dxa"/>
          </w:tcPr>
          <w:p w14:paraId="3A5B09C0" w14:textId="77777777" w:rsidR="0001522A" w:rsidRPr="00371BB1" w:rsidRDefault="00000000" w:rsidP="001E5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BB1">
              <w:rPr>
                <w:rFonts w:ascii="Times New Roman" w:hAnsi="Times New Roman" w:cs="Times New Roman"/>
                <w:sz w:val="24"/>
                <w:szCs w:val="24"/>
              </w:rPr>
              <w:t>World Schools First Preference Confirmed</w:t>
            </w:r>
          </w:p>
        </w:tc>
        <w:tc>
          <w:tcPr>
            <w:tcW w:w="3406" w:type="dxa"/>
          </w:tcPr>
          <w:p w14:paraId="5191CE69" w14:textId="77777777" w:rsidR="0001522A" w:rsidRPr="00371BB1" w:rsidRDefault="00000000" w:rsidP="001E5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BB1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707" w:type="dxa"/>
          </w:tcPr>
          <w:p w14:paraId="61A86CCE" w14:textId="77777777" w:rsidR="0001522A" w:rsidRPr="00371BB1" w:rsidRDefault="0001522A" w:rsidP="001E5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BB1" w:rsidRPr="00371BB1" w14:paraId="7341DD45" w14:textId="77777777" w:rsidTr="001F09FE">
        <w:tc>
          <w:tcPr>
            <w:tcW w:w="2743" w:type="dxa"/>
          </w:tcPr>
          <w:p w14:paraId="14D4EE89" w14:textId="77777777" w:rsidR="0001522A" w:rsidRPr="00371BB1" w:rsidRDefault="00000000" w:rsidP="001E5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BB1">
              <w:rPr>
                <w:rFonts w:ascii="Times New Roman" w:hAnsi="Times New Roman" w:cs="Times New Roman"/>
                <w:sz w:val="24"/>
                <w:szCs w:val="24"/>
              </w:rPr>
              <w:t>Event Eligibility Checked</w:t>
            </w:r>
          </w:p>
        </w:tc>
        <w:tc>
          <w:tcPr>
            <w:tcW w:w="3406" w:type="dxa"/>
          </w:tcPr>
          <w:p w14:paraId="47CFA9C1" w14:textId="77777777" w:rsidR="0001522A" w:rsidRPr="00371BB1" w:rsidRDefault="00000000" w:rsidP="001E5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BB1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707" w:type="dxa"/>
          </w:tcPr>
          <w:p w14:paraId="04B01C7F" w14:textId="77777777" w:rsidR="0001522A" w:rsidRPr="00371BB1" w:rsidRDefault="0001522A" w:rsidP="001E5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BB1" w:rsidRPr="00371BB1" w14:paraId="24BE77F4" w14:textId="77777777" w:rsidTr="001F09FE">
        <w:tc>
          <w:tcPr>
            <w:tcW w:w="2743" w:type="dxa"/>
          </w:tcPr>
          <w:p w14:paraId="40D2958E" w14:textId="77777777" w:rsidR="0001522A" w:rsidRPr="00371BB1" w:rsidRDefault="00000000" w:rsidP="001E5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BB1">
              <w:rPr>
                <w:rFonts w:ascii="Times New Roman" w:hAnsi="Times New Roman" w:cs="Times New Roman"/>
                <w:sz w:val="24"/>
                <w:szCs w:val="24"/>
              </w:rPr>
              <w:t>Composite Qualification Score</w:t>
            </w:r>
          </w:p>
        </w:tc>
        <w:tc>
          <w:tcPr>
            <w:tcW w:w="3406" w:type="dxa"/>
          </w:tcPr>
          <w:p w14:paraId="13CC8E98" w14:textId="77777777" w:rsidR="001D30D3" w:rsidRDefault="001D30D3" w:rsidP="001E5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C03B3B" w14:textId="31F15EBF" w:rsidR="0001522A" w:rsidRPr="00371BB1" w:rsidRDefault="00000000" w:rsidP="001E5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BB1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="001D30D3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</w:tc>
        <w:tc>
          <w:tcPr>
            <w:tcW w:w="2707" w:type="dxa"/>
          </w:tcPr>
          <w:p w14:paraId="0EAD2DB0" w14:textId="77777777" w:rsidR="0001522A" w:rsidRPr="00371BB1" w:rsidRDefault="0001522A" w:rsidP="001E5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BB1" w:rsidRPr="00371BB1" w14:paraId="64029FF4" w14:textId="77777777" w:rsidTr="001F09FE">
        <w:tc>
          <w:tcPr>
            <w:tcW w:w="2743" w:type="dxa"/>
          </w:tcPr>
          <w:p w14:paraId="60D46ABA" w14:textId="77777777" w:rsidR="0001522A" w:rsidRPr="00371BB1" w:rsidRDefault="00000000" w:rsidP="001E5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BB1">
              <w:rPr>
                <w:rFonts w:ascii="Times New Roman" w:hAnsi="Times New Roman" w:cs="Times New Roman"/>
                <w:sz w:val="24"/>
                <w:szCs w:val="24"/>
              </w:rPr>
              <w:t>Qualified for Nationals</w:t>
            </w:r>
          </w:p>
        </w:tc>
        <w:tc>
          <w:tcPr>
            <w:tcW w:w="3406" w:type="dxa"/>
          </w:tcPr>
          <w:p w14:paraId="500F5662" w14:textId="01A2ECB1" w:rsidR="0001522A" w:rsidRPr="00371BB1" w:rsidRDefault="00000000" w:rsidP="001E5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BB1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371B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30D3" w:rsidRPr="00371BB1">
              <w:rPr>
                <w:rFonts w:ascii="Times New Roman" w:hAnsi="Times New Roman" w:cs="Times New Roman"/>
                <w:sz w:val="24"/>
                <w:szCs w:val="24"/>
              </w:rPr>
              <w:t xml:space="preserve">Yes </w:t>
            </w:r>
            <w:r w:rsidR="001D30D3" w:rsidRPr="00371BB1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371BB1">
              <w:rPr>
                <w:rFonts w:ascii="Times New Roman" w:hAnsi="Times New Roman" w:cs="Times New Roman"/>
                <w:sz w:val="24"/>
                <w:szCs w:val="24"/>
              </w:rPr>
              <w:t xml:space="preserve"> No</w:t>
            </w:r>
          </w:p>
        </w:tc>
        <w:tc>
          <w:tcPr>
            <w:tcW w:w="2707" w:type="dxa"/>
          </w:tcPr>
          <w:p w14:paraId="7771CE42" w14:textId="77777777" w:rsidR="0001522A" w:rsidRPr="00371BB1" w:rsidRDefault="0001522A" w:rsidP="001E5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BB1" w:rsidRPr="00371BB1" w14:paraId="7F9CAD4E" w14:textId="77777777" w:rsidTr="001F09FE">
        <w:tc>
          <w:tcPr>
            <w:tcW w:w="2743" w:type="dxa"/>
          </w:tcPr>
          <w:p w14:paraId="53BF35B9" w14:textId="77777777" w:rsidR="0001522A" w:rsidRPr="00371BB1" w:rsidRDefault="00000000" w:rsidP="001E5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BB1">
              <w:rPr>
                <w:rFonts w:ascii="Times New Roman" w:hAnsi="Times New Roman" w:cs="Times New Roman"/>
                <w:sz w:val="24"/>
                <w:szCs w:val="24"/>
              </w:rPr>
              <w:t>Committee Approval Signature</w:t>
            </w:r>
          </w:p>
        </w:tc>
        <w:tc>
          <w:tcPr>
            <w:tcW w:w="3406" w:type="dxa"/>
          </w:tcPr>
          <w:p w14:paraId="697CCB21" w14:textId="77777777" w:rsidR="0001522A" w:rsidRPr="00371BB1" w:rsidRDefault="00000000" w:rsidP="001E5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BB1">
              <w:rPr>
                <w:rFonts w:ascii="Times New Roman" w:hAnsi="Times New Roman" w:cs="Times New Roman"/>
                <w:sz w:val="24"/>
                <w:szCs w:val="24"/>
              </w:rPr>
              <w:t>_____________________________</w:t>
            </w:r>
          </w:p>
        </w:tc>
        <w:tc>
          <w:tcPr>
            <w:tcW w:w="2707" w:type="dxa"/>
          </w:tcPr>
          <w:p w14:paraId="7389916B" w14:textId="77777777" w:rsidR="0001522A" w:rsidRPr="00371BB1" w:rsidRDefault="00000000" w:rsidP="001E5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BB1">
              <w:rPr>
                <w:rFonts w:ascii="Times New Roman" w:hAnsi="Times New Roman" w:cs="Times New Roman"/>
                <w:sz w:val="24"/>
                <w:szCs w:val="24"/>
              </w:rPr>
              <w:t>Date: _______</w:t>
            </w:r>
          </w:p>
        </w:tc>
      </w:tr>
    </w:tbl>
    <w:p w14:paraId="3E53485A" w14:textId="77777777" w:rsidR="001D30D3" w:rsidRDefault="001D30D3" w:rsidP="001E5590">
      <w:pPr>
        <w:rPr>
          <w:rFonts w:ascii="Times New Roman" w:hAnsi="Times New Roman" w:cs="Times New Roman"/>
          <w:sz w:val="24"/>
          <w:szCs w:val="24"/>
        </w:rPr>
      </w:pPr>
    </w:p>
    <w:p w14:paraId="38B177DB" w14:textId="0D8EE77C" w:rsidR="0001522A" w:rsidRPr="00371BB1" w:rsidRDefault="00000000" w:rsidP="001E5590">
      <w:pPr>
        <w:rPr>
          <w:rFonts w:ascii="Times New Roman" w:hAnsi="Times New Roman" w:cs="Times New Roman"/>
          <w:sz w:val="24"/>
          <w:szCs w:val="24"/>
        </w:rPr>
      </w:pPr>
      <w:r w:rsidRPr="00371BB1">
        <w:rPr>
          <w:rFonts w:ascii="Times New Roman" w:hAnsi="Times New Roman" w:cs="Times New Roman"/>
          <w:sz w:val="24"/>
          <w:szCs w:val="24"/>
        </w:rPr>
        <w:t>Submission Instructions: Submit this completed form to the District Chair</w:t>
      </w:r>
      <w:r w:rsidR="001D30D3">
        <w:rPr>
          <w:rFonts w:ascii="Times New Roman" w:hAnsi="Times New Roman" w:cs="Times New Roman"/>
          <w:sz w:val="24"/>
          <w:szCs w:val="24"/>
        </w:rPr>
        <w:t>.</w:t>
      </w:r>
    </w:p>
    <w:p w14:paraId="74C1443C" w14:textId="77777777" w:rsidR="00D903BB" w:rsidRDefault="00D903BB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15401F1A" w14:textId="6A19A44E" w:rsidR="00D903BB" w:rsidRPr="004B69D2" w:rsidRDefault="00D903BB" w:rsidP="00D903B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B69D2">
        <w:rPr>
          <w:rFonts w:ascii="Times New Roman" w:hAnsi="Times New Roman" w:cs="Times New Roman"/>
          <w:b/>
          <w:bCs/>
          <w:sz w:val="28"/>
          <w:szCs w:val="28"/>
        </w:rPr>
        <w:lastRenderedPageBreak/>
        <w:t>ENDLESS HORIZON DISTRICT</w:t>
      </w:r>
    </w:p>
    <w:p w14:paraId="57F5EB48" w14:textId="64782852" w:rsidR="00D903BB" w:rsidRPr="004B69D2" w:rsidRDefault="00D903BB" w:rsidP="00D903B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B69D2">
        <w:rPr>
          <w:rFonts w:ascii="Times New Roman" w:hAnsi="Times New Roman" w:cs="Times New Roman"/>
          <w:b/>
          <w:bCs/>
          <w:sz w:val="28"/>
          <w:szCs w:val="28"/>
        </w:rPr>
        <w:t xml:space="preserve">World Schools </w:t>
      </w:r>
      <w:r>
        <w:rPr>
          <w:rFonts w:ascii="Times New Roman" w:hAnsi="Times New Roman" w:cs="Times New Roman"/>
          <w:b/>
          <w:bCs/>
          <w:sz w:val="28"/>
          <w:szCs w:val="28"/>
        </w:rPr>
        <w:t>Student</w:t>
      </w:r>
      <w:r w:rsidRPr="004B69D2">
        <w:rPr>
          <w:rFonts w:ascii="Times New Roman" w:hAnsi="Times New Roman" w:cs="Times New Roman"/>
          <w:b/>
          <w:bCs/>
          <w:sz w:val="28"/>
          <w:szCs w:val="28"/>
        </w:rPr>
        <w:t xml:space="preserve"> Agreement</w:t>
      </w:r>
    </w:p>
    <w:p w14:paraId="105003E6" w14:textId="77777777" w:rsidR="00D903BB" w:rsidRPr="004B69D2" w:rsidRDefault="00D903BB" w:rsidP="00D903BB">
      <w:pPr>
        <w:rPr>
          <w:rFonts w:ascii="Times New Roman" w:hAnsi="Times New Roman" w:cs="Times New Roman"/>
          <w:sz w:val="24"/>
          <w:szCs w:val="24"/>
        </w:rPr>
      </w:pPr>
      <w:r w:rsidRPr="004B69D2">
        <w:rPr>
          <w:rFonts w:ascii="Times New Roman" w:hAnsi="Times New Roman" w:cs="Times New Roman"/>
          <w:sz w:val="24"/>
          <w:szCs w:val="24"/>
        </w:rPr>
        <w:t>Student participation agreement</w:t>
      </w:r>
    </w:p>
    <w:p w14:paraId="68B240C1" w14:textId="77777777" w:rsidR="00D903BB" w:rsidRPr="004B69D2" w:rsidRDefault="00D903BB" w:rsidP="00D903BB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B69D2">
        <w:rPr>
          <w:rFonts w:ascii="Times New Roman" w:hAnsi="Times New Roman" w:cs="Times New Roman"/>
          <w:b/>
          <w:bCs/>
          <w:sz w:val="24"/>
          <w:szCs w:val="24"/>
        </w:rPr>
        <w:t>Student Information</w:t>
      </w:r>
    </w:p>
    <w:p w14:paraId="196B20C8" w14:textId="77777777" w:rsidR="00D903BB" w:rsidRPr="004B69D2" w:rsidRDefault="00D903BB" w:rsidP="00D903B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B69D2">
        <w:rPr>
          <w:rFonts w:ascii="Times New Roman" w:hAnsi="Times New Roman" w:cs="Times New Roman"/>
          <w:sz w:val="24"/>
          <w:szCs w:val="24"/>
        </w:rPr>
        <w:t>Full Name: ________________________________________</w:t>
      </w:r>
    </w:p>
    <w:p w14:paraId="3DD54504" w14:textId="77777777" w:rsidR="00D903BB" w:rsidRPr="004B69D2" w:rsidRDefault="00D903BB" w:rsidP="00D903B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B69D2">
        <w:rPr>
          <w:rFonts w:ascii="Times New Roman" w:hAnsi="Times New Roman" w:cs="Times New Roman"/>
          <w:sz w:val="24"/>
          <w:szCs w:val="24"/>
        </w:rPr>
        <w:t>Acknowledgement and Commitment</w:t>
      </w:r>
    </w:p>
    <w:p w14:paraId="39C5724F" w14:textId="77777777" w:rsidR="00D903BB" w:rsidRPr="004B69D2" w:rsidRDefault="00D903BB" w:rsidP="00D903B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B69D2">
        <w:rPr>
          <w:rFonts w:ascii="Segoe UI Symbol" w:hAnsi="Segoe UI Symbol" w:cs="Segoe UI Symbol"/>
          <w:sz w:val="24"/>
          <w:szCs w:val="24"/>
        </w:rPr>
        <w:t>☐</w:t>
      </w:r>
      <w:r w:rsidRPr="004B69D2">
        <w:rPr>
          <w:rFonts w:ascii="Times New Roman" w:hAnsi="Times New Roman" w:cs="Times New Roman"/>
          <w:sz w:val="24"/>
          <w:szCs w:val="24"/>
        </w:rPr>
        <w:t xml:space="preserve"> I understand that participation in World Schools Debate requires full commitment to team practices, scrimmages, and tournament obligations.</w:t>
      </w:r>
    </w:p>
    <w:p w14:paraId="66BF21F4" w14:textId="77777777" w:rsidR="00D903BB" w:rsidRPr="004B69D2" w:rsidRDefault="00D903BB" w:rsidP="00D903B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B69D2">
        <w:rPr>
          <w:rFonts w:ascii="Segoe UI Symbol" w:hAnsi="Segoe UI Symbol" w:cs="Segoe UI Symbol"/>
          <w:sz w:val="24"/>
          <w:szCs w:val="24"/>
        </w:rPr>
        <w:t>☐</w:t>
      </w:r>
      <w:r w:rsidRPr="004B69D2">
        <w:rPr>
          <w:rFonts w:ascii="Times New Roman" w:hAnsi="Times New Roman" w:cs="Times New Roman"/>
          <w:sz w:val="24"/>
          <w:szCs w:val="24"/>
        </w:rPr>
        <w:t xml:space="preserve"> I agree to attend all District and National competition events if my team is selected.</w:t>
      </w:r>
    </w:p>
    <w:p w14:paraId="4D868500" w14:textId="77777777" w:rsidR="00D903BB" w:rsidRPr="004B69D2" w:rsidRDefault="00D903BB" w:rsidP="00D903B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B69D2">
        <w:rPr>
          <w:rFonts w:ascii="Times New Roman" w:hAnsi="Times New Roman" w:cs="Times New Roman"/>
          <w:sz w:val="24"/>
          <w:szCs w:val="24"/>
        </w:rPr>
        <w:t>Signature: 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69D2">
        <w:rPr>
          <w:rFonts w:ascii="Times New Roman" w:hAnsi="Times New Roman" w:cs="Times New Roman"/>
          <w:sz w:val="24"/>
          <w:szCs w:val="24"/>
        </w:rPr>
        <w:t>Date: _________________</w:t>
      </w:r>
    </w:p>
    <w:p w14:paraId="3CA93867" w14:textId="77777777" w:rsidR="00D903BB" w:rsidRPr="004B69D2" w:rsidRDefault="00D903BB" w:rsidP="00D903BB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B69D2">
        <w:rPr>
          <w:rFonts w:ascii="Times New Roman" w:hAnsi="Times New Roman" w:cs="Times New Roman"/>
          <w:b/>
          <w:bCs/>
          <w:sz w:val="24"/>
          <w:szCs w:val="24"/>
        </w:rPr>
        <w:t>Parent/Guardian Permission</w:t>
      </w:r>
    </w:p>
    <w:p w14:paraId="42E5945F" w14:textId="77777777" w:rsidR="00D903BB" w:rsidRPr="004B69D2" w:rsidRDefault="00D903BB" w:rsidP="00D903B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B69D2">
        <w:rPr>
          <w:rFonts w:ascii="Times New Roman" w:hAnsi="Times New Roman" w:cs="Times New Roman"/>
          <w:sz w:val="24"/>
          <w:szCs w:val="24"/>
        </w:rPr>
        <w:t>I grant permission for my students to participate in all World Schools Debate activities, including travel to the National Tournament if qualified.</w:t>
      </w:r>
    </w:p>
    <w:p w14:paraId="7C79C8E4" w14:textId="77777777" w:rsidR="00D903BB" w:rsidRPr="004B69D2" w:rsidRDefault="00D903BB" w:rsidP="00D903B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B69D2">
        <w:rPr>
          <w:rFonts w:ascii="Times New Roman" w:hAnsi="Times New Roman" w:cs="Times New Roman"/>
          <w:sz w:val="24"/>
          <w:szCs w:val="24"/>
        </w:rPr>
        <w:t>Parent/Guardian Name: ________________________________________</w:t>
      </w:r>
    </w:p>
    <w:p w14:paraId="671CBE7F" w14:textId="77777777" w:rsidR="00D903BB" w:rsidRPr="004B69D2" w:rsidRDefault="00D903BB" w:rsidP="00D903B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B69D2">
        <w:rPr>
          <w:rFonts w:ascii="Times New Roman" w:hAnsi="Times New Roman" w:cs="Times New Roman"/>
          <w:sz w:val="24"/>
          <w:szCs w:val="24"/>
        </w:rPr>
        <w:t>Signature: 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4B69D2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69D2">
        <w:rPr>
          <w:rFonts w:ascii="Times New Roman" w:hAnsi="Times New Roman" w:cs="Times New Roman"/>
          <w:sz w:val="24"/>
          <w:szCs w:val="24"/>
        </w:rPr>
        <w:t>Date: __________________</w:t>
      </w:r>
    </w:p>
    <w:p w14:paraId="54C50F16" w14:textId="77777777" w:rsidR="00D903BB" w:rsidRPr="004B69D2" w:rsidRDefault="00D903BB" w:rsidP="00D903B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B69D2">
        <w:rPr>
          <w:rFonts w:ascii="Times New Roman" w:hAnsi="Times New Roman" w:cs="Times New Roman"/>
          <w:b/>
          <w:bCs/>
          <w:sz w:val="24"/>
          <w:szCs w:val="24"/>
        </w:rPr>
        <w:t>School Coach Endorsement</w:t>
      </w:r>
    </w:p>
    <w:p w14:paraId="26E0AFFC" w14:textId="77777777" w:rsidR="00D903BB" w:rsidRPr="004B69D2" w:rsidRDefault="00D903BB" w:rsidP="00D903BB">
      <w:pPr>
        <w:rPr>
          <w:rFonts w:ascii="Times New Roman" w:hAnsi="Times New Roman" w:cs="Times New Roman"/>
          <w:sz w:val="24"/>
          <w:szCs w:val="24"/>
        </w:rPr>
      </w:pPr>
      <w:r w:rsidRPr="004B69D2">
        <w:rPr>
          <w:rFonts w:ascii="Times New Roman" w:hAnsi="Times New Roman" w:cs="Times New Roman"/>
          <w:sz w:val="24"/>
          <w:szCs w:val="24"/>
        </w:rPr>
        <w:t xml:space="preserve">I affirm </w:t>
      </w:r>
      <w:r>
        <w:rPr>
          <w:rFonts w:ascii="Times New Roman" w:hAnsi="Times New Roman" w:cs="Times New Roman"/>
          <w:sz w:val="24"/>
          <w:szCs w:val="24"/>
        </w:rPr>
        <w:t xml:space="preserve">that this student </w:t>
      </w:r>
      <w:r w:rsidRPr="004B69D2">
        <w:rPr>
          <w:rFonts w:ascii="Times New Roman" w:hAnsi="Times New Roman" w:cs="Times New Roman"/>
          <w:sz w:val="24"/>
          <w:szCs w:val="24"/>
        </w:rPr>
        <w:t>has permission from the school to represent our program as part of a World Schools team.</w:t>
      </w:r>
    </w:p>
    <w:p w14:paraId="14CC2D18" w14:textId="77777777" w:rsidR="00D903BB" w:rsidRPr="004B69D2" w:rsidRDefault="00D903BB" w:rsidP="00D903BB">
      <w:pPr>
        <w:rPr>
          <w:rFonts w:ascii="Times New Roman" w:hAnsi="Times New Roman" w:cs="Times New Roman"/>
          <w:sz w:val="24"/>
          <w:szCs w:val="24"/>
        </w:rPr>
      </w:pPr>
      <w:r w:rsidRPr="004B69D2">
        <w:rPr>
          <w:rFonts w:ascii="Times New Roman" w:hAnsi="Times New Roman" w:cs="Times New Roman"/>
          <w:sz w:val="24"/>
          <w:szCs w:val="24"/>
        </w:rPr>
        <w:t>Coach Name: ________________________________________</w:t>
      </w:r>
    </w:p>
    <w:p w14:paraId="77EA9D53" w14:textId="77777777" w:rsidR="00D903BB" w:rsidRPr="004B69D2" w:rsidRDefault="00D903BB" w:rsidP="00D903B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B69D2">
        <w:rPr>
          <w:rFonts w:ascii="Times New Roman" w:hAnsi="Times New Roman" w:cs="Times New Roman"/>
          <w:sz w:val="24"/>
          <w:szCs w:val="24"/>
        </w:rPr>
        <w:t>Signature: 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4B69D2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69D2">
        <w:rPr>
          <w:rFonts w:ascii="Times New Roman" w:hAnsi="Times New Roman" w:cs="Times New Roman"/>
          <w:sz w:val="24"/>
          <w:szCs w:val="24"/>
        </w:rPr>
        <w:t>Date: __________________</w:t>
      </w:r>
    </w:p>
    <w:p w14:paraId="7EA26E69" w14:textId="77777777" w:rsidR="00D903BB" w:rsidRPr="004B69D2" w:rsidRDefault="00D903BB" w:rsidP="00D903BB">
      <w:pPr>
        <w:rPr>
          <w:rFonts w:ascii="Times New Roman" w:hAnsi="Times New Roman" w:cs="Times New Roman"/>
          <w:sz w:val="24"/>
          <w:szCs w:val="24"/>
        </w:rPr>
      </w:pPr>
      <w:r w:rsidRPr="004B69D2">
        <w:rPr>
          <w:rFonts w:ascii="Times New Roman" w:hAnsi="Times New Roman" w:cs="Times New Roman"/>
          <w:sz w:val="24"/>
          <w:szCs w:val="24"/>
        </w:rPr>
        <w:t>Email: 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69D2">
        <w:rPr>
          <w:rFonts w:ascii="Times New Roman" w:hAnsi="Times New Roman" w:cs="Times New Roman"/>
          <w:sz w:val="24"/>
          <w:szCs w:val="24"/>
        </w:rPr>
        <w:t>Phone: _________________________</w:t>
      </w:r>
    </w:p>
    <w:p w14:paraId="3872BCB0" w14:textId="77777777" w:rsidR="00D903BB" w:rsidRPr="004B69D2" w:rsidRDefault="00D903BB" w:rsidP="00D903B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B69D2">
        <w:rPr>
          <w:rFonts w:ascii="Times New Roman" w:hAnsi="Times New Roman" w:cs="Times New Roman"/>
          <w:b/>
          <w:bCs/>
          <w:sz w:val="24"/>
          <w:szCs w:val="24"/>
        </w:rPr>
        <w:t>School Administrator Authorization</w:t>
      </w:r>
    </w:p>
    <w:p w14:paraId="24BD803C" w14:textId="77777777" w:rsidR="00D903BB" w:rsidRPr="004B69D2" w:rsidRDefault="00D903BB" w:rsidP="00D903BB">
      <w:pPr>
        <w:rPr>
          <w:rFonts w:ascii="Times New Roman" w:hAnsi="Times New Roman" w:cs="Times New Roman"/>
          <w:sz w:val="24"/>
          <w:szCs w:val="24"/>
        </w:rPr>
      </w:pPr>
      <w:r w:rsidRPr="004B69D2">
        <w:rPr>
          <w:rFonts w:ascii="Times New Roman" w:hAnsi="Times New Roman" w:cs="Times New Roman"/>
          <w:sz w:val="24"/>
          <w:szCs w:val="24"/>
        </w:rPr>
        <w:t>I confirm that the student named above is authorized to participate in District and National Speech &amp; Debate activities, and that the school administration supports this participation.</w:t>
      </w:r>
    </w:p>
    <w:p w14:paraId="14ED3E8A" w14:textId="77777777" w:rsidR="00D903BB" w:rsidRPr="004B69D2" w:rsidRDefault="00D903BB" w:rsidP="00D903BB">
      <w:pPr>
        <w:rPr>
          <w:rFonts w:ascii="Times New Roman" w:hAnsi="Times New Roman" w:cs="Times New Roman"/>
          <w:sz w:val="24"/>
          <w:szCs w:val="24"/>
        </w:rPr>
      </w:pPr>
      <w:r w:rsidRPr="004B69D2">
        <w:rPr>
          <w:rFonts w:ascii="Times New Roman" w:hAnsi="Times New Roman" w:cs="Times New Roman"/>
          <w:sz w:val="24"/>
          <w:szCs w:val="24"/>
        </w:rPr>
        <w:t>Administrator Name: 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69D2">
        <w:rPr>
          <w:rFonts w:ascii="Times New Roman" w:hAnsi="Times New Roman" w:cs="Times New Roman"/>
          <w:sz w:val="24"/>
          <w:szCs w:val="24"/>
        </w:rPr>
        <w:t>Title: _____________________________</w:t>
      </w:r>
    </w:p>
    <w:p w14:paraId="6C84E535" w14:textId="77777777" w:rsidR="00D903BB" w:rsidRPr="004B69D2" w:rsidRDefault="00D903BB" w:rsidP="00D903B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B69D2">
        <w:rPr>
          <w:rFonts w:ascii="Times New Roman" w:hAnsi="Times New Roman" w:cs="Times New Roman"/>
          <w:sz w:val="24"/>
          <w:szCs w:val="24"/>
        </w:rPr>
        <w:t>Signature: 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4B69D2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69D2">
        <w:rPr>
          <w:rFonts w:ascii="Times New Roman" w:hAnsi="Times New Roman" w:cs="Times New Roman"/>
          <w:sz w:val="24"/>
          <w:szCs w:val="24"/>
        </w:rPr>
        <w:t>Date: __________________</w:t>
      </w:r>
    </w:p>
    <w:p w14:paraId="415A217B" w14:textId="77777777" w:rsidR="00D903BB" w:rsidRPr="004B69D2" w:rsidRDefault="00D903BB" w:rsidP="00D903BB">
      <w:pPr>
        <w:rPr>
          <w:rFonts w:ascii="Times New Roman" w:hAnsi="Times New Roman" w:cs="Times New Roman"/>
          <w:sz w:val="24"/>
          <w:szCs w:val="24"/>
        </w:rPr>
      </w:pPr>
      <w:r w:rsidRPr="004B69D2">
        <w:rPr>
          <w:rFonts w:ascii="Times New Roman" w:hAnsi="Times New Roman" w:cs="Times New Roman"/>
          <w:sz w:val="24"/>
          <w:szCs w:val="24"/>
        </w:rPr>
        <w:br w:type="page"/>
      </w:r>
    </w:p>
    <w:p w14:paraId="39C35602" w14:textId="77777777" w:rsidR="00D903BB" w:rsidRPr="004B69D2" w:rsidRDefault="00D903BB" w:rsidP="00D903B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B69D2">
        <w:rPr>
          <w:rFonts w:ascii="Times New Roman" w:hAnsi="Times New Roman" w:cs="Times New Roman"/>
          <w:b/>
          <w:bCs/>
          <w:sz w:val="28"/>
          <w:szCs w:val="28"/>
        </w:rPr>
        <w:lastRenderedPageBreak/>
        <w:t>ENDLESS HORIZON DISTRICT</w:t>
      </w:r>
    </w:p>
    <w:p w14:paraId="15C75AE7" w14:textId="5796CAE5" w:rsidR="00D903BB" w:rsidRPr="004B69D2" w:rsidRDefault="00D903BB" w:rsidP="00D903B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B69D2">
        <w:rPr>
          <w:rFonts w:ascii="Times New Roman" w:hAnsi="Times New Roman" w:cs="Times New Roman"/>
          <w:b/>
          <w:bCs/>
          <w:sz w:val="28"/>
          <w:szCs w:val="28"/>
        </w:rPr>
        <w:t xml:space="preserve">World Schools </w:t>
      </w:r>
      <w:r>
        <w:rPr>
          <w:rFonts w:ascii="Times New Roman" w:hAnsi="Times New Roman" w:cs="Times New Roman"/>
          <w:b/>
          <w:bCs/>
          <w:sz w:val="28"/>
          <w:szCs w:val="28"/>
        </w:rPr>
        <w:t>Coach</w:t>
      </w:r>
      <w:r w:rsidRPr="004B69D2">
        <w:rPr>
          <w:rFonts w:ascii="Times New Roman" w:hAnsi="Times New Roman" w:cs="Times New Roman"/>
          <w:b/>
          <w:bCs/>
          <w:sz w:val="28"/>
          <w:szCs w:val="28"/>
        </w:rPr>
        <w:t xml:space="preserve"> Agreement</w:t>
      </w:r>
    </w:p>
    <w:p w14:paraId="1BF71108" w14:textId="77777777" w:rsidR="00D903BB" w:rsidRPr="004B69D2" w:rsidRDefault="00D903BB" w:rsidP="00D903B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B69D2">
        <w:rPr>
          <w:rFonts w:ascii="Times New Roman" w:hAnsi="Times New Roman" w:cs="Times New Roman"/>
          <w:b/>
          <w:bCs/>
          <w:sz w:val="24"/>
          <w:szCs w:val="24"/>
        </w:rPr>
        <w:t>Designated Coach/Judge Information</w:t>
      </w:r>
    </w:p>
    <w:p w14:paraId="705533D3" w14:textId="77777777" w:rsidR="00D903BB" w:rsidRPr="004B69D2" w:rsidRDefault="00D903BB" w:rsidP="00D903BB">
      <w:pPr>
        <w:rPr>
          <w:rFonts w:ascii="Times New Roman" w:hAnsi="Times New Roman" w:cs="Times New Roman"/>
          <w:sz w:val="24"/>
          <w:szCs w:val="24"/>
        </w:rPr>
      </w:pPr>
      <w:r w:rsidRPr="004B69D2">
        <w:rPr>
          <w:rFonts w:ascii="Times New Roman" w:hAnsi="Times New Roman" w:cs="Times New Roman"/>
          <w:sz w:val="24"/>
          <w:szCs w:val="24"/>
        </w:rPr>
        <w:t>Coach/Judge Name: ________________________________________</w:t>
      </w:r>
    </w:p>
    <w:p w14:paraId="0FB21047" w14:textId="77777777" w:rsidR="00D903BB" w:rsidRPr="004B69D2" w:rsidRDefault="00D903BB" w:rsidP="00D903BB">
      <w:pPr>
        <w:rPr>
          <w:rFonts w:ascii="Times New Roman" w:hAnsi="Times New Roman" w:cs="Times New Roman"/>
          <w:sz w:val="24"/>
          <w:szCs w:val="24"/>
        </w:rPr>
      </w:pPr>
      <w:r w:rsidRPr="004B69D2">
        <w:rPr>
          <w:rFonts w:ascii="Times New Roman" w:hAnsi="Times New Roman" w:cs="Times New Roman"/>
          <w:sz w:val="24"/>
          <w:szCs w:val="24"/>
        </w:rPr>
        <w:t>School/Program Affiliation: ________________________________________</w:t>
      </w:r>
    </w:p>
    <w:p w14:paraId="3D27398D" w14:textId="77777777" w:rsidR="00D903BB" w:rsidRPr="004B69D2" w:rsidRDefault="00D903BB" w:rsidP="00D903BB">
      <w:pPr>
        <w:rPr>
          <w:rFonts w:ascii="Times New Roman" w:hAnsi="Times New Roman" w:cs="Times New Roman"/>
          <w:sz w:val="24"/>
          <w:szCs w:val="24"/>
        </w:rPr>
      </w:pPr>
      <w:r w:rsidRPr="004B69D2">
        <w:rPr>
          <w:rFonts w:ascii="Times New Roman" w:hAnsi="Times New Roman" w:cs="Times New Roman"/>
          <w:sz w:val="24"/>
          <w:szCs w:val="24"/>
        </w:rPr>
        <w:t>Email: 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69D2">
        <w:rPr>
          <w:rFonts w:ascii="Times New Roman" w:hAnsi="Times New Roman" w:cs="Times New Roman"/>
          <w:sz w:val="24"/>
          <w:szCs w:val="24"/>
        </w:rPr>
        <w:t>Phone: ________________</w:t>
      </w:r>
    </w:p>
    <w:p w14:paraId="24D7B42F" w14:textId="77777777" w:rsidR="00D903BB" w:rsidRPr="004B69D2" w:rsidRDefault="00D903BB" w:rsidP="00D903BB">
      <w:pPr>
        <w:rPr>
          <w:rFonts w:ascii="Times New Roman" w:hAnsi="Times New Roman" w:cs="Times New Roman"/>
          <w:sz w:val="24"/>
          <w:szCs w:val="24"/>
        </w:rPr>
      </w:pPr>
      <w:r w:rsidRPr="004B69D2">
        <w:rPr>
          <w:rFonts w:ascii="Times New Roman" w:hAnsi="Times New Roman" w:cs="Times New Roman"/>
          <w:sz w:val="24"/>
          <w:szCs w:val="24"/>
        </w:rPr>
        <w:t>Commitment and Responsibilities</w:t>
      </w:r>
    </w:p>
    <w:p w14:paraId="02284060" w14:textId="77777777" w:rsidR="00D903BB" w:rsidRPr="004B69D2" w:rsidRDefault="00D903BB" w:rsidP="00D903BB">
      <w:pPr>
        <w:rPr>
          <w:rFonts w:ascii="Times New Roman" w:hAnsi="Times New Roman" w:cs="Times New Roman"/>
          <w:sz w:val="24"/>
          <w:szCs w:val="24"/>
        </w:rPr>
      </w:pPr>
      <w:r w:rsidRPr="004B69D2">
        <w:rPr>
          <w:rFonts w:ascii="Segoe UI Symbol" w:hAnsi="Segoe UI Symbol" w:cs="Segoe UI Symbol"/>
          <w:sz w:val="24"/>
          <w:szCs w:val="24"/>
        </w:rPr>
        <w:t>☐</w:t>
      </w:r>
      <w:r w:rsidRPr="004B69D2">
        <w:rPr>
          <w:rFonts w:ascii="Times New Roman" w:hAnsi="Times New Roman" w:cs="Times New Roman"/>
          <w:sz w:val="24"/>
          <w:szCs w:val="24"/>
        </w:rPr>
        <w:t xml:space="preserve"> I will attend all district-organized World Schools practices and assist in preparing the team for competition.</w:t>
      </w:r>
    </w:p>
    <w:p w14:paraId="5D3A596C" w14:textId="77777777" w:rsidR="00D903BB" w:rsidRPr="004B69D2" w:rsidRDefault="00D903BB" w:rsidP="00D903BB">
      <w:pPr>
        <w:rPr>
          <w:rFonts w:ascii="Times New Roman" w:hAnsi="Times New Roman" w:cs="Times New Roman"/>
          <w:sz w:val="24"/>
          <w:szCs w:val="24"/>
        </w:rPr>
      </w:pPr>
      <w:r w:rsidRPr="004B69D2">
        <w:rPr>
          <w:rFonts w:ascii="Segoe UI Symbol" w:hAnsi="Segoe UI Symbol" w:cs="Segoe UI Symbol"/>
          <w:sz w:val="24"/>
          <w:szCs w:val="24"/>
        </w:rPr>
        <w:t>☐</w:t>
      </w:r>
      <w:r w:rsidRPr="004B69D2">
        <w:rPr>
          <w:rFonts w:ascii="Times New Roman" w:hAnsi="Times New Roman" w:cs="Times New Roman"/>
          <w:sz w:val="24"/>
          <w:szCs w:val="24"/>
        </w:rPr>
        <w:t xml:space="preserve"> I understand that</w:t>
      </w:r>
      <w:r>
        <w:rPr>
          <w:rFonts w:ascii="Times New Roman" w:hAnsi="Times New Roman" w:cs="Times New Roman"/>
          <w:sz w:val="24"/>
          <w:szCs w:val="24"/>
        </w:rPr>
        <w:t xml:space="preserve"> finding a judge or</w:t>
      </w:r>
      <w:r w:rsidRPr="004B69D2">
        <w:rPr>
          <w:rFonts w:ascii="Times New Roman" w:hAnsi="Times New Roman" w:cs="Times New Roman"/>
          <w:sz w:val="24"/>
          <w:szCs w:val="24"/>
        </w:rPr>
        <w:t xml:space="preserve"> fulfilling the judge’s obligation for the team at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Pr="004B69D2">
        <w:rPr>
          <w:rFonts w:ascii="Times New Roman" w:hAnsi="Times New Roman" w:cs="Times New Roman"/>
          <w:sz w:val="24"/>
          <w:szCs w:val="24"/>
        </w:rPr>
        <w:t>National level is my responsibility.</w:t>
      </w:r>
    </w:p>
    <w:p w14:paraId="22856712" w14:textId="77777777" w:rsidR="00D903BB" w:rsidRPr="004B69D2" w:rsidRDefault="00D903BB" w:rsidP="00D903BB">
      <w:pPr>
        <w:rPr>
          <w:rFonts w:ascii="Times New Roman" w:hAnsi="Times New Roman" w:cs="Times New Roman"/>
          <w:sz w:val="24"/>
          <w:szCs w:val="24"/>
        </w:rPr>
      </w:pPr>
      <w:r w:rsidRPr="004B69D2">
        <w:rPr>
          <w:rFonts w:ascii="Segoe UI Symbol" w:hAnsi="Segoe UI Symbol" w:cs="Segoe UI Symbol"/>
          <w:sz w:val="24"/>
          <w:szCs w:val="24"/>
        </w:rPr>
        <w:t>☐</w:t>
      </w:r>
      <w:r w:rsidRPr="004B69D2">
        <w:rPr>
          <w:rFonts w:ascii="Times New Roman" w:hAnsi="Times New Roman" w:cs="Times New Roman"/>
          <w:sz w:val="24"/>
          <w:szCs w:val="24"/>
        </w:rPr>
        <w:t xml:space="preserve"> I will ensure compliance with NSDA and district tournament rules.</w:t>
      </w:r>
    </w:p>
    <w:p w14:paraId="72CFD80E" w14:textId="77777777" w:rsidR="00D903BB" w:rsidRPr="004B69D2" w:rsidRDefault="00D903BB" w:rsidP="00D903BB">
      <w:pPr>
        <w:rPr>
          <w:rFonts w:ascii="Times New Roman" w:hAnsi="Times New Roman" w:cs="Times New Roman"/>
          <w:sz w:val="24"/>
          <w:szCs w:val="24"/>
        </w:rPr>
      </w:pPr>
      <w:r w:rsidRPr="004B69D2">
        <w:rPr>
          <w:rFonts w:ascii="Segoe UI Symbol" w:hAnsi="Segoe UI Symbol" w:cs="Segoe UI Symbol"/>
          <w:sz w:val="24"/>
          <w:szCs w:val="24"/>
        </w:rPr>
        <w:t>☐</w:t>
      </w:r>
      <w:r w:rsidRPr="004B69D2">
        <w:rPr>
          <w:rFonts w:ascii="Times New Roman" w:hAnsi="Times New Roman" w:cs="Times New Roman"/>
          <w:sz w:val="24"/>
          <w:szCs w:val="24"/>
        </w:rPr>
        <w:t xml:space="preserve"> I agree to communicate promptly with </w:t>
      </w:r>
      <w:r>
        <w:rPr>
          <w:rFonts w:ascii="Times New Roman" w:hAnsi="Times New Roman" w:cs="Times New Roman"/>
          <w:sz w:val="24"/>
          <w:szCs w:val="24"/>
        </w:rPr>
        <w:t xml:space="preserve">all relevant parties. </w:t>
      </w:r>
    </w:p>
    <w:p w14:paraId="2AA08BF8" w14:textId="77777777" w:rsidR="00D903BB" w:rsidRPr="004B69D2" w:rsidRDefault="00D903BB" w:rsidP="00D903BB">
      <w:pPr>
        <w:rPr>
          <w:rFonts w:ascii="Times New Roman" w:hAnsi="Times New Roman" w:cs="Times New Roman"/>
          <w:sz w:val="24"/>
          <w:szCs w:val="24"/>
        </w:rPr>
      </w:pPr>
      <w:r w:rsidRPr="004B69D2">
        <w:rPr>
          <w:rFonts w:ascii="Segoe UI Symbol" w:hAnsi="Segoe UI Symbol" w:cs="Segoe UI Symbol"/>
          <w:sz w:val="24"/>
          <w:szCs w:val="24"/>
        </w:rPr>
        <w:t>☐</w:t>
      </w:r>
      <w:r w:rsidRPr="004B69D2">
        <w:rPr>
          <w:rFonts w:ascii="Times New Roman" w:hAnsi="Times New Roman" w:cs="Times New Roman"/>
          <w:sz w:val="24"/>
          <w:szCs w:val="24"/>
        </w:rPr>
        <w:t xml:space="preserve"> I will represent the district with professionalism and integrity.</w:t>
      </w:r>
    </w:p>
    <w:p w14:paraId="6C267EBC" w14:textId="77777777" w:rsidR="00D903BB" w:rsidRPr="004B69D2" w:rsidRDefault="00D903BB" w:rsidP="00D903BB">
      <w:pPr>
        <w:rPr>
          <w:rFonts w:ascii="Times New Roman" w:hAnsi="Times New Roman" w:cs="Times New Roman"/>
          <w:sz w:val="24"/>
          <w:szCs w:val="24"/>
        </w:rPr>
      </w:pPr>
      <w:r w:rsidRPr="004B69D2">
        <w:rPr>
          <w:rFonts w:ascii="Times New Roman" w:hAnsi="Times New Roman" w:cs="Times New Roman"/>
          <w:sz w:val="24"/>
          <w:szCs w:val="24"/>
        </w:rPr>
        <w:t>Coach/Judge Signature: ____________________</w:t>
      </w:r>
      <w:r>
        <w:rPr>
          <w:rFonts w:ascii="Times New Roman" w:hAnsi="Times New Roman" w:cs="Times New Roman"/>
          <w:sz w:val="24"/>
          <w:szCs w:val="24"/>
        </w:rPr>
        <w:t xml:space="preserve">__ </w:t>
      </w:r>
      <w:r w:rsidRPr="004B69D2">
        <w:rPr>
          <w:rFonts w:ascii="Times New Roman" w:hAnsi="Times New Roman" w:cs="Times New Roman"/>
          <w:sz w:val="24"/>
          <w:szCs w:val="24"/>
        </w:rPr>
        <w:t>Date: _________________</w:t>
      </w:r>
    </w:p>
    <w:p w14:paraId="0B4FE367" w14:textId="1525F647" w:rsidR="0001522A" w:rsidRPr="00371BB1" w:rsidRDefault="0001522A" w:rsidP="001E5590">
      <w:pPr>
        <w:rPr>
          <w:rFonts w:ascii="Times New Roman" w:hAnsi="Times New Roman" w:cs="Times New Roman"/>
          <w:sz w:val="24"/>
          <w:szCs w:val="24"/>
        </w:rPr>
      </w:pPr>
    </w:p>
    <w:sectPr w:rsidR="0001522A" w:rsidRPr="00371BB1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A7B8DF" w14:textId="77777777" w:rsidR="00BA5000" w:rsidRDefault="00BA5000" w:rsidP="001E5590">
      <w:pPr>
        <w:spacing w:after="0" w:line="240" w:lineRule="auto"/>
      </w:pPr>
      <w:r>
        <w:separator/>
      </w:r>
    </w:p>
  </w:endnote>
  <w:endnote w:type="continuationSeparator" w:id="0">
    <w:p w14:paraId="5C2F9E5A" w14:textId="77777777" w:rsidR="00BA5000" w:rsidRDefault="00BA5000" w:rsidP="001E55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2228F0" w14:textId="77777777" w:rsidR="00BA5000" w:rsidRDefault="00BA5000" w:rsidP="001E5590">
      <w:pPr>
        <w:spacing w:after="0" w:line="240" w:lineRule="auto"/>
      </w:pPr>
      <w:r>
        <w:separator/>
      </w:r>
    </w:p>
  </w:footnote>
  <w:footnote w:type="continuationSeparator" w:id="0">
    <w:p w14:paraId="127F43D4" w14:textId="77777777" w:rsidR="00BA5000" w:rsidRDefault="00BA5000" w:rsidP="001E55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7894172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059D403" w14:textId="4267841F" w:rsidR="00D903BB" w:rsidRDefault="00D903BB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D434E87" w14:textId="77777777" w:rsidR="00D903BB" w:rsidRDefault="00D903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E2B2BCE"/>
    <w:multiLevelType w:val="hybridMultilevel"/>
    <w:tmpl w:val="0ED6631C"/>
    <w:lvl w:ilvl="0" w:tplc="824E8EBE">
      <w:start w:val="1"/>
      <w:numFmt w:val="bullet"/>
      <w:lvlText w:val="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F3559C3"/>
    <w:multiLevelType w:val="hybridMultilevel"/>
    <w:tmpl w:val="927C2222"/>
    <w:lvl w:ilvl="0" w:tplc="66D200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64516308">
    <w:abstractNumId w:val="8"/>
  </w:num>
  <w:num w:numId="2" w16cid:durableId="1800368903">
    <w:abstractNumId w:val="6"/>
  </w:num>
  <w:num w:numId="3" w16cid:durableId="61567080">
    <w:abstractNumId w:val="5"/>
  </w:num>
  <w:num w:numId="4" w16cid:durableId="1889606148">
    <w:abstractNumId w:val="4"/>
  </w:num>
  <w:num w:numId="5" w16cid:durableId="15468979">
    <w:abstractNumId w:val="7"/>
  </w:num>
  <w:num w:numId="6" w16cid:durableId="783615199">
    <w:abstractNumId w:val="3"/>
  </w:num>
  <w:num w:numId="7" w16cid:durableId="1184514014">
    <w:abstractNumId w:val="2"/>
  </w:num>
  <w:num w:numId="8" w16cid:durableId="872497180">
    <w:abstractNumId w:val="1"/>
  </w:num>
  <w:num w:numId="9" w16cid:durableId="1880974872">
    <w:abstractNumId w:val="0"/>
  </w:num>
  <w:num w:numId="10" w16cid:durableId="913659603">
    <w:abstractNumId w:val="10"/>
  </w:num>
  <w:num w:numId="11" w16cid:durableId="7454926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1522A"/>
    <w:rsid w:val="00034616"/>
    <w:rsid w:val="0006063C"/>
    <w:rsid w:val="00067161"/>
    <w:rsid w:val="00117D4E"/>
    <w:rsid w:val="0015074B"/>
    <w:rsid w:val="001D30D3"/>
    <w:rsid w:val="001E5590"/>
    <w:rsid w:val="001F09FE"/>
    <w:rsid w:val="0029639D"/>
    <w:rsid w:val="00326F90"/>
    <w:rsid w:val="00371BB1"/>
    <w:rsid w:val="00794587"/>
    <w:rsid w:val="00AA1D8D"/>
    <w:rsid w:val="00B47730"/>
    <w:rsid w:val="00B92315"/>
    <w:rsid w:val="00BA5000"/>
    <w:rsid w:val="00CB0664"/>
    <w:rsid w:val="00D903B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8E0CB37"/>
  <w14:defaultImageDpi w14:val="300"/>
  <w15:docId w15:val="{24477CE7-DB04-44D4-838E-F006906C8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6</Pages>
  <Words>675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4514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Howard, Brett</cp:lastModifiedBy>
  <cp:revision>5</cp:revision>
  <dcterms:created xsi:type="dcterms:W3CDTF">2013-12-23T23:15:00Z</dcterms:created>
  <dcterms:modified xsi:type="dcterms:W3CDTF">2025-10-10T19:34:00Z</dcterms:modified>
  <cp:category/>
</cp:coreProperties>
</file>