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3306B" w14:textId="344A8B3E" w:rsidR="00A95652" w:rsidRDefault="00C74F09" w:rsidP="00C74F09">
      <w:pPr>
        <w:pStyle w:val="Heading1"/>
      </w:pPr>
      <w:r>
        <w:t xml:space="preserve">LFK Guide </w:t>
      </w:r>
    </w:p>
    <w:p w14:paraId="0400A25D" w14:textId="77777777" w:rsidR="00C74F09" w:rsidRDefault="00C74F09" w:rsidP="00C74F09"/>
    <w:p w14:paraId="5E98A3CD" w14:textId="77777777" w:rsidR="00F168AF" w:rsidRDefault="00F168AF" w:rsidP="00C74F09"/>
    <w:p w14:paraId="5B5B4515" w14:textId="77777777" w:rsidR="00F168AF" w:rsidRDefault="00F168AF" w:rsidP="00F168AF">
      <w:pPr>
        <w:pStyle w:val="Heading3"/>
      </w:pPr>
      <w:r>
        <w:t>Coach’s Picks</w:t>
      </w:r>
    </w:p>
    <w:p w14:paraId="57761ACF" w14:textId="77777777" w:rsidR="00F168AF" w:rsidRDefault="00F168AF" w:rsidP="00F168AF"/>
    <w:p w14:paraId="68EF4B6B" w14:textId="77777777" w:rsidR="00F168AF" w:rsidRDefault="00F168AF" w:rsidP="00F168AF">
      <w:pPr>
        <w:pStyle w:val="Heading4"/>
      </w:pPr>
      <w:r>
        <w:t>Alaina’s Pick: Basil Leaf Café</w:t>
      </w:r>
    </w:p>
    <w:p w14:paraId="3F2D2801" w14:textId="77777777" w:rsidR="00F168AF" w:rsidRDefault="00F168AF" w:rsidP="00F168AF">
      <w:r>
        <w:t>Italian</w:t>
      </w:r>
    </w:p>
    <w:p w14:paraId="426489ED" w14:textId="77777777" w:rsidR="00F168AF" w:rsidRDefault="00F168AF" w:rsidP="00F168AF">
      <w:hyperlink r:id="rId6" w:history="1">
        <w:r w:rsidRPr="003E0C3D">
          <w:rPr>
            <w:rStyle w:val="Hyperlink"/>
          </w:rPr>
          <w:t>https://basilleaflawrence.com/</w:t>
        </w:r>
      </w:hyperlink>
    </w:p>
    <w:p w14:paraId="260C2197" w14:textId="77777777" w:rsidR="00F168AF" w:rsidRDefault="00F168AF" w:rsidP="00F168AF">
      <w:r>
        <w:t xml:space="preserve">801 Massachusetts Street </w:t>
      </w:r>
    </w:p>
    <w:p w14:paraId="3A716530" w14:textId="77777777" w:rsidR="00F168AF" w:rsidRDefault="00F168AF" w:rsidP="00F168AF">
      <w:r>
        <w:t xml:space="preserve">Monday – Thursday, 4PM – 9PM </w:t>
      </w:r>
    </w:p>
    <w:p w14:paraId="2B43B948" w14:textId="77777777" w:rsidR="00F168AF" w:rsidRDefault="00F168AF" w:rsidP="00F168AF">
      <w:r>
        <w:t xml:space="preserve">Friday/Saturday, 11AM – 10PM </w:t>
      </w:r>
    </w:p>
    <w:p w14:paraId="6027C6A3" w14:textId="77777777" w:rsidR="00F168AF" w:rsidRPr="00FE2E50" w:rsidRDefault="00F168AF" w:rsidP="00F168AF">
      <w:r>
        <w:t>Sunday, 11AM – 9PM</w:t>
      </w:r>
    </w:p>
    <w:p w14:paraId="70FC3FFE" w14:textId="77777777" w:rsidR="00F168AF" w:rsidRDefault="00F168AF" w:rsidP="00F168AF">
      <w:r w:rsidRPr="00FE2E50">
        <w:rPr>
          <w:i/>
          <w:iCs/>
        </w:rPr>
        <w:t>Alaina says</w:t>
      </w:r>
      <w:r>
        <w:t xml:space="preserve">: </w:t>
      </w:r>
      <w:r w:rsidRPr="000356BF">
        <w:t>a little pricier, but 11/10 recommend for any coaches-only or nicer team dinner. Made-to-order gluten free pasta, local ingredients, and the best Brussels sprouts I have ever eaten.</w:t>
      </w:r>
      <w:r>
        <w:br/>
      </w:r>
    </w:p>
    <w:p w14:paraId="182FD8E1" w14:textId="77777777" w:rsidR="00F168AF" w:rsidRDefault="00F168AF" w:rsidP="00F168AF">
      <w:pPr>
        <w:pStyle w:val="Heading4"/>
      </w:pPr>
      <w:r>
        <w:t xml:space="preserve">Azja’s Pick: The Roost </w:t>
      </w:r>
    </w:p>
    <w:p w14:paraId="7E9FEEE6" w14:textId="77777777" w:rsidR="00F168AF" w:rsidRDefault="00F168AF" w:rsidP="00F168AF">
      <w:r>
        <w:t xml:space="preserve">Breakfast/Lunch Café </w:t>
      </w:r>
    </w:p>
    <w:p w14:paraId="589CF27A" w14:textId="77777777" w:rsidR="00F168AF" w:rsidRDefault="00F168AF" w:rsidP="00F168AF">
      <w:hyperlink r:id="rId7" w:history="1">
        <w:r w:rsidRPr="003E0C3D">
          <w:rPr>
            <w:rStyle w:val="Hyperlink"/>
          </w:rPr>
          <w:t>https://www.explorelawrence.com/listing/the-roost/3141/</w:t>
        </w:r>
      </w:hyperlink>
    </w:p>
    <w:p w14:paraId="180F1527" w14:textId="77777777" w:rsidR="00F168AF" w:rsidRDefault="00F168AF" w:rsidP="00F168AF">
      <w:r>
        <w:t xml:space="preserve">920 Massachusetts Street </w:t>
      </w:r>
    </w:p>
    <w:p w14:paraId="15AB430D" w14:textId="77777777" w:rsidR="00F168AF" w:rsidRPr="00C23E0A" w:rsidRDefault="00F168AF" w:rsidP="00F168AF">
      <w:r>
        <w:t>Daily, 7AM – 2PM</w:t>
      </w:r>
    </w:p>
    <w:p w14:paraId="663800F1" w14:textId="77777777" w:rsidR="00F168AF" w:rsidRDefault="00F168AF" w:rsidP="00F168AF">
      <w:r w:rsidRPr="00F421EA">
        <w:rPr>
          <w:i/>
          <w:iCs/>
        </w:rPr>
        <w:t>Azja says</w:t>
      </w:r>
      <w:r>
        <w:t>: IT’S SO GOOD!</w:t>
      </w:r>
    </w:p>
    <w:p w14:paraId="0D8918BC" w14:textId="77777777" w:rsidR="00F168AF" w:rsidRPr="000356BF" w:rsidRDefault="00F168AF" w:rsidP="00F168AF"/>
    <w:p w14:paraId="5F86AF73" w14:textId="77777777" w:rsidR="00F168AF" w:rsidRDefault="00F168AF" w:rsidP="00F168AF">
      <w:pPr>
        <w:pStyle w:val="Heading4"/>
      </w:pPr>
      <w:r>
        <w:t xml:space="preserve">EC’s Pick: Munchers Bakery </w:t>
      </w:r>
    </w:p>
    <w:p w14:paraId="4D05AFBC" w14:textId="77777777" w:rsidR="00F168AF" w:rsidRDefault="00F168AF" w:rsidP="00F168AF">
      <w:r>
        <w:t>Bakery/Pastries/Coffee</w:t>
      </w:r>
    </w:p>
    <w:p w14:paraId="6E339AC8" w14:textId="77777777" w:rsidR="00F168AF" w:rsidRDefault="00F168AF" w:rsidP="00F168AF">
      <w:hyperlink r:id="rId8" w:history="1">
        <w:r w:rsidRPr="003E0C3D">
          <w:rPr>
            <w:rStyle w:val="Hyperlink"/>
          </w:rPr>
          <w:t>https://www.facebook.com/munchersbakery/</w:t>
        </w:r>
      </w:hyperlink>
    </w:p>
    <w:p w14:paraId="4CC5E28B" w14:textId="77777777" w:rsidR="00F168AF" w:rsidRDefault="00F168AF" w:rsidP="00F168AF">
      <w:r>
        <w:t xml:space="preserve">925 Iowa Street </w:t>
      </w:r>
    </w:p>
    <w:p w14:paraId="5E90B9F3" w14:textId="77777777" w:rsidR="00F168AF" w:rsidRDefault="00F168AF" w:rsidP="00F168AF">
      <w:r>
        <w:t>Open 24/7</w:t>
      </w:r>
    </w:p>
    <w:p w14:paraId="713A75BE" w14:textId="77777777" w:rsidR="00F168AF" w:rsidRDefault="00F168AF" w:rsidP="00F168AF">
      <w:r w:rsidRPr="00614408">
        <w:rPr>
          <w:i/>
          <w:iCs/>
        </w:rPr>
        <w:t>EC says</w:t>
      </w:r>
      <w:r>
        <w:t>: it’s a great sweet treat option.</w:t>
      </w:r>
    </w:p>
    <w:p w14:paraId="6AC3EB63" w14:textId="77777777" w:rsidR="00F168AF" w:rsidRDefault="00F168AF" w:rsidP="00F168AF"/>
    <w:p w14:paraId="792A2E6C" w14:textId="3A2E2036" w:rsidR="00F168AF" w:rsidRDefault="00F168AF" w:rsidP="00F168AF">
      <w:pPr>
        <w:pStyle w:val="Heading4"/>
      </w:pPr>
      <w:r>
        <w:t>Mike</w:t>
      </w:r>
      <w:r w:rsidR="003C2783">
        <w:t>’s</w:t>
      </w:r>
      <w:r>
        <w:t xml:space="preserve"> Pick: Morningstar’s New York Pizza </w:t>
      </w:r>
    </w:p>
    <w:p w14:paraId="6243CFEE" w14:textId="77777777" w:rsidR="00F168AF" w:rsidRDefault="00F168AF" w:rsidP="00F168AF">
      <w:r>
        <w:t xml:space="preserve">Pizza </w:t>
      </w:r>
    </w:p>
    <w:p w14:paraId="5E8CD079" w14:textId="77777777" w:rsidR="00F168AF" w:rsidRDefault="00F168AF" w:rsidP="00F168AF">
      <w:hyperlink r:id="rId9" w:history="1">
        <w:r w:rsidRPr="003E0C3D">
          <w:rPr>
            <w:rStyle w:val="Hyperlink"/>
          </w:rPr>
          <w:t>https://www.morningstarspizza.com/menu</w:t>
        </w:r>
      </w:hyperlink>
    </w:p>
    <w:p w14:paraId="5B26AB31" w14:textId="77777777" w:rsidR="00F168AF" w:rsidRDefault="00F168AF" w:rsidP="00F168AF">
      <w:r>
        <w:t>4931 W 6</w:t>
      </w:r>
      <w:r w:rsidRPr="001974C2">
        <w:rPr>
          <w:vertAlign w:val="superscript"/>
        </w:rPr>
        <w:t>th</w:t>
      </w:r>
      <w:r>
        <w:t xml:space="preserve"> Street</w:t>
      </w:r>
    </w:p>
    <w:p w14:paraId="75824C97" w14:textId="77777777" w:rsidR="00F168AF" w:rsidRDefault="00F168AF" w:rsidP="00F168AF">
      <w:r>
        <w:t xml:space="preserve">Wednesday – Saturday, 11AM – 9PM </w:t>
      </w:r>
    </w:p>
    <w:p w14:paraId="22C13C3C" w14:textId="77777777" w:rsidR="00F168AF" w:rsidRDefault="00F168AF" w:rsidP="00F168AF">
      <w:r>
        <w:t>Sunday, 11AM – 8PM</w:t>
      </w:r>
    </w:p>
    <w:p w14:paraId="6A309B8B" w14:textId="77777777" w:rsidR="00F168AF" w:rsidRDefault="00F168AF" w:rsidP="00F168AF">
      <w:r w:rsidRPr="00695C6E">
        <w:rPr>
          <w:i/>
          <w:iCs/>
        </w:rPr>
        <w:t>Mike says</w:t>
      </w:r>
      <w:r>
        <w:t xml:space="preserve">: the pizza is </w:t>
      </w:r>
      <w:proofErr w:type="gramStart"/>
      <w:r>
        <w:t>awesome</w:t>
      </w:r>
      <w:proofErr w:type="gramEnd"/>
      <w:r>
        <w:t xml:space="preserve"> and the vibes are wonderful.</w:t>
      </w:r>
    </w:p>
    <w:p w14:paraId="65CC03DA" w14:textId="77777777" w:rsidR="00F168AF" w:rsidRDefault="00F168AF" w:rsidP="00F168AF"/>
    <w:p w14:paraId="25D50465" w14:textId="77777777" w:rsidR="003C2783" w:rsidRDefault="003C2783" w:rsidP="003C2783">
      <w:pPr>
        <w:pStyle w:val="Heading4"/>
      </w:pPr>
      <w:r w:rsidRPr="003C2783">
        <w:t xml:space="preserve">Michael’s Pick: Terrebonne Po’ Boys </w:t>
      </w:r>
    </w:p>
    <w:p w14:paraId="18B9A457" w14:textId="3C4E6066" w:rsidR="003C2783" w:rsidRPr="003C2783" w:rsidRDefault="003C2783" w:rsidP="003C2783">
      <w:r w:rsidRPr="003C2783">
        <w:t xml:space="preserve">Cajun </w:t>
      </w:r>
    </w:p>
    <w:p w14:paraId="0C92297E" w14:textId="77777777" w:rsidR="003C2783" w:rsidRDefault="003C2783" w:rsidP="003C2783">
      <w:hyperlink r:id="rId10" w:history="1">
        <w:r w:rsidRPr="009B0F0F">
          <w:rPr>
            <w:rStyle w:val="Hyperlink"/>
          </w:rPr>
          <w:t>https://www.terrebonnelfk.com/</w:t>
        </w:r>
      </w:hyperlink>
      <w:r w:rsidRPr="003C2783">
        <w:t xml:space="preserve"> </w:t>
      </w:r>
    </w:p>
    <w:p w14:paraId="031981E9" w14:textId="77777777" w:rsidR="003C2783" w:rsidRDefault="003C2783" w:rsidP="003C2783">
      <w:r w:rsidRPr="003C2783">
        <w:t xml:space="preserve">845 Massachusetts Street </w:t>
      </w:r>
    </w:p>
    <w:p w14:paraId="0DDEB3E8" w14:textId="77777777" w:rsidR="003C2783" w:rsidRDefault="003C2783" w:rsidP="003C2783">
      <w:r w:rsidRPr="003C2783">
        <w:t xml:space="preserve">Monday – Saturday, 11AM – 8 PM </w:t>
      </w:r>
    </w:p>
    <w:p w14:paraId="5CB5263D" w14:textId="04997308" w:rsidR="003C2783" w:rsidRDefault="003C2783" w:rsidP="003C2783">
      <w:r w:rsidRPr="003C2783">
        <w:t>Michael says: Amazing local spot in Downtown Lawrence with great po’ boys, unique daily specials, and delicious bread pudding for dessert!</w:t>
      </w:r>
    </w:p>
    <w:p w14:paraId="632A21A1" w14:textId="77777777" w:rsidR="003C2783" w:rsidRPr="003C2783" w:rsidRDefault="003C2783" w:rsidP="003C2783"/>
    <w:p w14:paraId="5EBCB2A9" w14:textId="77777777" w:rsidR="00F168AF" w:rsidRDefault="00F168AF" w:rsidP="00F168AF">
      <w:pPr>
        <w:pStyle w:val="Heading4"/>
      </w:pPr>
      <w:r>
        <w:t xml:space="preserve">Nathan’s Pick: Pancho’s Lawrence </w:t>
      </w:r>
    </w:p>
    <w:p w14:paraId="081EEFE4" w14:textId="77777777" w:rsidR="00F168AF" w:rsidRDefault="00F168AF" w:rsidP="00F168AF">
      <w:r>
        <w:t xml:space="preserve">Mexican </w:t>
      </w:r>
    </w:p>
    <w:p w14:paraId="25E59FEC" w14:textId="77777777" w:rsidR="00F168AF" w:rsidRDefault="00F168AF" w:rsidP="00F168AF">
      <w:hyperlink r:id="rId11" w:history="1">
        <w:r w:rsidRPr="003E0C3D">
          <w:rPr>
            <w:rStyle w:val="Hyperlink"/>
          </w:rPr>
          <w:t>https://www.clover.com/online-ordering/panchos-lawrence-lawrence</w:t>
        </w:r>
      </w:hyperlink>
    </w:p>
    <w:p w14:paraId="7534ED02" w14:textId="77777777" w:rsidR="00F168AF" w:rsidRDefault="00F168AF" w:rsidP="00F168AF">
      <w:r>
        <w:t>1618 West 23</w:t>
      </w:r>
      <w:r w:rsidRPr="0023197E">
        <w:rPr>
          <w:vertAlign w:val="superscript"/>
        </w:rPr>
        <w:t>rd</w:t>
      </w:r>
      <w:r>
        <w:t xml:space="preserve"> Street </w:t>
      </w:r>
    </w:p>
    <w:p w14:paraId="0A75627C" w14:textId="77777777" w:rsidR="00F168AF" w:rsidRDefault="00F168AF" w:rsidP="00F168AF">
      <w:r>
        <w:t>Daily, 12AM – 2AM AND 6AM – 11:30PM</w:t>
      </w:r>
    </w:p>
    <w:p w14:paraId="544FF328" w14:textId="77777777" w:rsidR="00F168AF" w:rsidRDefault="00F168AF" w:rsidP="00F168AF"/>
    <w:p w14:paraId="5AAB16AB" w14:textId="1E1E0161" w:rsidR="0023636E" w:rsidRDefault="0023636E" w:rsidP="0023636E">
      <w:pPr>
        <w:pStyle w:val="Heading4"/>
      </w:pPr>
      <w:r>
        <w:t xml:space="preserve">Ned’s Pick: Lucky Seb’s </w:t>
      </w:r>
    </w:p>
    <w:p w14:paraId="0A3B136A" w14:textId="6EEDC96E" w:rsidR="0023636E" w:rsidRDefault="0023636E" w:rsidP="0023636E">
      <w:r>
        <w:t>Dumplings</w:t>
      </w:r>
    </w:p>
    <w:p w14:paraId="6E5247BB" w14:textId="60D5FAC2" w:rsidR="0023636E" w:rsidRDefault="0023636E" w:rsidP="0023636E">
      <w:hyperlink r:id="rId12" w:history="1">
        <w:r w:rsidRPr="003E0C3D">
          <w:rPr>
            <w:rStyle w:val="Hyperlink"/>
          </w:rPr>
          <w:t>https://luckysebs.com/</w:t>
        </w:r>
      </w:hyperlink>
    </w:p>
    <w:p w14:paraId="37B7A16F" w14:textId="417278A1" w:rsidR="0023636E" w:rsidRDefault="0023636E" w:rsidP="0023636E">
      <w:r>
        <w:t xml:space="preserve">2210 Iowa Street </w:t>
      </w:r>
    </w:p>
    <w:p w14:paraId="6130BCCA" w14:textId="2BCD46E2" w:rsidR="0023636E" w:rsidRDefault="00FB4392" w:rsidP="0023636E">
      <w:r>
        <w:t>Wednesday – Saturday, 11AM – 9PM</w:t>
      </w:r>
    </w:p>
    <w:p w14:paraId="120E442E" w14:textId="72327880" w:rsidR="00FB4392" w:rsidRPr="0023636E" w:rsidRDefault="00FB4392" w:rsidP="0023636E">
      <w:r>
        <w:t>Closed Sunday – Tuesday</w:t>
      </w:r>
    </w:p>
    <w:p w14:paraId="17CAE902" w14:textId="77777777" w:rsidR="0023636E" w:rsidRDefault="0023636E" w:rsidP="00F168AF"/>
    <w:p w14:paraId="1A3023A5" w14:textId="77777777" w:rsidR="00F168AF" w:rsidRDefault="00F168AF" w:rsidP="00F168AF">
      <w:pPr>
        <w:pStyle w:val="Heading4"/>
      </w:pPr>
      <w:r>
        <w:t>Nyx’s Pick: Bigg’s BBQ</w:t>
      </w:r>
    </w:p>
    <w:p w14:paraId="43D429D0" w14:textId="77777777" w:rsidR="00F168AF" w:rsidRDefault="00F168AF" w:rsidP="00F168AF">
      <w:r>
        <w:t>Barbecue</w:t>
      </w:r>
    </w:p>
    <w:p w14:paraId="3D54E53B" w14:textId="77777777" w:rsidR="00F168AF" w:rsidRDefault="00F168AF" w:rsidP="00F168AF">
      <w:hyperlink r:id="rId13" w:history="1">
        <w:r w:rsidRPr="003E0C3D">
          <w:rPr>
            <w:rStyle w:val="Hyperlink"/>
          </w:rPr>
          <w:t>https://www.biggsribs.com/</w:t>
        </w:r>
      </w:hyperlink>
    </w:p>
    <w:p w14:paraId="7CEAEC03" w14:textId="77777777" w:rsidR="00F168AF" w:rsidRDefault="00F168AF" w:rsidP="00F168AF">
      <w:r>
        <w:t xml:space="preserve">2429 Iowa Street </w:t>
      </w:r>
    </w:p>
    <w:p w14:paraId="5B6D184A" w14:textId="77777777" w:rsidR="00F168AF" w:rsidRDefault="00F168AF" w:rsidP="00F168AF">
      <w:r>
        <w:t xml:space="preserve">Monday – Saturday, 11AM – 9PM </w:t>
      </w:r>
    </w:p>
    <w:p w14:paraId="0349A9A0" w14:textId="77777777" w:rsidR="00F168AF" w:rsidRDefault="00F168AF" w:rsidP="00F168AF">
      <w:r>
        <w:t>Sunday, 11AM – 8PM</w:t>
      </w:r>
    </w:p>
    <w:p w14:paraId="67AAD061" w14:textId="77777777" w:rsidR="00035675" w:rsidRDefault="00035675" w:rsidP="00F168AF"/>
    <w:p w14:paraId="1A2A0F89" w14:textId="24B0F52A" w:rsidR="00035675" w:rsidRDefault="00035675" w:rsidP="00035675">
      <w:pPr>
        <w:pStyle w:val="Heading4"/>
      </w:pPr>
      <w:r>
        <w:t>Ryan’s Pick: Lawrence Antique Mall</w:t>
      </w:r>
    </w:p>
    <w:p w14:paraId="5AA2BB82" w14:textId="77777777" w:rsidR="00035675" w:rsidRDefault="00035675" w:rsidP="00035675">
      <w:r>
        <w:t>Antique Store</w:t>
      </w:r>
    </w:p>
    <w:p w14:paraId="300041AB" w14:textId="77777777" w:rsidR="00035675" w:rsidRDefault="00035675" w:rsidP="00035675">
      <w:hyperlink r:id="rId14" w:history="1">
        <w:r w:rsidRPr="003E0C3D">
          <w:rPr>
            <w:rStyle w:val="Hyperlink"/>
          </w:rPr>
          <w:t>https://www.facebook.com/lawrenceantiquemall</w:t>
        </w:r>
      </w:hyperlink>
    </w:p>
    <w:p w14:paraId="14E415FD" w14:textId="77777777" w:rsidR="00035675" w:rsidRDefault="00035675" w:rsidP="00035675">
      <w:r>
        <w:t>830 Massachusetts Street</w:t>
      </w:r>
    </w:p>
    <w:p w14:paraId="0D2C4EB9" w14:textId="77777777" w:rsidR="00035675" w:rsidRDefault="00035675" w:rsidP="00035675">
      <w:r>
        <w:t>Monday – Saturday, 10AM – 6PM</w:t>
      </w:r>
    </w:p>
    <w:p w14:paraId="77D4D171" w14:textId="77777777" w:rsidR="00035675" w:rsidRDefault="00035675" w:rsidP="00035675">
      <w:r>
        <w:t xml:space="preserve">Sunday, 1PM – 5PM </w:t>
      </w:r>
    </w:p>
    <w:p w14:paraId="05C4D0BC" w14:textId="0E284828" w:rsidR="00035675" w:rsidRPr="004D2446" w:rsidRDefault="00035675" w:rsidP="00035675">
      <w:r w:rsidRPr="00035675">
        <w:rPr>
          <w:i/>
          <w:iCs/>
        </w:rPr>
        <w:t>Ryan says</w:t>
      </w:r>
      <w:r>
        <w:t xml:space="preserve">: </w:t>
      </w:r>
      <w:proofErr w:type="gramStart"/>
      <w:r w:rsidR="00B80FEF">
        <w:t>Pretty large</w:t>
      </w:r>
      <w:proofErr w:type="gramEnd"/>
      <w:r w:rsidR="00B80FEF">
        <w:t xml:space="preserve"> antique store that you could get lost in for hours.</w:t>
      </w:r>
    </w:p>
    <w:p w14:paraId="3ABA5A61" w14:textId="77777777" w:rsidR="00035675" w:rsidRDefault="00035675" w:rsidP="00F168AF"/>
    <w:p w14:paraId="06969EEB" w14:textId="77777777" w:rsidR="00F168AF" w:rsidRDefault="00F168AF" w:rsidP="00C74F09"/>
    <w:p w14:paraId="60DE92B8" w14:textId="45098F85" w:rsidR="00C74F09" w:rsidRDefault="00C74F09" w:rsidP="00C74F09">
      <w:pPr>
        <w:pStyle w:val="Heading2"/>
      </w:pPr>
      <w:r>
        <w:t>Things To Do</w:t>
      </w:r>
    </w:p>
    <w:p w14:paraId="457DF933" w14:textId="6227E806" w:rsidR="00C74F09" w:rsidRDefault="002E37B1" w:rsidP="002E37B1">
      <w:pPr>
        <w:pStyle w:val="Heading3"/>
      </w:pPr>
      <w:r>
        <w:t xml:space="preserve">Mass Street </w:t>
      </w:r>
    </w:p>
    <w:p w14:paraId="485746C1" w14:textId="77652EF5" w:rsidR="00E26ED3" w:rsidRPr="00E26ED3" w:rsidRDefault="00E26ED3" w:rsidP="00E26ED3">
      <w:pPr>
        <w:pStyle w:val="Heading4"/>
      </w:pPr>
      <w:r>
        <w:t>What’s that?</w:t>
      </w:r>
    </w:p>
    <w:p w14:paraId="4688E333" w14:textId="5F4964EC" w:rsidR="002E37B1" w:rsidRDefault="002E37B1" w:rsidP="002E37B1">
      <w:r w:rsidRPr="002E37B1">
        <w:t>The diversity of shopping opportunities on Massachusetts Street (Mass Street for short) helps make it the most popular tourist attraction in Kansas. You will find unique gifts, from handmade local soaps, candles, art, and treats to goods from all around the world while shopping in Downtown Lawrence. Peruse the shelves of independent bookstores, check out the latest trending styles, or get your outdoor gear for your next adventure from Mass Street!</w:t>
      </w:r>
    </w:p>
    <w:p w14:paraId="25F7B3C1" w14:textId="77777777" w:rsidR="002E37B1" w:rsidRDefault="002E37B1" w:rsidP="002E37B1"/>
    <w:p w14:paraId="301ECC58" w14:textId="66918883" w:rsidR="000D3C02" w:rsidRDefault="000D3C02" w:rsidP="002E37B1">
      <w:hyperlink r:id="rId15" w:history="1">
        <w:r w:rsidRPr="003E0C3D">
          <w:rPr>
            <w:rStyle w:val="Hyperlink"/>
          </w:rPr>
          <w:t>https://www.explorelawrence.com/things-to-do/shopping/downtown-and-mass-street/</w:t>
        </w:r>
      </w:hyperlink>
    </w:p>
    <w:p w14:paraId="5A23180B" w14:textId="77777777" w:rsidR="000D3C02" w:rsidRDefault="000D3C02" w:rsidP="002E37B1"/>
    <w:p w14:paraId="23BAD157" w14:textId="77777777" w:rsidR="004D2446" w:rsidRDefault="004D2446" w:rsidP="002E37B1"/>
    <w:p w14:paraId="4AED3287" w14:textId="168F12AD" w:rsidR="00B906B4" w:rsidRDefault="00ED087F" w:rsidP="00ED087F">
      <w:pPr>
        <w:pStyle w:val="Heading4"/>
      </w:pPr>
      <w:r>
        <w:t>Raven</w:t>
      </w:r>
    </w:p>
    <w:p w14:paraId="7A8BAC49" w14:textId="7FAAFBF5" w:rsidR="00ED087F" w:rsidRDefault="00ED087F" w:rsidP="00ED087F">
      <w:r>
        <w:t>Book Store</w:t>
      </w:r>
    </w:p>
    <w:p w14:paraId="46537587" w14:textId="52D590AE" w:rsidR="00ED087F" w:rsidRDefault="00ED087F" w:rsidP="00ED087F">
      <w:hyperlink r:id="rId16" w:history="1">
        <w:r w:rsidRPr="003E0C3D">
          <w:rPr>
            <w:rStyle w:val="Hyperlink"/>
          </w:rPr>
          <w:t>https://www.ravenbookstore.com/</w:t>
        </w:r>
      </w:hyperlink>
    </w:p>
    <w:p w14:paraId="343DBCDB" w14:textId="3A51E275" w:rsidR="00ED087F" w:rsidRPr="00ED087F" w:rsidRDefault="00ED087F" w:rsidP="00ED087F">
      <w:r>
        <w:t>809 Massachusetts Street</w:t>
      </w:r>
    </w:p>
    <w:p w14:paraId="3AFFD750" w14:textId="5711B2F3" w:rsidR="000D3C02" w:rsidRDefault="00560145" w:rsidP="002E37B1">
      <w:r>
        <w:t xml:space="preserve">Monday – Saturday, 9AM – 8PM </w:t>
      </w:r>
    </w:p>
    <w:p w14:paraId="629B7F3B" w14:textId="3F2ACC18" w:rsidR="002E37B1" w:rsidRDefault="00560145" w:rsidP="002E37B1">
      <w:r>
        <w:t>Sunday, 12PM – 5PM</w:t>
      </w:r>
    </w:p>
    <w:p w14:paraId="2865C6DB" w14:textId="77777777" w:rsidR="00D83CB2" w:rsidRDefault="00D83CB2" w:rsidP="002E37B1"/>
    <w:p w14:paraId="53B377B0" w14:textId="1D4DF949" w:rsidR="00D83CB2" w:rsidRDefault="00D83CB2" w:rsidP="00D83CB2">
      <w:pPr>
        <w:pStyle w:val="Heading4"/>
      </w:pPr>
      <w:r>
        <w:t xml:space="preserve">Wonder Fair </w:t>
      </w:r>
    </w:p>
    <w:p w14:paraId="53474F6C" w14:textId="1E0E7EF5" w:rsidR="00D83CB2" w:rsidRDefault="00D83CB2" w:rsidP="00D83CB2">
      <w:r>
        <w:t xml:space="preserve">Stationary Store </w:t>
      </w:r>
    </w:p>
    <w:p w14:paraId="24D31B34" w14:textId="513F16BA" w:rsidR="00D83CB2" w:rsidRDefault="00B445F7" w:rsidP="00D83CB2">
      <w:hyperlink r:id="rId17" w:history="1">
        <w:r w:rsidRPr="003E0C3D">
          <w:rPr>
            <w:rStyle w:val="Hyperlink"/>
          </w:rPr>
          <w:t>https://www.wonderfair.com/</w:t>
        </w:r>
      </w:hyperlink>
    </w:p>
    <w:p w14:paraId="493BFC2D" w14:textId="1E7F5DFD" w:rsidR="00B445F7" w:rsidRDefault="00B445F7" w:rsidP="00D83CB2">
      <w:r>
        <w:t xml:space="preserve">841 Massachusetts Street </w:t>
      </w:r>
    </w:p>
    <w:p w14:paraId="5D58CB6B" w14:textId="4C1D2680" w:rsidR="00B445F7" w:rsidRDefault="00B445F7" w:rsidP="00D83CB2">
      <w:r>
        <w:t xml:space="preserve">Monday – Saturday, 9:30AM – 8PM </w:t>
      </w:r>
    </w:p>
    <w:p w14:paraId="5A7B86A7" w14:textId="5B1FF7EA" w:rsidR="00B445F7" w:rsidRPr="00D83CB2" w:rsidRDefault="00B445F7" w:rsidP="00D83CB2">
      <w:r>
        <w:t>Sunday, 1AM – 6PM</w:t>
      </w:r>
    </w:p>
    <w:p w14:paraId="46F8AD37" w14:textId="77777777" w:rsidR="00560145" w:rsidRPr="002E37B1" w:rsidRDefault="00560145" w:rsidP="002E37B1"/>
    <w:p w14:paraId="51942AA0" w14:textId="64C22471" w:rsidR="00C74F09" w:rsidRDefault="00AC3397" w:rsidP="00AC3397">
      <w:pPr>
        <w:pStyle w:val="Heading3"/>
      </w:pPr>
      <w:r>
        <w:t>Bars (21+)</w:t>
      </w:r>
    </w:p>
    <w:p w14:paraId="352F2798" w14:textId="77777777" w:rsidR="00F81461" w:rsidRDefault="00F81461" w:rsidP="00F81461">
      <w:pPr>
        <w:pStyle w:val="Heading4"/>
      </w:pPr>
      <w:r>
        <w:t xml:space="preserve">The Bourgeois Pig </w:t>
      </w:r>
    </w:p>
    <w:p w14:paraId="6D0EBE32" w14:textId="77777777" w:rsidR="00F81461" w:rsidRDefault="00F81461" w:rsidP="00F81461">
      <w:r>
        <w:t>Coffee and Cocktail Bar</w:t>
      </w:r>
    </w:p>
    <w:p w14:paraId="69A3650B" w14:textId="77777777" w:rsidR="00F81461" w:rsidRDefault="00F81461" w:rsidP="00F81461">
      <w:hyperlink r:id="rId18" w:history="1">
        <w:r w:rsidRPr="003E0C3D">
          <w:rPr>
            <w:rStyle w:val="Hyperlink"/>
          </w:rPr>
          <w:t>https://www.thebourgeoispigks.com/</w:t>
        </w:r>
      </w:hyperlink>
    </w:p>
    <w:p w14:paraId="3C6851F4" w14:textId="77777777" w:rsidR="00F81461" w:rsidRDefault="00F81461" w:rsidP="00F81461">
      <w:r>
        <w:t>6 East 9</w:t>
      </w:r>
      <w:r w:rsidRPr="00CB5137">
        <w:rPr>
          <w:vertAlign w:val="superscript"/>
        </w:rPr>
        <w:t>th</w:t>
      </w:r>
      <w:r>
        <w:t xml:space="preserve"> Street </w:t>
      </w:r>
    </w:p>
    <w:p w14:paraId="091CDA41" w14:textId="77777777" w:rsidR="00F81461" w:rsidRDefault="00F81461" w:rsidP="00F81461">
      <w:r>
        <w:t xml:space="preserve">Monday – Friday, 2PM – 2AM </w:t>
      </w:r>
    </w:p>
    <w:p w14:paraId="32EDB692" w14:textId="77777777" w:rsidR="00F81461" w:rsidRPr="00A64E40" w:rsidRDefault="00F81461" w:rsidP="00F81461">
      <w:r>
        <w:t>Saturday/Sunday, 11AM – 2AM</w:t>
      </w:r>
    </w:p>
    <w:p w14:paraId="19217FC3" w14:textId="77777777" w:rsidR="00F81461" w:rsidRDefault="00F81461" w:rsidP="00F81461"/>
    <w:p w14:paraId="6D8BB637" w14:textId="2333EB47" w:rsidR="00AF2802" w:rsidRDefault="00AF2802" w:rsidP="00AF2802">
      <w:pPr>
        <w:pStyle w:val="Heading4"/>
      </w:pPr>
      <w:r>
        <w:t xml:space="preserve">Gaslight Gardens </w:t>
      </w:r>
    </w:p>
    <w:p w14:paraId="36DB0572" w14:textId="68945666" w:rsidR="00AF2802" w:rsidRDefault="00AF2802" w:rsidP="00AF2802">
      <w:r>
        <w:t>Bar</w:t>
      </w:r>
    </w:p>
    <w:p w14:paraId="6FE6CF21" w14:textId="31CC8E0D" w:rsidR="00AF2802" w:rsidRDefault="00AF2802" w:rsidP="00AF2802">
      <w:hyperlink r:id="rId19" w:history="1">
        <w:r w:rsidRPr="003E0C3D">
          <w:rPr>
            <w:rStyle w:val="Hyperlink"/>
          </w:rPr>
          <w:t>https://gaslightgardens.com/cocktails/</w:t>
        </w:r>
      </w:hyperlink>
    </w:p>
    <w:p w14:paraId="58081D85" w14:textId="32A63729" w:rsidR="00862E3F" w:rsidRDefault="00862E3F" w:rsidP="00AF2802">
      <w:r>
        <w:t>317 North 2</w:t>
      </w:r>
      <w:r w:rsidRPr="00862E3F">
        <w:rPr>
          <w:vertAlign w:val="superscript"/>
        </w:rPr>
        <w:t>nd</w:t>
      </w:r>
      <w:r>
        <w:t xml:space="preserve"> Street</w:t>
      </w:r>
    </w:p>
    <w:p w14:paraId="79531CAB" w14:textId="3F790CA2" w:rsidR="00AF2802" w:rsidRDefault="00AF2802" w:rsidP="00AF2802">
      <w:r>
        <w:t xml:space="preserve">Monday – Thursday, 2PM – 12AM </w:t>
      </w:r>
    </w:p>
    <w:p w14:paraId="23025BB3" w14:textId="656BA8F4" w:rsidR="00AF2802" w:rsidRPr="00AF2802" w:rsidRDefault="00AF2802" w:rsidP="00AF2802">
      <w:r>
        <w:t>Friday – Sunday, 2PM – 2AM</w:t>
      </w:r>
    </w:p>
    <w:p w14:paraId="0738350E" w14:textId="77777777" w:rsidR="00AF2802" w:rsidRPr="00F81461" w:rsidRDefault="00AF2802" w:rsidP="00F81461"/>
    <w:p w14:paraId="12CEAAC5" w14:textId="7D7CCAB2" w:rsidR="00AC3397" w:rsidRDefault="00AC3397" w:rsidP="00AC3397">
      <w:pPr>
        <w:pStyle w:val="Heading4"/>
      </w:pPr>
      <w:r>
        <w:t>Henry’s Upstairs</w:t>
      </w:r>
    </w:p>
    <w:p w14:paraId="12393C45" w14:textId="05CEEAB5" w:rsidR="004D4B7C" w:rsidRDefault="000E68A5" w:rsidP="004D4B7C">
      <w:r>
        <w:t>Coffee/Bar/Drag Brunch</w:t>
      </w:r>
    </w:p>
    <w:p w14:paraId="4A33C8D0" w14:textId="22F0EBE6" w:rsidR="000E68A5" w:rsidRDefault="000E68A5" w:rsidP="004D4B7C">
      <w:hyperlink r:id="rId20" w:history="1">
        <w:r w:rsidRPr="003E0C3D">
          <w:rPr>
            <w:rStyle w:val="Hyperlink"/>
          </w:rPr>
          <w:t>https://henrysxgrounded.square.site/</w:t>
        </w:r>
      </w:hyperlink>
    </w:p>
    <w:p w14:paraId="12FC4C8E" w14:textId="70859C2D" w:rsidR="000E68A5" w:rsidRDefault="000E68A5" w:rsidP="004D4B7C">
      <w:r>
        <w:t>11 East 8</w:t>
      </w:r>
      <w:r w:rsidRPr="000E68A5">
        <w:rPr>
          <w:vertAlign w:val="superscript"/>
        </w:rPr>
        <w:t>th</w:t>
      </w:r>
      <w:r>
        <w:t xml:space="preserve"> Street </w:t>
      </w:r>
    </w:p>
    <w:p w14:paraId="3EC3C9EC" w14:textId="5C2F13BC" w:rsidR="000E68A5" w:rsidRDefault="000E68A5" w:rsidP="004D4B7C">
      <w:r>
        <w:t xml:space="preserve">Tuesday-Saturday, 5PM – 2AM </w:t>
      </w:r>
    </w:p>
    <w:p w14:paraId="5F306581" w14:textId="085AE50C" w:rsidR="000E68A5" w:rsidRDefault="000E68A5" w:rsidP="004D4B7C">
      <w:r>
        <w:t>Sunday, 2PM – 12AM</w:t>
      </w:r>
    </w:p>
    <w:p w14:paraId="0724D600" w14:textId="77777777" w:rsidR="00255347" w:rsidRDefault="00255347" w:rsidP="004D4B7C"/>
    <w:p w14:paraId="6B741BE1" w14:textId="77777777" w:rsidR="004C1D9F" w:rsidRDefault="004C1D9F" w:rsidP="004C1D9F">
      <w:pPr>
        <w:pStyle w:val="Heading4"/>
      </w:pPr>
      <w:r>
        <w:t>Lucia</w:t>
      </w:r>
    </w:p>
    <w:p w14:paraId="605E7CAC" w14:textId="374DBEAD" w:rsidR="004C1D9F" w:rsidRDefault="004C1D9F" w:rsidP="004C1D9F">
      <w:r>
        <w:t>Bar</w:t>
      </w:r>
    </w:p>
    <w:p w14:paraId="180591AD" w14:textId="5FD68693" w:rsidR="001A3619" w:rsidRDefault="001A3619" w:rsidP="004C1D9F">
      <w:r w:rsidRPr="004C1D9F">
        <w:t>https://www.lucialawrence.com/</w:t>
      </w:r>
    </w:p>
    <w:p w14:paraId="23E1CF18" w14:textId="64B3EB8F" w:rsidR="004C1D9F" w:rsidRDefault="001A3619" w:rsidP="004C1D9F">
      <w:r>
        <w:t>1016 Massachusetts Street</w:t>
      </w:r>
    </w:p>
    <w:p w14:paraId="41E92824" w14:textId="5159E9E2" w:rsidR="001A3619" w:rsidRDefault="001A3619" w:rsidP="004C1D9F">
      <w:r>
        <w:t xml:space="preserve">Monday – Thursday, 4PM – 12AM </w:t>
      </w:r>
    </w:p>
    <w:p w14:paraId="01C25D4C" w14:textId="4393D1F6" w:rsidR="001A3619" w:rsidRDefault="001A3619" w:rsidP="004C1D9F">
      <w:r>
        <w:t xml:space="preserve">Friday/Saturday, 4PM – 2AM </w:t>
      </w:r>
    </w:p>
    <w:p w14:paraId="79EA169B" w14:textId="547DFBE5" w:rsidR="001A3619" w:rsidRDefault="001A3619" w:rsidP="004C1D9F">
      <w:r>
        <w:t>Sunday, 12PM – 12AM</w:t>
      </w:r>
    </w:p>
    <w:p w14:paraId="5AEA5963" w14:textId="77777777" w:rsidR="004C1D9F" w:rsidRDefault="004C1D9F" w:rsidP="004D4B7C"/>
    <w:p w14:paraId="48B6CCD0" w14:textId="17605A93" w:rsidR="00255347" w:rsidRDefault="00255347" w:rsidP="00255347">
      <w:pPr>
        <w:pStyle w:val="Heading4"/>
      </w:pPr>
      <w:r>
        <w:t>Replay Lounge</w:t>
      </w:r>
    </w:p>
    <w:p w14:paraId="41F0E05E" w14:textId="376C180B" w:rsidR="00255347" w:rsidRDefault="00255347" w:rsidP="00255347">
      <w:r>
        <w:t>Bar</w:t>
      </w:r>
    </w:p>
    <w:p w14:paraId="50B0D51A" w14:textId="43F2B20C" w:rsidR="00255347" w:rsidRDefault="00255347" w:rsidP="00255347">
      <w:hyperlink r:id="rId21" w:history="1">
        <w:r w:rsidRPr="003E0C3D">
          <w:rPr>
            <w:rStyle w:val="Hyperlink"/>
          </w:rPr>
          <w:t>https://www.replaylounge.com/</w:t>
        </w:r>
      </w:hyperlink>
    </w:p>
    <w:p w14:paraId="5AEE9F62" w14:textId="34795DF5" w:rsidR="00255347" w:rsidRDefault="00255347" w:rsidP="00255347">
      <w:r>
        <w:t xml:space="preserve">946 Massachusetts Street </w:t>
      </w:r>
    </w:p>
    <w:p w14:paraId="08701A69" w14:textId="5772851E" w:rsidR="00255347" w:rsidRDefault="00255347" w:rsidP="00255347">
      <w:r>
        <w:t>Daily, 5PM – 2AM</w:t>
      </w:r>
    </w:p>
    <w:p w14:paraId="139ADF67" w14:textId="77777777" w:rsidR="00AF2802" w:rsidRDefault="00AF2802" w:rsidP="00255347"/>
    <w:p w14:paraId="4183C7C3" w14:textId="4C07CB62" w:rsidR="00AF2802" w:rsidRPr="00255347" w:rsidRDefault="00614408" w:rsidP="00614408">
      <w:pPr>
        <w:pStyle w:val="Heading3"/>
      </w:pPr>
      <w:r>
        <w:t>Other Thing</w:t>
      </w:r>
      <w:r w:rsidR="002743E8">
        <w:t>s</w:t>
      </w:r>
      <w:r>
        <w:t xml:space="preserve"> to Do</w:t>
      </w:r>
    </w:p>
    <w:p w14:paraId="64B96089" w14:textId="0B51D535" w:rsidR="00E44537" w:rsidRDefault="00165074" w:rsidP="00165074">
      <w:pPr>
        <w:pStyle w:val="Heading4"/>
      </w:pPr>
      <w:r>
        <w:t xml:space="preserve">Clinton State Park </w:t>
      </w:r>
    </w:p>
    <w:p w14:paraId="3C8FB0F0" w14:textId="5E9BDE12" w:rsidR="00165074" w:rsidRDefault="00165074" w:rsidP="00165074">
      <w:r>
        <w:t xml:space="preserve">Wildlife Park </w:t>
      </w:r>
    </w:p>
    <w:p w14:paraId="3C9C9BBB" w14:textId="28A3D791" w:rsidR="00165074" w:rsidRDefault="00165074" w:rsidP="00165074">
      <w:hyperlink r:id="rId22" w:history="1">
        <w:r w:rsidRPr="003E0C3D">
          <w:rPr>
            <w:rStyle w:val="Hyperlink"/>
          </w:rPr>
          <w:t>https://www.reserveamerica.com/explore/clinton-state-park/KS/519117/overview</w:t>
        </w:r>
      </w:hyperlink>
    </w:p>
    <w:p w14:paraId="2BD80EB0" w14:textId="068F6E8E" w:rsidR="00165074" w:rsidRDefault="00165074" w:rsidP="00165074">
      <w:r>
        <w:t>798 North 1415 Road</w:t>
      </w:r>
    </w:p>
    <w:p w14:paraId="21038763" w14:textId="492864F8" w:rsidR="00165074" w:rsidRPr="00165074" w:rsidRDefault="00165074" w:rsidP="00165074">
      <w:r>
        <w:t>Open 24 Hours</w:t>
      </w:r>
    </w:p>
    <w:p w14:paraId="7794334E" w14:textId="77777777" w:rsidR="00165074" w:rsidRDefault="00165074" w:rsidP="00E44537"/>
    <w:p w14:paraId="660471EA" w14:textId="26818923" w:rsidR="00EA6B20" w:rsidRDefault="00EA6B20" w:rsidP="00EA6B20">
      <w:pPr>
        <w:pStyle w:val="Heading4"/>
      </w:pPr>
      <w:r>
        <w:t xml:space="preserve">Haskell Cultural </w:t>
      </w:r>
      <w:r w:rsidR="00200871">
        <w:t>C</w:t>
      </w:r>
      <w:r>
        <w:t xml:space="preserve">enter and Museum </w:t>
      </w:r>
    </w:p>
    <w:p w14:paraId="6AAFA164" w14:textId="371C32B1" w:rsidR="00EA6B20" w:rsidRPr="00EA6B20" w:rsidRDefault="00EA6B20" w:rsidP="00EA6B20">
      <w:r>
        <w:t>Haskell Indian Nations University Museum</w:t>
      </w:r>
    </w:p>
    <w:p w14:paraId="4966040E" w14:textId="5504A279" w:rsidR="00EA6B20" w:rsidRDefault="00200871" w:rsidP="00E44537">
      <w:hyperlink r:id="rId23" w:history="1">
        <w:r w:rsidRPr="003E0C3D">
          <w:rPr>
            <w:rStyle w:val="Hyperlink"/>
          </w:rPr>
          <w:t>https://www.haskellhistory.com/visit</w:t>
        </w:r>
      </w:hyperlink>
    </w:p>
    <w:p w14:paraId="16B80427" w14:textId="67B88187" w:rsidR="00200871" w:rsidRDefault="00200871" w:rsidP="00E44537">
      <w:r>
        <w:t xml:space="preserve">2411 Barker Avenue </w:t>
      </w:r>
    </w:p>
    <w:p w14:paraId="4A97BF79" w14:textId="6D195748" w:rsidR="00200871" w:rsidRDefault="00200871" w:rsidP="00E44537">
      <w:r>
        <w:t>Monday – Friday, 10AM – 4PM</w:t>
      </w:r>
    </w:p>
    <w:p w14:paraId="3D1B62CD" w14:textId="6CBCA4D5" w:rsidR="00200871" w:rsidRDefault="00200871" w:rsidP="00E44537">
      <w:r>
        <w:t>Closed weekends</w:t>
      </w:r>
    </w:p>
    <w:p w14:paraId="1798AB0C" w14:textId="77777777" w:rsidR="00200871" w:rsidRDefault="00200871" w:rsidP="00E44537"/>
    <w:p w14:paraId="739FBB24" w14:textId="5049723E" w:rsidR="002743E8" w:rsidRDefault="002743E8" w:rsidP="002743E8">
      <w:pPr>
        <w:pStyle w:val="Heading4"/>
      </w:pPr>
      <w:r>
        <w:t xml:space="preserve">Spencer Museum of Art </w:t>
      </w:r>
    </w:p>
    <w:p w14:paraId="0C2CF924" w14:textId="290DB7D5" w:rsidR="002743E8" w:rsidRDefault="007E34BC" w:rsidP="002743E8">
      <w:r>
        <w:t>KU Art Museum</w:t>
      </w:r>
    </w:p>
    <w:p w14:paraId="0498F478" w14:textId="37D90DE3" w:rsidR="007E34BC" w:rsidRDefault="007E34BC" w:rsidP="002743E8">
      <w:hyperlink r:id="rId24" w:history="1">
        <w:r w:rsidRPr="003E0C3D">
          <w:rPr>
            <w:rStyle w:val="Hyperlink"/>
          </w:rPr>
          <w:t>https://www.spencerart.ku.edu/</w:t>
        </w:r>
      </w:hyperlink>
    </w:p>
    <w:p w14:paraId="4985ABBA" w14:textId="63A5DF87" w:rsidR="007E34BC" w:rsidRDefault="007E34BC" w:rsidP="002743E8">
      <w:r>
        <w:t xml:space="preserve">1301 Mississippi Street </w:t>
      </w:r>
    </w:p>
    <w:p w14:paraId="736BC660" w14:textId="7CDB45F3" w:rsidR="007E34BC" w:rsidRDefault="007E34BC" w:rsidP="002743E8">
      <w:r>
        <w:t xml:space="preserve">Tuesday/Wednesday/Friday, 10AM – 5PM </w:t>
      </w:r>
    </w:p>
    <w:p w14:paraId="338A963B" w14:textId="08A89B63" w:rsidR="007E34BC" w:rsidRDefault="007E34BC" w:rsidP="002743E8">
      <w:r>
        <w:t xml:space="preserve">Thursday, 10AM – 8PM </w:t>
      </w:r>
    </w:p>
    <w:p w14:paraId="76003BD3" w14:textId="4D1133E3" w:rsidR="007E34BC" w:rsidRDefault="007E34BC" w:rsidP="002743E8">
      <w:r>
        <w:t xml:space="preserve">Saturday/Sunday, 12PM – 5PM </w:t>
      </w:r>
    </w:p>
    <w:p w14:paraId="3271D08D" w14:textId="1FF80EE4" w:rsidR="007E34BC" w:rsidRDefault="007E34BC" w:rsidP="002743E8">
      <w:r>
        <w:t xml:space="preserve">Closed Monday </w:t>
      </w:r>
    </w:p>
    <w:p w14:paraId="75705F7A" w14:textId="77777777" w:rsidR="00C01C60" w:rsidRDefault="00C01C60" w:rsidP="002743E8"/>
    <w:p w14:paraId="252CF535" w14:textId="298C2525" w:rsidR="00C01C60" w:rsidRDefault="00C01C60" w:rsidP="00C01C60">
      <w:pPr>
        <w:pStyle w:val="Heading4"/>
      </w:pPr>
      <w:r>
        <w:t xml:space="preserve">Watkins Museum of History </w:t>
      </w:r>
    </w:p>
    <w:p w14:paraId="5A0ABD43" w14:textId="27D2E314" w:rsidR="00C01C60" w:rsidRDefault="00C01C60" w:rsidP="00C01C60">
      <w:r>
        <w:t xml:space="preserve">Douglas County Historical Society Museum </w:t>
      </w:r>
    </w:p>
    <w:p w14:paraId="1C5F370E" w14:textId="6E68E971" w:rsidR="00C01C60" w:rsidRDefault="00C01C60" w:rsidP="00C01C60">
      <w:hyperlink r:id="rId25" w:history="1">
        <w:r w:rsidRPr="003E0C3D">
          <w:rPr>
            <w:rStyle w:val="Hyperlink"/>
          </w:rPr>
          <w:t>https://www.watkinsmuseum.org/</w:t>
        </w:r>
      </w:hyperlink>
    </w:p>
    <w:p w14:paraId="44263F74" w14:textId="6FE81C99" w:rsidR="00C01C60" w:rsidRDefault="00B508F6" w:rsidP="00C01C60">
      <w:r>
        <w:t xml:space="preserve">1047 Massachusetts Street </w:t>
      </w:r>
    </w:p>
    <w:p w14:paraId="69D74B32" w14:textId="39CEE226" w:rsidR="00B508F6" w:rsidRDefault="00B508F6" w:rsidP="00C01C60">
      <w:r>
        <w:t xml:space="preserve">Tuesday – Saturday, 10AM – 4PM </w:t>
      </w:r>
    </w:p>
    <w:p w14:paraId="6D1E894E" w14:textId="780D4971" w:rsidR="00B508F6" w:rsidRPr="00C01C60" w:rsidRDefault="00B508F6" w:rsidP="00C01C60">
      <w:r>
        <w:t>Closed Sunday and Monday</w:t>
      </w:r>
    </w:p>
    <w:p w14:paraId="09DFDA77" w14:textId="1D81FB1D" w:rsidR="00F97342" w:rsidRPr="00F97342" w:rsidRDefault="00C74F09" w:rsidP="00E804BB">
      <w:pPr>
        <w:pStyle w:val="Heading2"/>
      </w:pPr>
      <w:r>
        <w:t xml:space="preserve">Restaurants </w:t>
      </w:r>
    </w:p>
    <w:p w14:paraId="56D2D076" w14:textId="77777777" w:rsidR="00C76AE4" w:rsidRPr="00C76AE4" w:rsidRDefault="00C76AE4" w:rsidP="00C76AE4"/>
    <w:p w14:paraId="4EC22AEA" w14:textId="77777777" w:rsidR="00C76AE4" w:rsidRPr="00C76AE4" w:rsidRDefault="00C76AE4" w:rsidP="00C76AE4"/>
    <w:p w14:paraId="238BF0CC" w14:textId="43833ABD" w:rsidR="00C74F09" w:rsidRDefault="00A513C2" w:rsidP="00D35588">
      <w:pPr>
        <w:pStyle w:val="Heading3"/>
      </w:pPr>
      <w:r>
        <w:t>Upscale</w:t>
      </w:r>
    </w:p>
    <w:p w14:paraId="3D7D9CEF" w14:textId="2E1C3C42" w:rsidR="00A513C2" w:rsidRDefault="00A513C2" w:rsidP="00A513C2">
      <w:pPr>
        <w:pStyle w:val="Heading4"/>
      </w:pPr>
      <w:r>
        <w:t>715</w:t>
      </w:r>
    </w:p>
    <w:p w14:paraId="1FAF6E3C" w14:textId="0A7C68B2" w:rsidR="00A513C2" w:rsidRDefault="00A513C2" w:rsidP="00A513C2">
      <w:r>
        <w:t>Italian</w:t>
      </w:r>
    </w:p>
    <w:p w14:paraId="7D54FBE7" w14:textId="4A2FF292" w:rsidR="00A513C2" w:rsidRDefault="00A513C2" w:rsidP="00A513C2">
      <w:hyperlink r:id="rId26" w:history="1">
        <w:r w:rsidRPr="003E0C3D">
          <w:rPr>
            <w:rStyle w:val="Hyperlink"/>
          </w:rPr>
          <w:t>https://715mass.com/</w:t>
        </w:r>
      </w:hyperlink>
    </w:p>
    <w:p w14:paraId="4AE3C72E" w14:textId="15EE8B21" w:rsidR="00A513C2" w:rsidRDefault="00A513C2" w:rsidP="00A513C2">
      <w:r>
        <w:t>715 Massachusetts St</w:t>
      </w:r>
    </w:p>
    <w:p w14:paraId="1CC10EEF" w14:textId="11D75EFA" w:rsidR="00A513C2" w:rsidRDefault="00A513C2" w:rsidP="00A513C2">
      <w:r>
        <w:t>Tuesday/Wednesday: 3PM-9PM</w:t>
      </w:r>
    </w:p>
    <w:p w14:paraId="14F7CF2B" w14:textId="2B96825A" w:rsidR="00A513C2" w:rsidRDefault="00A513C2" w:rsidP="00A513C2">
      <w:r>
        <w:t xml:space="preserve">Thursday-Saturday: 3PM=10PM </w:t>
      </w:r>
    </w:p>
    <w:p w14:paraId="2CB481F5" w14:textId="7EC872E9" w:rsidR="00A513C2" w:rsidRPr="00A513C2" w:rsidRDefault="00A513C2" w:rsidP="00A513C2">
      <w:r>
        <w:t>Closed Sunday/Monday</w:t>
      </w:r>
    </w:p>
    <w:p w14:paraId="1C40506A" w14:textId="77777777" w:rsidR="00A513C2" w:rsidRDefault="00A513C2" w:rsidP="00A513C2"/>
    <w:p w14:paraId="35E60DCB" w14:textId="3314A405" w:rsidR="009C2134" w:rsidRDefault="009C2134" w:rsidP="009C2134">
      <w:pPr>
        <w:pStyle w:val="Heading4"/>
      </w:pPr>
      <w:r>
        <w:t xml:space="preserve">Mass Street Fish House </w:t>
      </w:r>
    </w:p>
    <w:p w14:paraId="270723DD" w14:textId="3C6E10CA" w:rsidR="009C2134" w:rsidRDefault="009C2134" w:rsidP="009C2134">
      <w:r>
        <w:t>Seafood</w:t>
      </w:r>
    </w:p>
    <w:p w14:paraId="04F5EAFC" w14:textId="1CEFDD72" w:rsidR="009C2134" w:rsidRDefault="009C2134" w:rsidP="009C2134">
      <w:hyperlink r:id="rId27" w:history="1">
        <w:r w:rsidRPr="003E0C3D">
          <w:rPr>
            <w:rStyle w:val="Hyperlink"/>
          </w:rPr>
          <w:t>https://www.massfishhouse.com/</w:t>
        </w:r>
      </w:hyperlink>
    </w:p>
    <w:p w14:paraId="45BD3A10" w14:textId="344EE30B" w:rsidR="009C2134" w:rsidRDefault="009C2134" w:rsidP="009C2134">
      <w:r>
        <w:t xml:space="preserve">719 Massachusetts Street </w:t>
      </w:r>
    </w:p>
    <w:p w14:paraId="3F06AD20" w14:textId="40A708B2" w:rsidR="009C2134" w:rsidRDefault="009C2134" w:rsidP="009C2134">
      <w:r>
        <w:t xml:space="preserve">Open daily, 4PM-10PM </w:t>
      </w:r>
    </w:p>
    <w:p w14:paraId="5F8D3DA4" w14:textId="2618CA20" w:rsidR="009C2134" w:rsidRPr="009C2134" w:rsidRDefault="009C2134" w:rsidP="009C2134">
      <w:r>
        <w:t>Happy Hour daily from 4PM-6PM</w:t>
      </w:r>
    </w:p>
    <w:p w14:paraId="436685C0" w14:textId="77777777" w:rsidR="009C2134" w:rsidRPr="00A513C2" w:rsidRDefault="009C2134" w:rsidP="00A513C2"/>
    <w:p w14:paraId="27A29C58" w14:textId="1958B725" w:rsidR="00C74F09" w:rsidRDefault="00D35588" w:rsidP="00D35588">
      <w:pPr>
        <w:pStyle w:val="Heading4"/>
      </w:pPr>
      <w:r>
        <w:t>Six Mile Chop House</w:t>
      </w:r>
    </w:p>
    <w:p w14:paraId="31C56E5F" w14:textId="2F8E3D0C" w:rsidR="00D35588" w:rsidRPr="00D35588" w:rsidRDefault="00D35588" w:rsidP="00D35588">
      <w:r>
        <w:t>Steak House</w:t>
      </w:r>
    </w:p>
    <w:p w14:paraId="13B34A76" w14:textId="3D2DE580" w:rsidR="00D35588" w:rsidRDefault="00D35588" w:rsidP="00D35588">
      <w:hyperlink r:id="rId28" w:history="1">
        <w:r w:rsidRPr="003E0C3D">
          <w:rPr>
            <w:rStyle w:val="Hyperlink"/>
          </w:rPr>
          <w:t>https://www.6milechophouse.com/</w:t>
        </w:r>
      </w:hyperlink>
    </w:p>
    <w:p w14:paraId="720AC01A" w14:textId="0D0D176D" w:rsidR="00D35588" w:rsidRDefault="00D35588" w:rsidP="00D35588">
      <w:r>
        <w:t>4931 W. 6</w:t>
      </w:r>
      <w:r w:rsidRPr="00D35588">
        <w:rPr>
          <w:vertAlign w:val="superscript"/>
        </w:rPr>
        <w:t>th</w:t>
      </w:r>
      <w:r>
        <w:t xml:space="preserve"> Street </w:t>
      </w:r>
    </w:p>
    <w:p w14:paraId="560320C6" w14:textId="70AB9819" w:rsidR="00D35588" w:rsidRDefault="00D35588" w:rsidP="00D35588">
      <w:r>
        <w:t xml:space="preserve">Chophouse: Open daily, 11AM – 10PM </w:t>
      </w:r>
    </w:p>
    <w:p w14:paraId="7AC9F9A4" w14:textId="40B1A2DC" w:rsidR="00D35588" w:rsidRDefault="00D35588" w:rsidP="00D35588">
      <w:r>
        <w:t>Tavern: Open daily, 3PM – Late</w:t>
      </w:r>
    </w:p>
    <w:p w14:paraId="43881B9D" w14:textId="77777777" w:rsidR="00E66EC3" w:rsidRDefault="00E66EC3" w:rsidP="00D35588"/>
    <w:p w14:paraId="054BEC39" w14:textId="3B986606" w:rsidR="00E66EC3" w:rsidRDefault="00E66EC3" w:rsidP="00E66EC3">
      <w:pPr>
        <w:pStyle w:val="Heading4"/>
      </w:pPr>
      <w:r>
        <w:t xml:space="preserve">Wine and Dive Kitchen Lawrence </w:t>
      </w:r>
    </w:p>
    <w:p w14:paraId="5E606B92" w14:textId="2F7B1623" w:rsidR="00E66EC3" w:rsidRPr="00E66EC3" w:rsidRDefault="00E66EC3" w:rsidP="00E66EC3">
      <w:r>
        <w:t xml:space="preserve">Restaurant and Wine Bar </w:t>
      </w:r>
    </w:p>
    <w:p w14:paraId="1420FDF3" w14:textId="0784C819" w:rsidR="00D35588" w:rsidRDefault="00E66EC3" w:rsidP="00D35588">
      <w:hyperlink r:id="rId29" w:history="1">
        <w:r w:rsidRPr="003E0C3D">
          <w:rPr>
            <w:rStyle w:val="Hyperlink"/>
          </w:rPr>
          <w:t>https://www.winedivelk.com/</w:t>
        </w:r>
      </w:hyperlink>
    </w:p>
    <w:p w14:paraId="60625CC9" w14:textId="1739982D" w:rsidR="00C74F09" w:rsidRDefault="00E66EC3" w:rsidP="00C74F09">
      <w:r>
        <w:t>741 Massachusetts Street</w:t>
      </w:r>
    </w:p>
    <w:p w14:paraId="7F2AA189" w14:textId="251D7577" w:rsidR="007F4BC2" w:rsidRDefault="007F4BC2" w:rsidP="00C74F09">
      <w:r>
        <w:t xml:space="preserve">Monday-Thursday, 3PM-9:30PM </w:t>
      </w:r>
    </w:p>
    <w:p w14:paraId="3818A923" w14:textId="6FDD3FDD" w:rsidR="007F4BC2" w:rsidRDefault="007F4BC2" w:rsidP="00C74F09">
      <w:r>
        <w:t>Saturday/Sunday, 3PM-10:30PM</w:t>
      </w:r>
    </w:p>
    <w:p w14:paraId="7C7A7906" w14:textId="6267DFF0" w:rsidR="007F4BC2" w:rsidRDefault="007F4BC2" w:rsidP="00C74F09">
      <w:r>
        <w:t>Closed Sunday</w:t>
      </w:r>
    </w:p>
    <w:p w14:paraId="66156B85" w14:textId="277D479A" w:rsidR="00E66EC3" w:rsidRDefault="00E66EC3" w:rsidP="00C74F09">
      <w:r>
        <w:t xml:space="preserve">Happy Hour Monday-Friday, 3PM-6PM </w:t>
      </w:r>
    </w:p>
    <w:p w14:paraId="3EF804B3" w14:textId="19004214" w:rsidR="00E66EC3" w:rsidRDefault="00E66EC3" w:rsidP="00C74F09">
      <w:r>
        <w:t>Late Night Hours Monday-Thursday, 8:30PM-9:30PM and Friday/Saturday, 9:30PM-10:30PM</w:t>
      </w:r>
    </w:p>
    <w:p w14:paraId="3F53D0B7" w14:textId="77777777" w:rsidR="00D35588" w:rsidRDefault="00D35588" w:rsidP="00C74F09"/>
    <w:p w14:paraId="4A2798F0" w14:textId="2346764A" w:rsidR="00C74F09" w:rsidRDefault="00C74F09" w:rsidP="00C74F09">
      <w:pPr>
        <w:pStyle w:val="Heading3"/>
      </w:pPr>
      <w:r>
        <w:t>Mid</w:t>
      </w:r>
      <w:r w:rsidR="00FC48FB">
        <w:t>-</w:t>
      </w:r>
      <w:r>
        <w:t>Price</w:t>
      </w:r>
      <w:r w:rsidR="00EA51D0">
        <w:t xml:space="preserve"> Sit Down</w:t>
      </w:r>
    </w:p>
    <w:p w14:paraId="171DF7AF" w14:textId="49110998" w:rsidR="00CA6269" w:rsidRDefault="00CA6269" w:rsidP="00CA6269">
      <w:pPr>
        <w:pStyle w:val="Heading4"/>
      </w:pPr>
      <w:r>
        <w:t xml:space="preserve">Aladdin Café </w:t>
      </w:r>
    </w:p>
    <w:p w14:paraId="6AFCB2D5" w14:textId="348B343B" w:rsidR="00CA6269" w:rsidRDefault="00CA6269" w:rsidP="00CA6269">
      <w:r>
        <w:t xml:space="preserve">Mediterranean </w:t>
      </w:r>
    </w:p>
    <w:p w14:paraId="2D096DF7" w14:textId="4E500260" w:rsidR="00CA6269" w:rsidRDefault="00CA6269" w:rsidP="00CA6269">
      <w:hyperlink r:id="rId30" w:history="1">
        <w:r w:rsidRPr="003E0C3D">
          <w:rPr>
            <w:rStyle w:val="Hyperlink"/>
          </w:rPr>
          <w:t>https://aladdincafelawrence.com/58713</w:t>
        </w:r>
      </w:hyperlink>
    </w:p>
    <w:p w14:paraId="5F9D6124" w14:textId="3ED2B976" w:rsidR="00CA6269" w:rsidRDefault="00CA6269" w:rsidP="00CA6269">
      <w:r>
        <w:t xml:space="preserve">1021 Massachusetts Street </w:t>
      </w:r>
    </w:p>
    <w:p w14:paraId="60E0FD5E" w14:textId="1AD67EAA" w:rsidR="00CA6269" w:rsidRDefault="00CA6269" w:rsidP="00CA6269">
      <w:r>
        <w:t xml:space="preserve">Daily, 11AM – 7:30PM </w:t>
      </w:r>
    </w:p>
    <w:p w14:paraId="14CB970C" w14:textId="77777777" w:rsidR="00CA6269" w:rsidRDefault="00CA6269" w:rsidP="00CA6269"/>
    <w:p w14:paraId="4FCDA495" w14:textId="77777777" w:rsidR="00CA7B54" w:rsidRPr="00CA6269" w:rsidRDefault="00CA7B54" w:rsidP="00CA6269"/>
    <w:p w14:paraId="0D3237B7" w14:textId="26C2C879" w:rsidR="00951D8B" w:rsidRDefault="00951D8B" w:rsidP="00951D8B">
      <w:pPr>
        <w:pStyle w:val="Heading4"/>
      </w:pPr>
      <w:r>
        <w:t>Cosmos Indian Store and Café</w:t>
      </w:r>
    </w:p>
    <w:p w14:paraId="02068924" w14:textId="4E2DB61B" w:rsidR="00951D8B" w:rsidRDefault="00951D8B" w:rsidP="00951D8B">
      <w:r>
        <w:t>South Indian</w:t>
      </w:r>
    </w:p>
    <w:p w14:paraId="5D2CCD1D" w14:textId="3B05EE30" w:rsidR="00951D8B" w:rsidRDefault="00CE0195" w:rsidP="00951D8B">
      <w:hyperlink r:id="rId31" w:history="1">
        <w:r w:rsidRPr="003E0C3D">
          <w:rPr>
            <w:rStyle w:val="Hyperlink"/>
          </w:rPr>
          <w:t>https://cosmoscafelawrenceks.com/</w:t>
        </w:r>
      </w:hyperlink>
    </w:p>
    <w:p w14:paraId="0B279848" w14:textId="35641247" w:rsidR="00CE0195" w:rsidRDefault="00CE0195" w:rsidP="00951D8B">
      <w:r>
        <w:t>3115 West 6</w:t>
      </w:r>
      <w:r w:rsidRPr="00CE0195">
        <w:rPr>
          <w:vertAlign w:val="superscript"/>
        </w:rPr>
        <w:t>th</w:t>
      </w:r>
      <w:r>
        <w:t xml:space="preserve"> Street</w:t>
      </w:r>
    </w:p>
    <w:p w14:paraId="26ADCAD7" w14:textId="07575350" w:rsidR="00CE0195" w:rsidRPr="00951D8B" w:rsidRDefault="00CE0195" w:rsidP="00951D8B">
      <w:r>
        <w:t>Daily, 11AM – 9PM</w:t>
      </w:r>
    </w:p>
    <w:p w14:paraId="68A8952B" w14:textId="77777777" w:rsidR="00951D8B" w:rsidRPr="00951D8B" w:rsidRDefault="00951D8B" w:rsidP="00951D8B"/>
    <w:p w14:paraId="3EE19D62" w14:textId="66B5AE0A" w:rsidR="00E95125" w:rsidRDefault="00E95125" w:rsidP="00E95125">
      <w:pPr>
        <w:pStyle w:val="Heading4"/>
      </w:pPr>
      <w:r>
        <w:t>Globe Indian Food</w:t>
      </w:r>
    </w:p>
    <w:p w14:paraId="2A9DF000" w14:textId="35E798E0" w:rsidR="00E95125" w:rsidRDefault="00E95125" w:rsidP="00E95125">
      <w:r>
        <w:t>Indian</w:t>
      </w:r>
    </w:p>
    <w:p w14:paraId="138F15EA" w14:textId="754F42F9" w:rsidR="00E95125" w:rsidRDefault="00E95125" w:rsidP="00E95125">
      <w:hyperlink r:id="rId32" w:history="1">
        <w:r w:rsidRPr="003E0C3D">
          <w:rPr>
            <w:rStyle w:val="Hyperlink"/>
          </w:rPr>
          <w:t>https://www.globelawrence.com/</w:t>
        </w:r>
      </w:hyperlink>
    </w:p>
    <w:p w14:paraId="16EEEA2D" w14:textId="77E98234" w:rsidR="00E95125" w:rsidRDefault="00E95125" w:rsidP="00E95125">
      <w:r>
        <w:t>619 Massachusetts Street</w:t>
      </w:r>
      <w:r>
        <w:br/>
        <w:t xml:space="preserve">Tuesday – Sunday </w:t>
      </w:r>
    </w:p>
    <w:p w14:paraId="1050A40F" w14:textId="06E72AF3" w:rsidR="00E95125" w:rsidRDefault="00E95125" w:rsidP="00E95125">
      <w:r>
        <w:t xml:space="preserve">Lunch: 11AM – 2:30PM </w:t>
      </w:r>
    </w:p>
    <w:p w14:paraId="33247187" w14:textId="31C65F91" w:rsidR="00E95125" w:rsidRDefault="00E95125" w:rsidP="00E95125">
      <w:r>
        <w:t xml:space="preserve">Dinner: 5PM – 9:30PM </w:t>
      </w:r>
    </w:p>
    <w:p w14:paraId="12A76632" w14:textId="245C92E0" w:rsidR="00E95125" w:rsidRDefault="00E95125" w:rsidP="00E95125">
      <w:r>
        <w:t>Lunch Buffet: Friday – Sunday, 11AM – 2:30PM</w:t>
      </w:r>
    </w:p>
    <w:p w14:paraId="2DC33789" w14:textId="77777777" w:rsidR="00291276" w:rsidRDefault="00291276" w:rsidP="00E95125"/>
    <w:p w14:paraId="7FD6B1FF" w14:textId="34241BF8" w:rsidR="00291276" w:rsidRDefault="00291276" w:rsidP="00291276">
      <w:pPr>
        <w:pStyle w:val="Heading4"/>
      </w:pPr>
      <w:r>
        <w:t xml:space="preserve">India Palace </w:t>
      </w:r>
    </w:p>
    <w:p w14:paraId="25C84FFD" w14:textId="3C17ECD7" w:rsidR="00291276" w:rsidRDefault="00291276" w:rsidP="00291276">
      <w:r>
        <w:t xml:space="preserve">Indian </w:t>
      </w:r>
    </w:p>
    <w:p w14:paraId="149F4B2B" w14:textId="647FD8F2" w:rsidR="00291276" w:rsidRDefault="00291276" w:rsidP="00291276">
      <w:hyperlink r:id="rId33" w:history="1">
        <w:r w:rsidRPr="003E0C3D">
          <w:rPr>
            <w:rStyle w:val="Hyperlink"/>
          </w:rPr>
          <w:t>https://www.indiapalaceks.com/</w:t>
        </w:r>
      </w:hyperlink>
    </w:p>
    <w:p w14:paraId="3209BA1D" w14:textId="2B201B78" w:rsidR="00291276" w:rsidRDefault="00291276" w:rsidP="00291276">
      <w:r>
        <w:t>129 E 10</w:t>
      </w:r>
      <w:r w:rsidRPr="00291276">
        <w:rPr>
          <w:vertAlign w:val="superscript"/>
        </w:rPr>
        <w:t>th</w:t>
      </w:r>
      <w:r>
        <w:t xml:space="preserve"> Street</w:t>
      </w:r>
    </w:p>
    <w:p w14:paraId="3C585BEA" w14:textId="2A9B9D21" w:rsidR="00291276" w:rsidRDefault="00291276" w:rsidP="00291276">
      <w:r>
        <w:t xml:space="preserve">Monday, Wednesday – Sunday, 11AM – 2PM AND 5PM – 9PM </w:t>
      </w:r>
    </w:p>
    <w:p w14:paraId="1EA41DAA" w14:textId="77777777" w:rsidR="00E95125" w:rsidRPr="00E95125" w:rsidRDefault="00E95125" w:rsidP="00E95125"/>
    <w:p w14:paraId="13F8EA43" w14:textId="0C1BDCD1" w:rsidR="000134B9" w:rsidRDefault="000134B9" w:rsidP="000134B9">
      <w:pPr>
        <w:pStyle w:val="Heading4"/>
      </w:pPr>
      <w:r>
        <w:t>Ladybird Diner</w:t>
      </w:r>
    </w:p>
    <w:p w14:paraId="3D70E812" w14:textId="16593497" w:rsidR="000134B9" w:rsidRDefault="000134B9" w:rsidP="000134B9">
      <w:r>
        <w:t xml:space="preserve">Diner </w:t>
      </w:r>
    </w:p>
    <w:p w14:paraId="685C2BFB" w14:textId="193CB591" w:rsidR="000134B9" w:rsidRDefault="000134B9" w:rsidP="000134B9">
      <w:hyperlink r:id="rId34" w:history="1">
        <w:r w:rsidRPr="003E0C3D">
          <w:rPr>
            <w:rStyle w:val="Hyperlink"/>
          </w:rPr>
          <w:t>https://ladybirddiner.com/</w:t>
        </w:r>
      </w:hyperlink>
    </w:p>
    <w:p w14:paraId="3DEA120F" w14:textId="04707934" w:rsidR="000134B9" w:rsidRDefault="000134B9" w:rsidP="000134B9">
      <w:r>
        <w:t>721 Massachusetts Street</w:t>
      </w:r>
    </w:p>
    <w:p w14:paraId="4B996FA7" w14:textId="440A0302" w:rsidR="000134B9" w:rsidRPr="000134B9" w:rsidRDefault="000134B9" w:rsidP="000134B9">
      <w:r>
        <w:t>Wednesday – Sunday, 8AM – 3PM</w:t>
      </w:r>
    </w:p>
    <w:p w14:paraId="5B414B83" w14:textId="77777777" w:rsidR="000134B9" w:rsidRPr="000134B9" w:rsidRDefault="000134B9" w:rsidP="000134B9"/>
    <w:p w14:paraId="2BD07222" w14:textId="73EA868B" w:rsidR="009E2A1B" w:rsidRDefault="009E2A1B" w:rsidP="009E2A1B">
      <w:pPr>
        <w:pStyle w:val="Heading4"/>
      </w:pPr>
      <w:r>
        <w:t>Molcajete’s Lawrence</w:t>
      </w:r>
    </w:p>
    <w:p w14:paraId="1E84D892" w14:textId="3BEEDD91" w:rsidR="009E2A1B" w:rsidRDefault="009E2A1B" w:rsidP="009E2A1B">
      <w:r>
        <w:t>Mexican Restaurant</w:t>
      </w:r>
    </w:p>
    <w:p w14:paraId="7338F6E4" w14:textId="7B9CE8AC" w:rsidR="009E2A1B" w:rsidRDefault="009E2A1B" w:rsidP="009E2A1B">
      <w:hyperlink r:id="rId35" w:history="1">
        <w:r w:rsidRPr="003E0C3D">
          <w:rPr>
            <w:rStyle w:val="Hyperlink"/>
          </w:rPr>
          <w:t>https://molcajeteslawrence.com/</w:t>
        </w:r>
      </w:hyperlink>
    </w:p>
    <w:p w14:paraId="14E4D484" w14:textId="362CFDB3" w:rsidR="009E2A1B" w:rsidRDefault="009E2A1B" w:rsidP="009E2A1B">
      <w:r>
        <w:t>914 Massachusetts Street</w:t>
      </w:r>
    </w:p>
    <w:p w14:paraId="5B55C432" w14:textId="7E75D26E" w:rsidR="009E2A1B" w:rsidRDefault="009E2A1B" w:rsidP="009E2A1B">
      <w:r>
        <w:t xml:space="preserve">Monday – Thursday, 11AM – 10PM </w:t>
      </w:r>
    </w:p>
    <w:p w14:paraId="499A8C8E" w14:textId="16C27242" w:rsidR="009E2A1B" w:rsidRDefault="009E2A1B" w:rsidP="009E2A1B">
      <w:r>
        <w:t xml:space="preserve">Friday/Saturday, 11AM – 10:30PM </w:t>
      </w:r>
    </w:p>
    <w:p w14:paraId="489B04EA" w14:textId="04F7E585" w:rsidR="009E2A1B" w:rsidRDefault="009E2A1B" w:rsidP="009E2A1B">
      <w:r>
        <w:t>Sunday, 11AM – 9PM</w:t>
      </w:r>
    </w:p>
    <w:p w14:paraId="61CA74BB" w14:textId="77777777" w:rsidR="009E2A1B" w:rsidRPr="009E2A1B" w:rsidRDefault="009E2A1B" w:rsidP="009E2A1B"/>
    <w:p w14:paraId="6941852E" w14:textId="168F8939" w:rsidR="00C74F09" w:rsidRDefault="00C74F09" w:rsidP="00C74F09">
      <w:pPr>
        <w:pStyle w:val="Heading3"/>
      </w:pPr>
      <w:r>
        <w:t>Cheap</w:t>
      </w:r>
      <w:r w:rsidR="00EA51D0">
        <w:t xml:space="preserve"> and/or Fast</w:t>
      </w:r>
    </w:p>
    <w:p w14:paraId="6BF0C6AF" w14:textId="77777777" w:rsidR="00EA51D0" w:rsidRDefault="00EA51D0" w:rsidP="00EA51D0">
      <w:pPr>
        <w:pStyle w:val="Heading4"/>
      </w:pPr>
      <w:r>
        <w:t>The Burger Stand at The Casbah</w:t>
      </w:r>
    </w:p>
    <w:p w14:paraId="0F0314F9" w14:textId="77777777" w:rsidR="00EA51D0" w:rsidRDefault="00EA51D0" w:rsidP="00EA51D0">
      <w:r>
        <w:t>American/Burgers</w:t>
      </w:r>
    </w:p>
    <w:p w14:paraId="04484F6E" w14:textId="77777777" w:rsidR="00EA51D0" w:rsidRDefault="00EA51D0" w:rsidP="00EA51D0">
      <w:hyperlink r:id="rId36" w:history="1">
        <w:r w:rsidRPr="003E0C3D">
          <w:rPr>
            <w:rStyle w:val="Hyperlink"/>
          </w:rPr>
          <w:t>https://www.burgerstandrestaurants.com/</w:t>
        </w:r>
      </w:hyperlink>
    </w:p>
    <w:p w14:paraId="651BE090" w14:textId="77777777" w:rsidR="00EA51D0" w:rsidRDefault="00EA51D0" w:rsidP="00EA51D0">
      <w:r>
        <w:t xml:space="preserve">803 Massachusetts Street </w:t>
      </w:r>
    </w:p>
    <w:p w14:paraId="7982D797" w14:textId="77777777" w:rsidR="00EA51D0" w:rsidRDefault="00EA51D0" w:rsidP="00EA51D0">
      <w:r>
        <w:t xml:space="preserve">Tuesday-Thursday and Sunday, 11AM-9PM </w:t>
      </w:r>
    </w:p>
    <w:p w14:paraId="2B95AF8C" w14:textId="77777777" w:rsidR="00EA51D0" w:rsidRDefault="00EA51D0" w:rsidP="00EA51D0">
      <w:r>
        <w:t xml:space="preserve">Friday/Saturday, 11AM-10PM </w:t>
      </w:r>
    </w:p>
    <w:p w14:paraId="287C52B8" w14:textId="77777777" w:rsidR="00EA51D0" w:rsidRDefault="00EA51D0" w:rsidP="00EA51D0">
      <w:r>
        <w:t xml:space="preserve">Closed Monday </w:t>
      </w:r>
    </w:p>
    <w:p w14:paraId="447E33E9" w14:textId="310736BC" w:rsidR="00EA51D0" w:rsidRPr="00D1581D" w:rsidRDefault="007422BD" w:rsidP="00EA51D0">
      <w:r>
        <w:t>*</w:t>
      </w:r>
      <w:r w:rsidR="00EA51D0">
        <w:t>Several vegetarian Options</w:t>
      </w:r>
    </w:p>
    <w:p w14:paraId="57245D10" w14:textId="77777777" w:rsidR="007422BD" w:rsidRDefault="007422BD" w:rsidP="00EA51D0"/>
    <w:p w14:paraId="3A7146CA" w14:textId="5321F438" w:rsidR="00445065" w:rsidRDefault="00445065" w:rsidP="00445065">
      <w:pPr>
        <w:pStyle w:val="Heading4"/>
      </w:pPr>
      <w:r>
        <w:t>Burrito King</w:t>
      </w:r>
    </w:p>
    <w:p w14:paraId="7C810E98" w14:textId="5B0370C2" w:rsidR="00445065" w:rsidRDefault="00445065" w:rsidP="00445065">
      <w:r>
        <w:t xml:space="preserve">Mexican </w:t>
      </w:r>
    </w:p>
    <w:p w14:paraId="42513A81" w14:textId="3B1E4B4B" w:rsidR="00445065" w:rsidRDefault="00445065" w:rsidP="00445065">
      <w:hyperlink r:id="rId37" w:history="1">
        <w:r w:rsidRPr="003E0C3D">
          <w:rPr>
            <w:rStyle w:val="Hyperlink"/>
          </w:rPr>
          <w:t>https://www.facebook.com/burritokinglawrence/</w:t>
        </w:r>
      </w:hyperlink>
    </w:p>
    <w:p w14:paraId="40FC6409" w14:textId="06B34EA5" w:rsidR="00445065" w:rsidRDefault="00445065" w:rsidP="00445065">
      <w:r>
        <w:t xml:space="preserve">900 Illinois Street </w:t>
      </w:r>
    </w:p>
    <w:p w14:paraId="5A58DC04" w14:textId="5CC97544" w:rsidR="00445065" w:rsidRDefault="00445065" w:rsidP="00445065">
      <w:r>
        <w:t xml:space="preserve">Monday – Saturday, 7AM – 3AM </w:t>
      </w:r>
    </w:p>
    <w:p w14:paraId="3E002B60" w14:textId="33D58CF1" w:rsidR="00445065" w:rsidRPr="00445065" w:rsidRDefault="00445065" w:rsidP="00445065">
      <w:r>
        <w:t>Sunday, 7:30AM – 3PM</w:t>
      </w:r>
    </w:p>
    <w:p w14:paraId="1B0C3702" w14:textId="77777777" w:rsidR="00445065" w:rsidRDefault="00445065" w:rsidP="00EA51D0"/>
    <w:p w14:paraId="56F7C3FE" w14:textId="37E1A4FE" w:rsidR="00840C9C" w:rsidRDefault="00840C9C" w:rsidP="00840C9C">
      <w:pPr>
        <w:pStyle w:val="Heading4"/>
      </w:pPr>
      <w:r>
        <w:t>The Fresh Mediterranean Co</w:t>
      </w:r>
    </w:p>
    <w:p w14:paraId="4275AFAF" w14:textId="1545807C" w:rsidR="00840C9C" w:rsidRDefault="00840C9C" w:rsidP="00840C9C">
      <w:r>
        <w:t xml:space="preserve">Mediterranean </w:t>
      </w:r>
    </w:p>
    <w:p w14:paraId="208128D9" w14:textId="129DC19B" w:rsidR="00840C9C" w:rsidRDefault="00840C9C" w:rsidP="00840C9C">
      <w:hyperlink r:id="rId38" w:history="1">
        <w:r w:rsidRPr="003E0C3D">
          <w:rPr>
            <w:rStyle w:val="Hyperlink"/>
          </w:rPr>
          <w:t>https://thefreshmedco.com/</w:t>
        </w:r>
      </w:hyperlink>
    </w:p>
    <w:p w14:paraId="51240A12" w14:textId="6953BB75" w:rsidR="00840C9C" w:rsidRDefault="00840C9C" w:rsidP="00840C9C">
      <w:r>
        <w:t>1000 W 23</w:t>
      </w:r>
      <w:r w:rsidRPr="00840C9C">
        <w:rPr>
          <w:vertAlign w:val="superscript"/>
        </w:rPr>
        <w:t>rd</w:t>
      </w:r>
      <w:r>
        <w:t xml:space="preserve"> Street </w:t>
      </w:r>
    </w:p>
    <w:p w14:paraId="0656D830" w14:textId="298844F2" w:rsidR="00840C9C" w:rsidRDefault="00840C9C" w:rsidP="00840C9C">
      <w:r>
        <w:t>Monday – Saturday, 10:30 AM – 9PM</w:t>
      </w:r>
    </w:p>
    <w:p w14:paraId="33818456" w14:textId="2540E987" w:rsidR="00840C9C" w:rsidRPr="00840C9C" w:rsidRDefault="00840C9C" w:rsidP="00840C9C">
      <w:r>
        <w:t>Sunday, 11AM – 8PM</w:t>
      </w:r>
    </w:p>
    <w:p w14:paraId="3DC81051" w14:textId="77777777" w:rsidR="00840C9C" w:rsidRDefault="00840C9C" w:rsidP="00EA51D0"/>
    <w:p w14:paraId="03F63185" w14:textId="1DC04504" w:rsidR="001974C2" w:rsidRDefault="001974C2" w:rsidP="001974C2">
      <w:pPr>
        <w:pStyle w:val="Heading4"/>
      </w:pPr>
      <w:r>
        <w:t>Latchkey Deli</w:t>
      </w:r>
    </w:p>
    <w:p w14:paraId="31D28988" w14:textId="2E6AE185" w:rsidR="001974C2" w:rsidRDefault="001974C2" w:rsidP="001974C2">
      <w:r>
        <w:t>Deli</w:t>
      </w:r>
    </w:p>
    <w:p w14:paraId="0C34A6E6" w14:textId="233AC064" w:rsidR="001974C2" w:rsidRDefault="001974C2" w:rsidP="001974C2">
      <w:hyperlink r:id="rId39" w:history="1">
        <w:r w:rsidRPr="003E0C3D">
          <w:rPr>
            <w:rStyle w:val="Hyperlink"/>
          </w:rPr>
          <w:t>https://www.latchkeydeli.com/</w:t>
        </w:r>
      </w:hyperlink>
    </w:p>
    <w:p w14:paraId="7411825A" w14:textId="63D31A09" w:rsidR="001974C2" w:rsidRDefault="001974C2" w:rsidP="001974C2">
      <w:r>
        <w:t>1035 Massachusetts Street</w:t>
      </w:r>
    </w:p>
    <w:p w14:paraId="2EAB3317" w14:textId="2DCD5367" w:rsidR="001974C2" w:rsidRDefault="001974C2" w:rsidP="001974C2">
      <w:r>
        <w:t>Monday – Saturday, 11AM – 6PM</w:t>
      </w:r>
    </w:p>
    <w:p w14:paraId="1D662B8B" w14:textId="77777777" w:rsidR="001974C2" w:rsidRPr="001974C2" w:rsidRDefault="001974C2" w:rsidP="001974C2"/>
    <w:p w14:paraId="1321CCD6" w14:textId="37858CCA" w:rsidR="0023197E" w:rsidRDefault="006D4169" w:rsidP="006D4169">
      <w:pPr>
        <w:pStyle w:val="Heading4"/>
      </w:pPr>
      <w:r>
        <w:t xml:space="preserve">Sylas and Maddy’s </w:t>
      </w:r>
    </w:p>
    <w:p w14:paraId="06007AD4" w14:textId="676F7A48" w:rsidR="006D4169" w:rsidRDefault="006D4169" w:rsidP="006D4169">
      <w:r>
        <w:t xml:space="preserve">Ice Cream Shop </w:t>
      </w:r>
    </w:p>
    <w:p w14:paraId="03E0CC45" w14:textId="0309C066" w:rsidR="006D4169" w:rsidRDefault="006D4169" w:rsidP="006D4169">
      <w:hyperlink r:id="rId40" w:history="1">
        <w:r w:rsidRPr="003E0C3D">
          <w:rPr>
            <w:rStyle w:val="Hyperlink"/>
          </w:rPr>
          <w:t>https://www.sylasandmaddysicecream.com/</w:t>
        </w:r>
      </w:hyperlink>
    </w:p>
    <w:p w14:paraId="3EE98734" w14:textId="364145AB" w:rsidR="006D4169" w:rsidRDefault="006D4169" w:rsidP="006D4169">
      <w:r>
        <w:t>1101 Massachusetts Street</w:t>
      </w:r>
    </w:p>
    <w:p w14:paraId="73548566" w14:textId="5B3971A3" w:rsidR="006D4169" w:rsidRDefault="006D4169" w:rsidP="006D4169">
      <w:r>
        <w:t xml:space="preserve">Sunday – Thursday, 12PM – 9:30PM </w:t>
      </w:r>
    </w:p>
    <w:p w14:paraId="5A36F166" w14:textId="06D92A85" w:rsidR="006D4169" w:rsidRPr="006D4169" w:rsidRDefault="006D4169" w:rsidP="006D4169">
      <w:r>
        <w:t xml:space="preserve">Friday/Saturday, 12PM – 10PM </w:t>
      </w:r>
    </w:p>
    <w:p w14:paraId="178C1477" w14:textId="77777777" w:rsidR="006D4169" w:rsidRPr="00EA51D0" w:rsidRDefault="006D4169" w:rsidP="00EA51D0"/>
    <w:p w14:paraId="1438043D" w14:textId="44074A71" w:rsidR="00EA51D0" w:rsidRPr="00EA51D0" w:rsidRDefault="00EA51D0" w:rsidP="00EA51D0">
      <w:pPr>
        <w:pStyle w:val="Heading4"/>
      </w:pPr>
      <w:r>
        <w:t>Terrebonne Po’ Boys</w:t>
      </w:r>
    </w:p>
    <w:p w14:paraId="33A9323F" w14:textId="10F5F8A0" w:rsidR="00C74F09" w:rsidRDefault="00EA51D0" w:rsidP="00C74F09">
      <w:r>
        <w:t xml:space="preserve">New Orleans Style </w:t>
      </w:r>
    </w:p>
    <w:p w14:paraId="5B7BE9AF" w14:textId="07648098" w:rsidR="00EA51D0" w:rsidRDefault="00EA51D0" w:rsidP="00C74F09">
      <w:hyperlink r:id="rId41" w:history="1">
        <w:r w:rsidRPr="003E0C3D">
          <w:rPr>
            <w:rStyle w:val="Hyperlink"/>
          </w:rPr>
          <w:t>https://www.terrebonnelfk.com/</w:t>
        </w:r>
      </w:hyperlink>
    </w:p>
    <w:p w14:paraId="684A63AC" w14:textId="706B71CA" w:rsidR="00EA51D0" w:rsidRDefault="00EA51D0" w:rsidP="00C74F09">
      <w:r>
        <w:t xml:space="preserve">845 Massachusetts Street </w:t>
      </w:r>
    </w:p>
    <w:p w14:paraId="48C2FA31" w14:textId="5427C6D8" w:rsidR="00EA51D0" w:rsidRDefault="00EA51D0" w:rsidP="00C74F09">
      <w:r>
        <w:t xml:space="preserve">Monday-Saturday, 11AM-8PM </w:t>
      </w:r>
    </w:p>
    <w:p w14:paraId="5F57A72A" w14:textId="53DDF19E" w:rsidR="00EA51D0" w:rsidRDefault="00EA51D0" w:rsidP="00C74F09">
      <w:r>
        <w:t>Closed Sunday</w:t>
      </w:r>
    </w:p>
    <w:p w14:paraId="679A01FD" w14:textId="77777777" w:rsidR="004A7638" w:rsidRDefault="004A7638" w:rsidP="00C74F09"/>
    <w:p w14:paraId="48113D3B" w14:textId="60C432FC" w:rsidR="008A02F3" w:rsidRDefault="004A7638" w:rsidP="008A02F3">
      <w:pPr>
        <w:pStyle w:val="Heading3"/>
      </w:pPr>
      <w:r>
        <w:t>Coffee/Café/Bakery</w:t>
      </w:r>
    </w:p>
    <w:p w14:paraId="5866EE81" w14:textId="77777777" w:rsidR="008A02F3" w:rsidRDefault="008A02F3" w:rsidP="008A02F3">
      <w:pPr>
        <w:pStyle w:val="Heading4"/>
      </w:pPr>
      <w:r>
        <w:t xml:space="preserve">Barker – Café and Bakery  </w:t>
      </w:r>
    </w:p>
    <w:p w14:paraId="7FD89E2E" w14:textId="77777777" w:rsidR="008A02F3" w:rsidRDefault="008A02F3" w:rsidP="008A02F3">
      <w:r>
        <w:t>Café/Bakery</w:t>
      </w:r>
    </w:p>
    <w:p w14:paraId="34394A51" w14:textId="77777777" w:rsidR="008A02F3" w:rsidRDefault="008A02F3" w:rsidP="008A02F3">
      <w:hyperlink r:id="rId42" w:history="1">
        <w:r w:rsidRPr="003E0C3D">
          <w:rPr>
            <w:rStyle w:val="Hyperlink"/>
          </w:rPr>
          <w:t>https://www.1900barker.com/</w:t>
        </w:r>
      </w:hyperlink>
    </w:p>
    <w:p w14:paraId="14E4C5CB" w14:textId="77777777" w:rsidR="008A02F3" w:rsidRDefault="008A02F3" w:rsidP="008A02F3">
      <w:r>
        <w:t>816 Massachusetts Street OR 1900 Barker Ave</w:t>
      </w:r>
    </w:p>
    <w:p w14:paraId="2784B159" w14:textId="77777777" w:rsidR="008A02F3" w:rsidRDefault="008A02F3" w:rsidP="008A02F3">
      <w:r>
        <w:t xml:space="preserve">Monday – Friday: 7AM – 2PM </w:t>
      </w:r>
    </w:p>
    <w:p w14:paraId="28946A71" w14:textId="77777777" w:rsidR="008A02F3" w:rsidRDefault="008A02F3" w:rsidP="008A02F3">
      <w:r>
        <w:t xml:space="preserve">Saturday/Sunday: 8AM – 2PM </w:t>
      </w:r>
    </w:p>
    <w:p w14:paraId="34FC2481" w14:textId="77777777" w:rsidR="008A02F3" w:rsidRDefault="008A02F3" w:rsidP="008A02F3"/>
    <w:p w14:paraId="03C31A8F" w14:textId="61022DA5" w:rsidR="00A64E40" w:rsidRDefault="00A64E40" w:rsidP="00A64E40">
      <w:pPr>
        <w:pStyle w:val="Heading4"/>
      </w:pPr>
      <w:r>
        <w:t xml:space="preserve">The Bourgeois Pig </w:t>
      </w:r>
    </w:p>
    <w:p w14:paraId="654C5DEC" w14:textId="50FE6FEB" w:rsidR="00A64E40" w:rsidRDefault="00A64E40" w:rsidP="00A64E40">
      <w:r>
        <w:t>Coffee and Cocktail Bar</w:t>
      </w:r>
    </w:p>
    <w:p w14:paraId="629A9151" w14:textId="522C256E" w:rsidR="00A64E40" w:rsidRDefault="00CB5137" w:rsidP="00A64E40">
      <w:hyperlink r:id="rId43" w:history="1">
        <w:r w:rsidRPr="003E0C3D">
          <w:rPr>
            <w:rStyle w:val="Hyperlink"/>
          </w:rPr>
          <w:t>https://www.thebourgeoispigks.com/</w:t>
        </w:r>
      </w:hyperlink>
    </w:p>
    <w:p w14:paraId="51355974" w14:textId="22CC5A28" w:rsidR="00CB5137" w:rsidRDefault="00CB5137" w:rsidP="00A64E40">
      <w:r>
        <w:t>6 East 9</w:t>
      </w:r>
      <w:r w:rsidRPr="00CB5137">
        <w:rPr>
          <w:vertAlign w:val="superscript"/>
        </w:rPr>
        <w:t>th</w:t>
      </w:r>
      <w:r>
        <w:t xml:space="preserve"> Street </w:t>
      </w:r>
    </w:p>
    <w:p w14:paraId="0FE5FE5B" w14:textId="5757C6D4" w:rsidR="00CB5137" w:rsidRDefault="00CB5137" w:rsidP="00A64E40">
      <w:r>
        <w:t xml:space="preserve">Monday – Friday, 2PM – 2AM </w:t>
      </w:r>
    </w:p>
    <w:p w14:paraId="388755D9" w14:textId="2D34B464" w:rsidR="00CB5137" w:rsidRPr="00A64E40" w:rsidRDefault="00CB5137" w:rsidP="00A64E40">
      <w:r>
        <w:t>Saturday/Sunday, 11AM – 2AM</w:t>
      </w:r>
    </w:p>
    <w:p w14:paraId="6D0F5FA7" w14:textId="77777777" w:rsidR="00A64E40" w:rsidRDefault="00A64E40" w:rsidP="008A02F3"/>
    <w:p w14:paraId="4B52D128" w14:textId="5444E633" w:rsidR="00D427D3" w:rsidRDefault="00D427D3" w:rsidP="00D427D3">
      <w:pPr>
        <w:pStyle w:val="Heading4"/>
      </w:pPr>
      <w:r>
        <w:t>Cellar Door</w:t>
      </w:r>
    </w:p>
    <w:p w14:paraId="1E975EC7" w14:textId="3F2B7153" w:rsidR="00D427D3" w:rsidRDefault="00D427D3" w:rsidP="00D427D3">
      <w:r>
        <w:t xml:space="preserve">Café </w:t>
      </w:r>
    </w:p>
    <w:p w14:paraId="2FB29515" w14:textId="41D42E88" w:rsidR="00D427D3" w:rsidRDefault="00D427D3" w:rsidP="00D427D3">
      <w:hyperlink r:id="rId44" w:history="1">
        <w:r w:rsidRPr="003E0C3D">
          <w:rPr>
            <w:rStyle w:val="Hyperlink"/>
          </w:rPr>
          <w:t>https://cellardoorcafe.square.site/</w:t>
        </w:r>
      </w:hyperlink>
    </w:p>
    <w:p w14:paraId="21034019" w14:textId="2FB66D7F" w:rsidR="00D427D3" w:rsidRDefault="00D427D3" w:rsidP="00D427D3">
      <w:r>
        <w:t>7 West 11</w:t>
      </w:r>
      <w:r w:rsidRPr="00D427D3">
        <w:rPr>
          <w:vertAlign w:val="superscript"/>
        </w:rPr>
        <w:t>th</w:t>
      </w:r>
      <w:r>
        <w:t xml:space="preserve"> Street </w:t>
      </w:r>
    </w:p>
    <w:p w14:paraId="36AC05CF" w14:textId="571F6A33" w:rsidR="00D427D3" w:rsidRDefault="00D427D3" w:rsidP="00D427D3">
      <w:r>
        <w:t>Monday – Friday, 8AM – 5PM</w:t>
      </w:r>
    </w:p>
    <w:p w14:paraId="2A3892D1" w14:textId="5696D179" w:rsidR="00D427D3" w:rsidRPr="00D427D3" w:rsidRDefault="00D427D3" w:rsidP="00D427D3">
      <w:r>
        <w:t>Saturday/Sunday, 8AM – 3PM</w:t>
      </w:r>
    </w:p>
    <w:p w14:paraId="74F1D832" w14:textId="77777777" w:rsidR="00D427D3" w:rsidRDefault="00D427D3" w:rsidP="008A02F3"/>
    <w:p w14:paraId="51EACA74" w14:textId="20645D61" w:rsidR="00350D08" w:rsidRDefault="00350D08" w:rsidP="00350D08">
      <w:pPr>
        <w:pStyle w:val="Heading4"/>
      </w:pPr>
      <w:proofErr w:type="spellStart"/>
      <w:r>
        <w:t>Espurresso</w:t>
      </w:r>
      <w:proofErr w:type="spellEnd"/>
      <w:r>
        <w:t xml:space="preserve"> Cat Café</w:t>
      </w:r>
    </w:p>
    <w:p w14:paraId="6D2E03D3" w14:textId="36A8BD2F" w:rsidR="00350D08" w:rsidRDefault="00350D08" w:rsidP="00350D08">
      <w:r>
        <w:t xml:space="preserve">Cat Café </w:t>
      </w:r>
    </w:p>
    <w:p w14:paraId="66C2B61E" w14:textId="2AF08640" w:rsidR="00350D08" w:rsidRDefault="00350D08" w:rsidP="00350D08">
      <w:hyperlink r:id="rId45" w:history="1">
        <w:r w:rsidRPr="003E0C3D">
          <w:rPr>
            <w:rStyle w:val="Hyperlink"/>
          </w:rPr>
          <w:t>https://www.espurressocatcafe.com/</w:t>
        </w:r>
      </w:hyperlink>
    </w:p>
    <w:p w14:paraId="0F7F78FE" w14:textId="47DC49E2" w:rsidR="00350D08" w:rsidRDefault="00350D08" w:rsidP="00350D08">
      <w:r>
        <w:t>1014 Massachusetts Street</w:t>
      </w:r>
    </w:p>
    <w:p w14:paraId="6F89B715" w14:textId="7AB864D0" w:rsidR="00350D08" w:rsidRPr="00350D08" w:rsidRDefault="00350D08" w:rsidP="00350D08">
      <w:r>
        <w:t xml:space="preserve">Wednesday – Sunday, 8AM – 6PM </w:t>
      </w:r>
    </w:p>
    <w:p w14:paraId="4F288657" w14:textId="77777777" w:rsidR="00350D08" w:rsidRDefault="00350D08" w:rsidP="008A02F3"/>
    <w:p w14:paraId="6ED7965A" w14:textId="212A58F5" w:rsidR="00FF1972" w:rsidRDefault="00FF1972" w:rsidP="00FF1972">
      <w:pPr>
        <w:pStyle w:val="Heading4"/>
      </w:pPr>
      <w:r>
        <w:t>The Java Break</w:t>
      </w:r>
    </w:p>
    <w:p w14:paraId="486A4A52" w14:textId="3DD12965" w:rsidR="00FF1972" w:rsidRPr="00FF1972" w:rsidRDefault="00FF1972" w:rsidP="00FF1972">
      <w:r>
        <w:t>Café</w:t>
      </w:r>
    </w:p>
    <w:p w14:paraId="7A4ADD21" w14:textId="2282B22B" w:rsidR="00FF1972" w:rsidRDefault="00FF1972" w:rsidP="008A02F3">
      <w:hyperlink r:id="rId46" w:history="1">
        <w:r w:rsidRPr="003E0C3D">
          <w:rPr>
            <w:rStyle w:val="Hyperlink"/>
          </w:rPr>
          <w:t>https://www.orderjavabreak.com/</w:t>
        </w:r>
      </w:hyperlink>
    </w:p>
    <w:p w14:paraId="2E95267C" w14:textId="4B199DC2" w:rsidR="00FF1972" w:rsidRDefault="00FF1972" w:rsidP="008A02F3">
      <w:r>
        <w:t>17 East 7</w:t>
      </w:r>
      <w:r w:rsidRPr="00FF1972">
        <w:rPr>
          <w:vertAlign w:val="superscript"/>
        </w:rPr>
        <w:t>th</w:t>
      </w:r>
      <w:r>
        <w:t xml:space="preserve"> Street </w:t>
      </w:r>
    </w:p>
    <w:p w14:paraId="3680692A" w14:textId="283B47BB" w:rsidR="00FF1972" w:rsidRDefault="00FF1972" w:rsidP="008A02F3">
      <w:r>
        <w:t>Daily, 8AM – 8PM</w:t>
      </w:r>
    </w:p>
    <w:p w14:paraId="759FCECF" w14:textId="77777777" w:rsidR="00345B61" w:rsidRDefault="00345B61" w:rsidP="004A7638"/>
    <w:p w14:paraId="5475DCA7" w14:textId="56A955E4" w:rsidR="004A1938" w:rsidRDefault="004A1938" w:rsidP="004A1938">
      <w:pPr>
        <w:pStyle w:val="Heading4"/>
      </w:pPr>
      <w:r>
        <w:t xml:space="preserve">Sunflower Café &amp; Pub </w:t>
      </w:r>
    </w:p>
    <w:p w14:paraId="73281905" w14:textId="2A481FD3" w:rsidR="004A1938" w:rsidRDefault="004A1938" w:rsidP="004A1938">
      <w:r>
        <w:t xml:space="preserve">Café </w:t>
      </w:r>
    </w:p>
    <w:p w14:paraId="21705DF0" w14:textId="42F46A3E" w:rsidR="004A1938" w:rsidRDefault="004A1938" w:rsidP="004A1938">
      <w:hyperlink r:id="rId47" w:history="1">
        <w:r w:rsidRPr="003E0C3D">
          <w:rPr>
            <w:rStyle w:val="Hyperlink"/>
          </w:rPr>
          <w:t>https://www.sunfloweroutdoorandbike.com/articles/cafe-pg199.htm</w:t>
        </w:r>
      </w:hyperlink>
    </w:p>
    <w:p w14:paraId="06B97081" w14:textId="63727E06" w:rsidR="004A1938" w:rsidRDefault="004A1938" w:rsidP="004A1938">
      <w:r>
        <w:t>804 Massachusetts Street</w:t>
      </w:r>
    </w:p>
    <w:p w14:paraId="1BE3CC89" w14:textId="64C2DA41" w:rsidR="004A1938" w:rsidRDefault="004A1938" w:rsidP="004A1938">
      <w:r>
        <w:t xml:space="preserve">Café Hours: </w:t>
      </w:r>
      <w:r w:rsidR="00793250">
        <w:t>Tuesday – Saturday, 8AM – 8PM</w:t>
      </w:r>
    </w:p>
    <w:p w14:paraId="5428423E" w14:textId="7CB563A0" w:rsidR="00793250" w:rsidRPr="004A1938" w:rsidRDefault="00793250" w:rsidP="004A1938">
      <w:r>
        <w:t>Sunday, 8AM – 6PM</w:t>
      </w:r>
    </w:p>
    <w:p w14:paraId="0F26C841" w14:textId="77777777" w:rsidR="004A1938" w:rsidRDefault="004A1938" w:rsidP="004A7638"/>
    <w:p w14:paraId="5C0DE826" w14:textId="75BE4DF1" w:rsidR="00B63930" w:rsidRDefault="00B63930" w:rsidP="00B63930">
      <w:pPr>
        <w:pStyle w:val="Heading4"/>
      </w:pPr>
      <w:r>
        <w:t xml:space="preserve">Uplift Coffee </w:t>
      </w:r>
    </w:p>
    <w:p w14:paraId="273A2267" w14:textId="2CFB9052" w:rsidR="00B63930" w:rsidRDefault="00B63930" w:rsidP="00B63930">
      <w:r>
        <w:t>Café</w:t>
      </w:r>
    </w:p>
    <w:p w14:paraId="2963B821" w14:textId="77095B28" w:rsidR="00B63930" w:rsidRDefault="00B63930" w:rsidP="00B63930">
      <w:hyperlink r:id="rId48" w:history="1">
        <w:r w:rsidRPr="003E0C3D">
          <w:rPr>
            <w:rStyle w:val="Hyperlink"/>
          </w:rPr>
          <w:t>https://upliftcoffeeshop.com/</w:t>
        </w:r>
      </w:hyperlink>
    </w:p>
    <w:p w14:paraId="379B0413" w14:textId="71FA28CF" w:rsidR="00B63930" w:rsidRDefault="00B63930" w:rsidP="00B63930">
      <w:r>
        <w:t>624 North 2</w:t>
      </w:r>
      <w:r w:rsidRPr="00B63930">
        <w:rPr>
          <w:vertAlign w:val="superscript"/>
        </w:rPr>
        <w:t>nd</w:t>
      </w:r>
      <w:r>
        <w:t xml:space="preserve"> Street </w:t>
      </w:r>
    </w:p>
    <w:p w14:paraId="0470E0B5" w14:textId="7D16244B" w:rsidR="00B63930" w:rsidRDefault="00B63930" w:rsidP="00B63930">
      <w:r>
        <w:t xml:space="preserve">Monday – Saturday, 6:30AM – 5PM </w:t>
      </w:r>
    </w:p>
    <w:p w14:paraId="7358A3E8" w14:textId="0089CE7D" w:rsidR="00B63930" w:rsidRPr="00B63930" w:rsidRDefault="00B63930" w:rsidP="00B63930">
      <w:r>
        <w:t>Sunday, 8AM – 5PM</w:t>
      </w:r>
    </w:p>
    <w:p w14:paraId="55C56675" w14:textId="77777777" w:rsidR="00B63930" w:rsidRDefault="00B63930" w:rsidP="004A7638"/>
    <w:p w14:paraId="4163ACDA" w14:textId="3DA4421C" w:rsidR="004A7638" w:rsidRDefault="004A7638" w:rsidP="004A7638">
      <w:pPr>
        <w:pStyle w:val="Heading4"/>
        <w:rPr>
          <w:szCs w:val="26"/>
        </w:rPr>
      </w:pPr>
      <w:r w:rsidRPr="004A7638">
        <w:rPr>
          <w:szCs w:val="26"/>
        </w:rPr>
        <w:t xml:space="preserve">Wheatfields Bakery Café </w:t>
      </w:r>
    </w:p>
    <w:p w14:paraId="77956A88" w14:textId="7F0F0C17" w:rsidR="004A7638" w:rsidRDefault="004A7638" w:rsidP="004A7638">
      <w:r>
        <w:t>Bakery</w:t>
      </w:r>
    </w:p>
    <w:p w14:paraId="346EED37" w14:textId="293E0FF9" w:rsidR="004A7638" w:rsidRDefault="004A7638" w:rsidP="004A7638">
      <w:hyperlink r:id="rId49" w:history="1">
        <w:r w:rsidRPr="003E0C3D">
          <w:rPr>
            <w:rStyle w:val="Hyperlink"/>
          </w:rPr>
          <w:t>https://wheatfieldsbakery.com/breakfast/</w:t>
        </w:r>
      </w:hyperlink>
    </w:p>
    <w:p w14:paraId="6F648096" w14:textId="00E315ED" w:rsidR="004A7638" w:rsidRDefault="004A7638" w:rsidP="004A7638">
      <w:r>
        <w:t xml:space="preserve">904 Vermont Street </w:t>
      </w:r>
    </w:p>
    <w:p w14:paraId="4A592ABA" w14:textId="77777777" w:rsidR="004A7638" w:rsidRPr="004A7638" w:rsidRDefault="004A7638" w:rsidP="004A7638">
      <w:r w:rsidRPr="004A7638">
        <w:t>M-F 7:30 am - 5:30 pm</w:t>
      </w:r>
    </w:p>
    <w:p w14:paraId="59C8F198" w14:textId="77777777" w:rsidR="004A7638" w:rsidRPr="004A7638" w:rsidRDefault="004A7638" w:rsidP="004A7638">
      <w:r w:rsidRPr="004A7638">
        <w:t>Sat 7:30 am - 5:00 pm</w:t>
      </w:r>
    </w:p>
    <w:p w14:paraId="0CE92DC3" w14:textId="77777777" w:rsidR="004A7638" w:rsidRPr="004A7638" w:rsidRDefault="004A7638" w:rsidP="004A7638">
      <w:r w:rsidRPr="004A7638">
        <w:t>Sun 7:30 am - 4:00 pm</w:t>
      </w:r>
    </w:p>
    <w:p w14:paraId="688D47A3" w14:textId="77777777" w:rsidR="004A7638" w:rsidRPr="004A7638" w:rsidRDefault="004A7638" w:rsidP="004A7638">
      <w:pPr>
        <w:rPr>
          <w:b/>
          <w:bCs/>
        </w:rPr>
      </w:pPr>
      <w:r w:rsidRPr="004A7638">
        <w:rPr>
          <w:b/>
          <w:bCs/>
        </w:rPr>
        <w:t>Breakfast Hours</w:t>
      </w:r>
    </w:p>
    <w:p w14:paraId="0F022218" w14:textId="77777777" w:rsidR="004A7638" w:rsidRPr="004A7638" w:rsidRDefault="004A7638" w:rsidP="004A7638">
      <w:r w:rsidRPr="004A7638">
        <w:t>M-F 7:30 am - 11:00 am</w:t>
      </w:r>
    </w:p>
    <w:p w14:paraId="5FE29915" w14:textId="77777777" w:rsidR="004A7638" w:rsidRPr="004A7638" w:rsidRDefault="004A7638" w:rsidP="004A7638">
      <w:r w:rsidRPr="004A7638">
        <w:t>Sat 7:30 am - 1:00 pm</w:t>
      </w:r>
    </w:p>
    <w:p w14:paraId="13179479" w14:textId="77777777" w:rsidR="004A7638" w:rsidRPr="004A7638" w:rsidRDefault="004A7638" w:rsidP="004A7638">
      <w:r w:rsidRPr="004A7638">
        <w:t>Sun 7:30 am - 1:00 pm</w:t>
      </w:r>
    </w:p>
    <w:p w14:paraId="0AA79145" w14:textId="77777777" w:rsidR="004A7638" w:rsidRPr="004A7638" w:rsidRDefault="004A7638" w:rsidP="004A7638">
      <w:pPr>
        <w:rPr>
          <w:b/>
          <w:bCs/>
        </w:rPr>
      </w:pPr>
      <w:r w:rsidRPr="004A7638">
        <w:rPr>
          <w:b/>
          <w:bCs/>
        </w:rPr>
        <w:t>Lunch Hours</w:t>
      </w:r>
    </w:p>
    <w:p w14:paraId="597CB717" w14:textId="77777777" w:rsidR="004A7638" w:rsidRPr="004A7638" w:rsidRDefault="004A7638" w:rsidP="004A7638">
      <w:r w:rsidRPr="004A7638">
        <w:t>M-F 11:00 am - 5:30 pm</w:t>
      </w:r>
    </w:p>
    <w:p w14:paraId="2088E1F2" w14:textId="77777777" w:rsidR="004A7638" w:rsidRPr="004A7638" w:rsidRDefault="004A7638" w:rsidP="004A7638">
      <w:r w:rsidRPr="004A7638">
        <w:t>Sat 11:00 am - 5:00 pm</w:t>
      </w:r>
    </w:p>
    <w:p w14:paraId="3E50CCAB" w14:textId="77777777" w:rsidR="004A7638" w:rsidRDefault="004A7638" w:rsidP="004A7638">
      <w:r w:rsidRPr="004A7638">
        <w:t>Sun 11:00 am - 4:00 pm</w:t>
      </w:r>
    </w:p>
    <w:p w14:paraId="0A4AE59C" w14:textId="77777777" w:rsidR="00040C64" w:rsidRDefault="00040C64" w:rsidP="00040C64"/>
    <w:p w14:paraId="7FF59C65" w14:textId="6B16CA59" w:rsidR="00513919" w:rsidRDefault="00513919" w:rsidP="00513919">
      <w:pPr>
        <w:pStyle w:val="Heading2"/>
      </w:pPr>
      <w:r>
        <w:t xml:space="preserve">Downtown Parking </w:t>
      </w:r>
    </w:p>
    <w:p w14:paraId="7AD36DA2" w14:textId="77777777" w:rsidR="00513919" w:rsidRDefault="00513919" w:rsidP="00513919"/>
    <w:p w14:paraId="0155B53F" w14:textId="7791601C" w:rsidR="00513919" w:rsidRDefault="00513919" w:rsidP="00513919">
      <w:pPr>
        <w:pStyle w:val="Heading4"/>
      </w:pPr>
      <w:r>
        <w:t>Downtown Parking Map (2 Hour Free, 2 Hour Metered, 10 Hour Parking, etc.)</w:t>
      </w:r>
    </w:p>
    <w:p w14:paraId="5A4FAE40" w14:textId="075AC92E" w:rsidR="00513919" w:rsidRDefault="00513919" w:rsidP="00513919">
      <w:hyperlink r:id="rId50" w:history="1">
        <w:r w:rsidRPr="003E0C3D">
          <w:rPr>
            <w:rStyle w:val="Hyperlink"/>
          </w:rPr>
          <w:t>https://lawrenceks.maps.arcgis.com/apps/Legend/main/index.html?appid=2f6028a0f5e64ed4b8a3fc0f0210b2e3</w:t>
        </w:r>
      </w:hyperlink>
    </w:p>
    <w:p w14:paraId="1EBFE364" w14:textId="77777777" w:rsidR="00CE4D90" w:rsidRDefault="00CE4D90" w:rsidP="00513919"/>
    <w:p w14:paraId="3C747E82" w14:textId="75E28DBC" w:rsidR="00CE4D90" w:rsidRDefault="00CE4D90" w:rsidP="00513919">
      <w:r>
        <w:t xml:space="preserve">City Parking is free on Sundays </w:t>
      </w:r>
    </w:p>
    <w:p w14:paraId="685457B9" w14:textId="77777777" w:rsidR="009B530B" w:rsidRDefault="009B530B" w:rsidP="00513919"/>
    <w:p w14:paraId="1827FBFB" w14:textId="401ED27B" w:rsidR="009B530B" w:rsidRDefault="009B530B" w:rsidP="009B530B">
      <w:pPr>
        <w:pStyle w:val="Heading4"/>
      </w:pPr>
      <w:r>
        <w:t xml:space="preserve">Lawrence Public Library </w:t>
      </w:r>
    </w:p>
    <w:p w14:paraId="6042DDAC" w14:textId="4D29F66A" w:rsidR="009B530B" w:rsidRDefault="009B530B" w:rsidP="009B530B">
      <w:r>
        <w:t>Top floor of the parking garage has free parking</w:t>
      </w:r>
    </w:p>
    <w:p w14:paraId="319A74EA" w14:textId="0D459819" w:rsidR="001A7D93" w:rsidRPr="009B530B" w:rsidRDefault="001A7D93" w:rsidP="009B530B">
      <w:r>
        <w:t xml:space="preserve">Whole </w:t>
      </w:r>
      <w:proofErr w:type="spellStart"/>
      <w:r>
        <w:t>garadge</w:t>
      </w:r>
      <w:proofErr w:type="spellEnd"/>
      <w:r>
        <w:t xml:space="preserve"> has free </w:t>
      </w:r>
      <w:proofErr w:type="gramStart"/>
      <w:r>
        <w:t>2 hour</w:t>
      </w:r>
      <w:proofErr w:type="gramEnd"/>
      <w:r>
        <w:t xml:space="preserve"> parking</w:t>
      </w:r>
    </w:p>
    <w:p w14:paraId="05430572" w14:textId="77777777" w:rsidR="00513919" w:rsidRDefault="00513919" w:rsidP="00513919"/>
    <w:p w14:paraId="1DDC4733" w14:textId="77777777" w:rsidR="00513919" w:rsidRPr="00513919" w:rsidRDefault="00513919" w:rsidP="00513919"/>
    <w:p w14:paraId="497B60E5" w14:textId="77777777" w:rsidR="00513919" w:rsidRPr="00513919" w:rsidRDefault="00513919" w:rsidP="00513919"/>
    <w:p w14:paraId="2735D5BC" w14:textId="77777777" w:rsidR="004A7638" w:rsidRPr="004A7638" w:rsidRDefault="004A7638" w:rsidP="004A7638"/>
    <w:p w14:paraId="41127C21" w14:textId="77777777" w:rsidR="004A7638" w:rsidRPr="004A7638" w:rsidRDefault="004A7638" w:rsidP="004A7638"/>
    <w:sectPr w:rsidR="004A7638" w:rsidRPr="004A7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16cid:durableId="1209103845">
    <w:abstractNumId w:val="9"/>
  </w:num>
  <w:num w:numId="2" w16cid:durableId="218706312">
    <w:abstractNumId w:val="7"/>
  </w:num>
  <w:num w:numId="3" w16cid:durableId="151873522">
    <w:abstractNumId w:val="6"/>
  </w:num>
  <w:num w:numId="4" w16cid:durableId="619997562">
    <w:abstractNumId w:val="5"/>
  </w:num>
  <w:num w:numId="5" w16cid:durableId="2065829249">
    <w:abstractNumId w:val="4"/>
  </w:num>
  <w:num w:numId="6" w16cid:durableId="11612728">
    <w:abstractNumId w:val="8"/>
  </w:num>
  <w:num w:numId="7" w16cid:durableId="574432434">
    <w:abstractNumId w:val="3"/>
  </w:num>
  <w:num w:numId="8" w16cid:durableId="717823144">
    <w:abstractNumId w:val="2"/>
  </w:num>
  <w:num w:numId="9" w16cid:durableId="683744356">
    <w:abstractNumId w:val="1"/>
  </w:num>
  <w:num w:numId="10" w16cid:durableId="136166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82046705936"/>
    <w:docVar w:name="VerbatimVersion" w:val="5.1"/>
  </w:docVars>
  <w:rsids>
    <w:rsidRoot w:val="00C74F09"/>
    <w:rsid w:val="000134B9"/>
    <w:rsid w:val="000139A3"/>
    <w:rsid w:val="000245CE"/>
    <w:rsid w:val="00027BC9"/>
    <w:rsid w:val="00035675"/>
    <w:rsid w:val="000356BF"/>
    <w:rsid w:val="00040C64"/>
    <w:rsid w:val="000436CA"/>
    <w:rsid w:val="000814E4"/>
    <w:rsid w:val="000D3C02"/>
    <w:rsid w:val="000D5BF9"/>
    <w:rsid w:val="000E68A5"/>
    <w:rsid w:val="00100833"/>
    <w:rsid w:val="00104529"/>
    <w:rsid w:val="00105942"/>
    <w:rsid w:val="00144A4C"/>
    <w:rsid w:val="00165074"/>
    <w:rsid w:val="00165139"/>
    <w:rsid w:val="00176AB0"/>
    <w:rsid w:val="00177B7D"/>
    <w:rsid w:val="0018322D"/>
    <w:rsid w:val="001974C2"/>
    <w:rsid w:val="001A3619"/>
    <w:rsid w:val="001A7D93"/>
    <w:rsid w:val="001B5776"/>
    <w:rsid w:val="001B636B"/>
    <w:rsid w:val="001B7771"/>
    <w:rsid w:val="001E527A"/>
    <w:rsid w:val="001F1211"/>
    <w:rsid w:val="001F2EF6"/>
    <w:rsid w:val="001F78CE"/>
    <w:rsid w:val="00200871"/>
    <w:rsid w:val="00214053"/>
    <w:rsid w:val="0023197E"/>
    <w:rsid w:val="0023636E"/>
    <w:rsid w:val="00251FC7"/>
    <w:rsid w:val="002536C2"/>
    <w:rsid w:val="00255347"/>
    <w:rsid w:val="00256BEB"/>
    <w:rsid w:val="002743E8"/>
    <w:rsid w:val="002855A7"/>
    <w:rsid w:val="00291276"/>
    <w:rsid w:val="002B146A"/>
    <w:rsid w:val="002B2F82"/>
    <w:rsid w:val="002B5E17"/>
    <w:rsid w:val="002D4AE0"/>
    <w:rsid w:val="002E37B1"/>
    <w:rsid w:val="00315690"/>
    <w:rsid w:val="00316B75"/>
    <w:rsid w:val="00325646"/>
    <w:rsid w:val="00345B61"/>
    <w:rsid w:val="003460F2"/>
    <w:rsid w:val="00350D08"/>
    <w:rsid w:val="00376B99"/>
    <w:rsid w:val="0038158C"/>
    <w:rsid w:val="003822B6"/>
    <w:rsid w:val="003902BA"/>
    <w:rsid w:val="003A09E2"/>
    <w:rsid w:val="003C220F"/>
    <w:rsid w:val="003C2783"/>
    <w:rsid w:val="003D5299"/>
    <w:rsid w:val="003F4A54"/>
    <w:rsid w:val="00407037"/>
    <w:rsid w:val="00445065"/>
    <w:rsid w:val="004605D6"/>
    <w:rsid w:val="0046716B"/>
    <w:rsid w:val="004A1938"/>
    <w:rsid w:val="004A7638"/>
    <w:rsid w:val="004C1D9F"/>
    <w:rsid w:val="004C60E8"/>
    <w:rsid w:val="004D2446"/>
    <w:rsid w:val="004D4B7C"/>
    <w:rsid w:val="004E3579"/>
    <w:rsid w:val="004E728B"/>
    <w:rsid w:val="004F39E0"/>
    <w:rsid w:val="00513919"/>
    <w:rsid w:val="00537BD5"/>
    <w:rsid w:val="00560145"/>
    <w:rsid w:val="00573434"/>
    <w:rsid w:val="00597354"/>
    <w:rsid w:val="005B4654"/>
    <w:rsid w:val="005B538C"/>
    <w:rsid w:val="005D2912"/>
    <w:rsid w:val="006065BD"/>
    <w:rsid w:val="00614408"/>
    <w:rsid w:val="00645FA9"/>
    <w:rsid w:val="00647866"/>
    <w:rsid w:val="00657FA9"/>
    <w:rsid w:val="00665003"/>
    <w:rsid w:val="00695C6E"/>
    <w:rsid w:val="006A2AD0"/>
    <w:rsid w:val="006A70DA"/>
    <w:rsid w:val="006C2375"/>
    <w:rsid w:val="006D4169"/>
    <w:rsid w:val="006D4ECC"/>
    <w:rsid w:val="00707E15"/>
    <w:rsid w:val="00722258"/>
    <w:rsid w:val="007243E5"/>
    <w:rsid w:val="00730011"/>
    <w:rsid w:val="007422BD"/>
    <w:rsid w:val="00742EA3"/>
    <w:rsid w:val="007536D5"/>
    <w:rsid w:val="00761668"/>
    <w:rsid w:val="00766EA0"/>
    <w:rsid w:val="00793250"/>
    <w:rsid w:val="007948FD"/>
    <w:rsid w:val="007A2226"/>
    <w:rsid w:val="007C22A7"/>
    <w:rsid w:val="007E34BC"/>
    <w:rsid w:val="007F4BC2"/>
    <w:rsid w:val="007F5B66"/>
    <w:rsid w:val="00816F20"/>
    <w:rsid w:val="00823A1C"/>
    <w:rsid w:val="00840C9C"/>
    <w:rsid w:val="00845B9D"/>
    <w:rsid w:val="00860984"/>
    <w:rsid w:val="00862E3F"/>
    <w:rsid w:val="008925E5"/>
    <w:rsid w:val="008A02F3"/>
    <w:rsid w:val="008B3ECB"/>
    <w:rsid w:val="008B4E85"/>
    <w:rsid w:val="008C1B2E"/>
    <w:rsid w:val="0091627E"/>
    <w:rsid w:val="00934380"/>
    <w:rsid w:val="00951D8B"/>
    <w:rsid w:val="0097032B"/>
    <w:rsid w:val="009732F1"/>
    <w:rsid w:val="00975DF1"/>
    <w:rsid w:val="00996D48"/>
    <w:rsid w:val="009B4910"/>
    <w:rsid w:val="009B530B"/>
    <w:rsid w:val="009C2134"/>
    <w:rsid w:val="009D2EAD"/>
    <w:rsid w:val="009D54B2"/>
    <w:rsid w:val="009E1922"/>
    <w:rsid w:val="009E2A1B"/>
    <w:rsid w:val="009F1295"/>
    <w:rsid w:val="009F7ED2"/>
    <w:rsid w:val="00A01A18"/>
    <w:rsid w:val="00A13895"/>
    <w:rsid w:val="00A155A4"/>
    <w:rsid w:val="00A2146C"/>
    <w:rsid w:val="00A33EF4"/>
    <w:rsid w:val="00A46A12"/>
    <w:rsid w:val="00A513C2"/>
    <w:rsid w:val="00A64E40"/>
    <w:rsid w:val="00A86816"/>
    <w:rsid w:val="00A93661"/>
    <w:rsid w:val="00A95652"/>
    <w:rsid w:val="00AC0AB8"/>
    <w:rsid w:val="00AC3397"/>
    <w:rsid w:val="00AE1DDD"/>
    <w:rsid w:val="00AE423F"/>
    <w:rsid w:val="00AF2802"/>
    <w:rsid w:val="00B33C6D"/>
    <w:rsid w:val="00B441C1"/>
    <w:rsid w:val="00B445F7"/>
    <w:rsid w:val="00B4508F"/>
    <w:rsid w:val="00B508F6"/>
    <w:rsid w:val="00B5121C"/>
    <w:rsid w:val="00B55AD5"/>
    <w:rsid w:val="00B60B58"/>
    <w:rsid w:val="00B63930"/>
    <w:rsid w:val="00B8057C"/>
    <w:rsid w:val="00B80FEF"/>
    <w:rsid w:val="00B906B4"/>
    <w:rsid w:val="00B92D81"/>
    <w:rsid w:val="00B944BF"/>
    <w:rsid w:val="00BD542B"/>
    <w:rsid w:val="00BD6238"/>
    <w:rsid w:val="00BF593B"/>
    <w:rsid w:val="00BF773A"/>
    <w:rsid w:val="00BF7E81"/>
    <w:rsid w:val="00C01C60"/>
    <w:rsid w:val="00C05FA9"/>
    <w:rsid w:val="00C07E13"/>
    <w:rsid w:val="00C13773"/>
    <w:rsid w:val="00C17CC8"/>
    <w:rsid w:val="00C23E0A"/>
    <w:rsid w:val="00C43FDD"/>
    <w:rsid w:val="00C478C3"/>
    <w:rsid w:val="00C74F09"/>
    <w:rsid w:val="00C76AE4"/>
    <w:rsid w:val="00C83417"/>
    <w:rsid w:val="00C84CA2"/>
    <w:rsid w:val="00C86FA4"/>
    <w:rsid w:val="00C9604F"/>
    <w:rsid w:val="00CA19AA"/>
    <w:rsid w:val="00CA6269"/>
    <w:rsid w:val="00CA7B54"/>
    <w:rsid w:val="00CB2587"/>
    <w:rsid w:val="00CB5137"/>
    <w:rsid w:val="00CC5298"/>
    <w:rsid w:val="00CC7A30"/>
    <w:rsid w:val="00CD736E"/>
    <w:rsid w:val="00CD798D"/>
    <w:rsid w:val="00CE0195"/>
    <w:rsid w:val="00CE161E"/>
    <w:rsid w:val="00CE4D90"/>
    <w:rsid w:val="00CF59A8"/>
    <w:rsid w:val="00D03CAB"/>
    <w:rsid w:val="00D1581D"/>
    <w:rsid w:val="00D325A9"/>
    <w:rsid w:val="00D35588"/>
    <w:rsid w:val="00D36A8A"/>
    <w:rsid w:val="00D427D3"/>
    <w:rsid w:val="00D61409"/>
    <w:rsid w:val="00D616E4"/>
    <w:rsid w:val="00D6691E"/>
    <w:rsid w:val="00D71170"/>
    <w:rsid w:val="00D83CB2"/>
    <w:rsid w:val="00D97000"/>
    <w:rsid w:val="00DA25D4"/>
    <w:rsid w:val="00DA6538"/>
    <w:rsid w:val="00E0402A"/>
    <w:rsid w:val="00E15E75"/>
    <w:rsid w:val="00E21239"/>
    <w:rsid w:val="00E26ED3"/>
    <w:rsid w:val="00E44537"/>
    <w:rsid w:val="00E5262C"/>
    <w:rsid w:val="00E66EC3"/>
    <w:rsid w:val="00E75659"/>
    <w:rsid w:val="00E80109"/>
    <w:rsid w:val="00E804BB"/>
    <w:rsid w:val="00E95125"/>
    <w:rsid w:val="00EA51D0"/>
    <w:rsid w:val="00EA6B20"/>
    <w:rsid w:val="00EC7DC4"/>
    <w:rsid w:val="00ED087F"/>
    <w:rsid w:val="00ED30CF"/>
    <w:rsid w:val="00EE31CD"/>
    <w:rsid w:val="00EF4311"/>
    <w:rsid w:val="00EF6874"/>
    <w:rsid w:val="00F168AF"/>
    <w:rsid w:val="00F176EF"/>
    <w:rsid w:val="00F421EA"/>
    <w:rsid w:val="00F45E10"/>
    <w:rsid w:val="00F6364A"/>
    <w:rsid w:val="00F81461"/>
    <w:rsid w:val="00F81ABA"/>
    <w:rsid w:val="00F9113A"/>
    <w:rsid w:val="00F97342"/>
    <w:rsid w:val="00FB4392"/>
    <w:rsid w:val="00FC48FB"/>
    <w:rsid w:val="00FE2546"/>
    <w:rsid w:val="00FE2E50"/>
    <w:rsid w:val="00FF1972"/>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368D"/>
  <w15:chartTrackingRefBased/>
  <w15:docId w15:val="{DB05D8B2-BDB0-4D7E-BE9B-354D2289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A01A18"/>
    <w:rPr>
      <w:rFonts w:ascii="Calibri" w:hAnsi="Calibri" w:cs="Calibri"/>
    </w:rPr>
  </w:style>
  <w:style w:type="paragraph" w:styleId="Heading1">
    <w:name w:val="heading 1"/>
    <w:aliases w:val="Pocket"/>
    <w:basedOn w:val="Normal"/>
    <w:next w:val="Normal"/>
    <w:link w:val="Heading1Char"/>
    <w:qFormat/>
    <w:rsid w:val="00A01A1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A01A18"/>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A01A18"/>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A01A18"/>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unhideWhenUsed/>
    <w:rsid w:val="00A01A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1A18"/>
  </w:style>
  <w:style w:type="character" w:customStyle="1" w:styleId="Heading1Char">
    <w:name w:val="Heading 1 Char"/>
    <w:aliases w:val="Pocket Char"/>
    <w:basedOn w:val="DefaultParagraphFont"/>
    <w:link w:val="Heading1"/>
    <w:rsid w:val="00A01A18"/>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A01A18"/>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A01A18"/>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A01A18"/>
    <w:rPr>
      <w:rFonts w:ascii="Calibri" w:eastAsiaTheme="majorEastAsia" w:hAnsi="Calibri" w:cstheme="majorBidi"/>
      <w:b/>
      <w:iCs/>
      <w:sz w:val="26"/>
    </w:rPr>
  </w:style>
  <w:style w:type="character" w:styleId="Emphasis">
    <w:name w:val="Emphasis"/>
    <w:basedOn w:val="DefaultParagraphFont"/>
    <w:uiPriority w:val="7"/>
    <w:qFormat/>
    <w:rsid w:val="00A01A18"/>
    <w:rPr>
      <w:rFonts w:ascii="Calibri" w:hAnsi="Calibri" w:cs="Calibri"/>
      <w:b/>
      <w:i w:val="0"/>
      <w:iCs/>
      <w:sz w:val="22"/>
      <w:u w:val="single"/>
      <w:bdr w:val="single" w:sz="8" w:space="0" w:color="auto"/>
    </w:rPr>
  </w:style>
  <w:style w:type="character" w:customStyle="1" w:styleId="Style13ptBold">
    <w:name w:val="Style 13 pt Bold"/>
    <w:aliases w:val="Cite"/>
    <w:basedOn w:val="DefaultParagraphFont"/>
    <w:uiPriority w:val="5"/>
    <w:qFormat/>
    <w:rsid w:val="00A01A18"/>
    <w:rPr>
      <w:b/>
      <w:bCs/>
      <w:sz w:val="26"/>
      <w:u w:val="none"/>
    </w:rPr>
  </w:style>
  <w:style w:type="character" w:customStyle="1" w:styleId="StyleUnderline">
    <w:name w:val="Style Underline"/>
    <w:aliases w:val="Underline"/>
    <w:basedOn w:val="DefaultParagraphFont"/>
    <w:uiPriority w:val="6"/>
    <w:qFormat/>
    <w:rsid w:val="00A01A18"/>
    <w:rPr>
      <w:b w:val="0"/>
      <w:sz w:val="22"/>
      <w:u w:val="single"/>
    </w:rPr>
  </w:style>
  <w:style w:type="character" w:styleId="Hyperlink">
    <w:name w:val="Hyperlink"/>
    <w:basedOn w:val="DefaultParagraphFont"/>
    <w:uiPriority w:val="99"/>
    <w:unhideWhenUsed/>
    <w:rsid w:val="00A01A18"/>
    <w:rPr>
      <w:color w:val="auto"/>
      <w:u w:val="none"/>
    </w:rPr>
  </w:style>
  <w:style w:type="character" w:styleId="FollowedHyperlink">
    <w:name w:val="FollowedHyperlink"/>
    <w:basedOn w:val="DefaultParagraphFont"/>
    <w:uiPriority w:val="99"/>
    <w:semiHidden/>
    <w:unhideWhenUsed/>
    <w:rsid w:val="00A01A18"/>
    <w:rPr>
      <w:color w:val="auto"/>
      <w:u w:val="none"/>
    </w:rPr>
  </w:style>
  <w:style w:type="character" w:styleId="UnresolvedMention">
    <w:name w:val="Unresolved Mention"/>
    <w:basedOn w:val="DefaultParagraphFont"/>
    <w:uiPriority w:val="99"/>
    <w:semiHidden/>
    <w:unhideWhenUsed/>
    <w:rsid w:val="00D3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039336">
      <w:bodyDiv w:val="1"/>
      <w:marLeft w:val="0"/>
      <w:marRight w:val="0"/>
      <w:marTop w:val="0"/>
      <w:marBottom w:val="0"/>
      <w:divBdr>
        <w:top w:val="none" w:sz="0" w:space="0" w:color="auto"/>
        <w:left w:val="none" w:sz="0" w:space="0" w:color="auto"/>
        <w:bottom w:val="none" w:sz="0" w:space="0" w:color="auto"/>
        <w:right w:val="none" w:sz="0" w:space="0" w:color="auto"/>
      </w:divBdr>
      <w:divsChild>
        <w:div w:id="1227691734">
          <w:marLeft w:val="0"/>
          <w:marRight w:val="0"/>
          <w:marTop w:val="0"/>
          <w:marBottom w:val="0"/>
          <w:divBdr>
            <w:top w:val="none" w:sz="0" w:space="0" w:color="auto"/>
            <w:left w:val="none" w:sz="0" w:space="0" w:color="auto"/>
            <w:bottom w:val="none" w:sz="0" w:space="0" w:color="auto"/>
            <w:right w:val="none" w:sz="0" w:space="0" w:color="auto"/>
          </w:divBdr>
        </w:div>
        <w:div w:id="495802762">
          <w:marLeft w:val="0"/>
          <w:marRight w:val="0"/>
          <w:marTop w:val="0"/>
          <w:marBottom w:val="0"/>
          <w:divBdr>
            <w:top w:val="none" w:sz="0" w:space="0" w:color="auto"/>
            <w:left w:val="none" w:sz="0" w:space="0" w:color="auto"/>
            <w:bottom w:val="none" w:sz="0" w:space="0" w:color="auto"/>
            <w:right w:val="none" w:sz="0" w:space="0" w:color="auto"/>
          </w:divBdr>
        </w:div>
        <w:div w:id="474371862">
          <w:marLeft w:val="0"/>
          <w:marRight w:val="0"/>
          <w:marTop w:val="0"/>
          <w:marBottom w:val="0"/>
          <w:divBdr>
            <w:top w:val="none" w:sz="0" w:space="0" w:color="auto"/>
            <w:left w:val="none" w:sz="0" w:space="0" w:color="auto"/>
            <w:bottom w:val="none" w:sz="0" w:space="0" w:color="auto"/>
            <w:right w:val="none" w:sz="0" w:space="0" w:color="auto"/>
          </w:divBdr>
        </w:div>
        <w:div w:id="460611952">
          <w:marLeft w:val="0"/>
          <w:marRight w:val="0"/>
          <w:marTop w:val="150"/>
          <w:marBottom w:val="0"/>
          <w:divBdr>
            <w:top w:val="none" w:sz="0" w:space="0" w:color="auto"/>
            <w:left w:val="none" w:sz="0" w:space="0" w:color="auto"/>
            <w:bottom w:val="none" w:sz="0" w:space="0" w:color="auto"/>
            <w:right w:val="none" w:sz="0" w:space="0" w:color="auto"/>
          </w:divBdr>
        </w:div>
        <w:div w:id="988434716">
          <w:marLeft w:val="0"/>
          <w:marRight w:val="0"/>
          <w:marTop w:val="0"/>
          <w:marBottom w:val="0"/>
          <w:divBdr>
            <w:top w:val="none" w:sz="0" w:space="0" w:color="auto"/>
            <w:left w:val="none" w:sz="0" w:space="0" w:color="auto"/>
            <w:bottom w:val="none" w:sz="0" w:space="0" w:color="auto"/>
            <w:right w:val="none" w:sz="0" w:space="0" w:color="auto"/>
          </w:divBdr>
        </w:div>
        <w:div w:id="1128742198">
          <w:marLeft w:val="0"/>
          <w:marRight w:val="0"/>
          <w:marTop w:val="0"/>
          <w:marBottom w:val="0"/>
          <w:divBdr>
            <w:top w:val="none" w:sz="0" w:space="0" w:color="auto"/>
            <w:left w:val="none" w:sz="0" w:space="0" w:color="auto"/>
            <w:bottom w:val="none" w:sz="0" w:space="0" w:color="auto"/>
            <w:right w:val="none" w:sz="0" w:space="0" w:color="auto"/>
          </w:divBdr>
        </w:div>
        <w:div w:id="1608387746">
          <w:marLeft w:val="0"/>
          <w:marRight w:val="0"/>
          <w:marTop w:val="0"/>
          <w:marBottom w:val="0"/>
          <w:divBdr>
            <w:top w:val="none" w:sz="0" w:space="0" w:color="auto"/>
            <w:left w:val="none" w:sz="0" w:space="0" w:color="auto"/>
            <w:bottom w:val="none" w:sz="0" w:space="0" w:color="auto"/>
            <w:right w:val="none" w:sz="0" w:space="0" w:color="auto"/>
          </w:divBdr>
        </w:div>
        <w:div w:id="495609271">
          <w:marLeft w:val="0"/>
          <w:marRight w:val="0"/>
          <w:marTop w:val="150"/>
          <w:marBottom w:val="0"/>
          <w:divBdr>
            <w:top w:val="none" w:sz="0" w:space="0" w:color="auto"/>
            <w:left w:val="none" w:sz="0" w:space="0" w:color="auto"/>
            <w:bottom w:val="none" w:sz="0" w:space="0" w:color="auto"/>
            <w:right w:val="none" w:sz="0" w:space="0" w:color="auto"/>
          </w:divBdr>
        </w:div>
        <w:div w:id="1096633797">
          <w:marLeft w:val="0"/>
          <w:marRight w:val="0"/>
          <w:marTop w:val="0"/>
          <w:marBottom w:val="0"/>
          <w:divBdr>
            <w:top w:val="none" w:sz="0" w:space="0" w:color="auto"/>
            <w:left w:val="none" w:sz="0" w:space="0" w:color="auto"/>
            <w:bottom w:val="none" w:sz="0" w:space="0" w:color="auto"/>
            <w:right w:val="none" w:sz="0" w:space="0" w:color="auto"/>
          </w:divBdr>
        </w:div>
        <w:div w:id="304816760">
          <w:marLeft w:val="0"/>
          <w:marRight w:val="0"/>
          <w:marTop w:val="0"/>
          <w:marBottom w:val="0"/>
          <w:divBdr>
            <w:top w:val="none" w:sz="0" w:space="0" w:color="auto"/>
            <w:left w:val="none" w:sz="0" w:space="0" w:color="auto"/>
            <w:bottom w:val="none" w:sz="0" w:space="0" w:color="auto"/>
            <w:right w:val="none" w:sz="0" w:space="0" w:color="auto"/>
          </w:divBdr>
        </w:div>
        <w:div w:id="1684042955">
          <w:marLeft w:val="0"/>
          <w:marRight w:val="0"/>
          <w:marTop w:val="0"/>
          <w:marBottom w:val="0"/>
          <w:divBdr>
            <w:top w:val="none" w:sz="0" w:space="0" w:color="auto"/>
            <w:left w:val="none" w:sz="0" w:space="0" w:color="auto"/>
            <w:bottom w:val="none" w:sz="0" w:space="0" w:color="auto"/>
            <w:right w:val="none" w:sz="0" w:space="0" w:color="auto"/>
          </w:divBdr>
        </w:div>
      </w:divsChild>
    </w:div>
    <w:div w:id="1716345329">
      <w:bodyDiv w:val="1"/>
      <w:marLeft w:val="0"/>
      <w:marRight w:val="0"/>
      <w:marTop w:val="0"/>
      <w:marBottom w:val="0"/>
      <w:divBdr>
        <w:top w:val="none" w:sz="0" w:space="0" w:color="auto"/>
        <w:left w:val="none" w:sz="0" w:space="0" w:color="auto"/>
        <w:bottom w:val="none" w:sz="0" w:space="0" w:color="auto"/>
        <w:right w:val="none" w:sz="0" w:space="0" w:color="auto"/>
      </w:divBdr>
      <w:divsChild>
        <w:div w:id="528181963">
          <w:marLeft w:val="0"/>
          <w:marRight w:val="0"/>
          <w:marTop w:val="0"/>
          <w:marBottom w:val="0"/>
          <w:divBdr>
            <w:top w:val="none" w:sz="0" w:space="0" w:color="auto"/>
            <w:left w:val="none" w:sz="0" w:space="0" w:color="auto"/>
            <w:bottom w:val="none" w:sz="0" w:space="0" w:color="auto"/>
            <w:right w:val="none" w:sz="0" w:space="0" w:color="auto"/>
          </w:divBdr>
        </w:div>
        <w:div w:id="389042179">
          <w:marLeft w:val="0"/>
          <w:marRight w:val="0"/>
          <w:marTop w:val="0"/>
          <w:marBottom w:val="0"/>
          <w:divBdr>
            <w:top w:val="none" w:sz="0" w:space="0" w:color="auto"/>
            <w:left w:val="none" w:sz="0" w:space="0" w:color="auto"/>
            <w:bottom w:val="none" w:sz="0" w:space="0" w:color="auto"/>
            <w:right w:val="none" w:sz="0" w:space="0" w:color="auto"/>
          </w:divBdr>
        </w:div>
        <w:div w:id="488443193">
          <w:marLeft w:val="0"/>
          <w:marRight w:val="0"/>
          <w:marTop w:val="0"/>
          <w:marBottom w:val="0"/>
          <w:divBdr>
            <w:top w:val="none" w:sz="0" w:space="0" w:color="auto"/>
            <w:left w:val="none" w:sz="0" w:space="0" w:color="auto"/>
            <w:bottom w:val="none" w:sz="0" w:space="0" w:color="auto"/>
            <w:right w:val="none" w:sz="0" w:space="0" w:color="auto"/>
          </w:divBdr>
        </w:div>
        <w:div w:id="1381322328">
          <w:marLeft w:val="0"/>
          <w:marRight w:val="0"/>
          <w:marTop w:val="150"/>
          <w:marBottom w:val="0"/>
          <w:divBdr>
            <w:top w:val="none" w:sz="0" w:space="0" w:color="auto"/>
            <w:left w:val="none" w:sz="0" w:space="0" w:color="auto"/>
            <w:bottom w:val="none" w:sz="0" w:space="0" w:color="auto"/>
            <w:right w:val="none" w:sz="0" w:space="0" w:color="auto"/>
          </w:divBdr>
        </w:div>
        <w:div w:id="316344124">
          <w:marLeft w:val="0"/>
          <w:marRight w:val="0"/>
          <w:marTop w:val="0"/>
          <w:marBottom w:val="0"/>
          <w:divBdr>
            <w:top w:val="none" w:sz="0" w:space="0" w:color="auto"/>
            <w:left w:val="none" w:sz="0" w:space="0" w:color="auto"/>
            <w:bottom w:val="none" w:sz="0" w:space="0" w:color="auto"/>
            <w:right w:val="none" w:sz="0" w:space="0" w:color="auto"/>
          </w:divBdr>
        </w:div>
        <w:div w:id="407655734">
          <w:marLeft w:val="0"/>
          <w:marRight w:val="0"/>
          <w:marTop w:val="0"/>
          <w:marBottom w:val="0"/>
          <w:divBdr>
            <w:top w:val="none" w:sz="0" w:space="0" w:color="auto"/>
            <w:left w:val="none" w:sz="0" w:space="0" w:color="auto"/>
            <w:bottom w:val="none" w:sz="0" w:space="0" w:color="auto"/>
            <w:right w:val="none" w:sz="0" w:space="0" w:color="auto"/>
          </w:divBdr>
        </w:div>
        <w:div w:id="414593332">
          <w:marLeft w:val="0"/>
          <w:marRight w:val="0"/>
          <w:marTop w:val="0"/>
          <w:marBottom w:val="0"/>
          <w:divBdr>
            <w:top w:val="none" w:sz="0" w:space="0" w:color="auto"/>
            <w:left w:val="none" w:sz="0" w:space="0" w:color="auto"/>
            <w:bottom w:val="none" w:sz="0" w:space="0" w:color="auto"/>
            <w:right w:val="none" w:sz="0" w:space="0" w:color="auto"/>
          </w:divBdr>
        </w:div>
        <w:div w:id="948900681">
          <w:marLeft w:val="0"/>
          <w:marRight w:val="0"/>
          <w:marTop w:val="150"/>
          <w:marBottom w:val="0"/>
          <w:divBdr>
            <w:top w:val="none" w:sz="0" w:space="0" w:color="auto"/>
            <w:left w:val="none" w:sz="0" w:space="0" w:color="auto"/>
            <w:bottom w:val="none" w:sz="0" w:space="0" w:color="auto"/>
            <w:right w:val="none" w:sz="0" w:space="0" w:color="auto"/>
          </w:divBdr>
        </w:div>
        <w:div w:id="1918399423">
          <w:marLeft w:val="0"/>
          <w:marRight w:val="0"/>
          <w:marTop w:val="0"/>
          <w:marBottom w:val="0"/>
          <w:divBdr>
            <w:top w:val="none" w:sz="0" w:space="0" w:color="auto"/>
            <w:left w:val="none" w:sz="0" w:space="0" w:color="auto"/>
            <w:bottom w:val="none" w:sz="0" w:space="0" w:color="auto"/>
            <w:right w:val="none" w:sz="0" w:space="0" w:color="auto"/>
          </w:divBdr>
        </w:div>
        <w:div w:id="200095101">
          <w:marLeft w:val="0"/>
          <w:marRight w:val="0"/>
          <w:marTop w:val="0"/>
          <w:marBottom w:val="0"/>
          <w:divBdr>
            <w:top w:val="none" w:sz="0" w:space="0" w:color="auto"/>
            <w:left w:val="none" w:sz="0" w:space="0" w:color="auto"/>
            <w:bottom w:val="none" w:sz="0" w:space="0" w:color="auto"/>
            <w:right w:val="none" w:sz="0" w:space="0" w:color="auto"/>
          </w:divBdr>
        </w:div>
        <w:div w:id="56453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ggsribs.com/" TargetMode="External"/><Relationship Id="rId18" Type="http://schemas.openxmlformats.org/officeDocument/2006/relationships/hyperlink" Target="https://www.thebourgeoispigks.com/" TargetMode="External"/><Relationship Id="rId26" Type="http://schemas.openxmlformats.org/officeDocument/2006/relationships/hyperlink" Target="https://715mass.com/" TargetMode="External"/><Relationship Id="rId39" Type="http://schemas.openxmlformats.org/officeDocument/2006/relationships/hyperlink" Target="https://www.latchkeydeli.com/" TargetMode="External"/><Relationship Id="rId21" Type="http://schemas.openxmlformats.org/officeDocument/2006/relationships/hyperlink" Target="https://www.replaylounge.com/" TargetMode="External"/><Relationship Id="rId34" Type="http://schemas.openxmlformats.org/officeDocument/2006/relationships/hyperlink" Target="https://ladybirddiner.com/" TargetMode="External"/><Relationship Id="rId42" Type="http://schemas.openxmlformats.org/officeDocument/2006/relationships/hyperlink" Target="https://www.1900barker.com/" TargetMode="External"/><Relationship Id="rId47" Type="http://schemas.openxmlformats.org/officeDocument/2006/relationships/hyperlink" Target="https://www.sunfloweroutdoorandbike.com/articles/cafe-pg199.htm" TargetMode="External"/><Relationship Id="rId50" Type="http://schemas.openxmlformats.org/officeDocument/2006/relationships/hyperlink" Target="https://lawrenceks.maps.arcgis.com/apps/Legend/main/index.html?appid=2f6028a0f5e64ed4b8a3fc0f0210b2e3" TargetMode="External"/><Relationship Id="rId7" Type="http://schemas.openxmlformats.org/officeDocument/2006/relationships/hyperlink" Target="https://www.explorelawrence.com/listing/the-roost/3141/" TargetMode="External"/><Relationship Id="rId2" Type="http://schemas.openxmlformats.org/officeDocument/2006/relationships/numbering" Target="numbering.xml"/><Relationship Id="rId16" Type="http://schemas.openxmlformats.org/officeDocument/2006/relationships/hyperlink" Target="https://www.ravenbookstore.com/" TargetMode="External"/><Relationship Id="rId29" Type="http://schemas.openxmlformats.org/officeDocument/2006/relationships/hyperlink" Target="https://www.winedivelk.com/" TargetMode="External"/><Relationship Id="rId11" Type="http://schemas.openxmlformats.org/officeDocument/2006/relationships/hyperlink" Target="https://www.clover.com/online-ordering/panchos-lawrence-lawrence" TargetMode="External"/><Relationship Id="rId24" Type="http://schemas.openxmlformats.org/officeDocument/2006/relationships/hyperlink" Target="https://www.spencerart.ku.edu/" TargetMode="External"/><Relationship Id="rId32" Type="http://schemas.openxmlformats.org/officeDocument/2006/relationships/hyperlink" Target="https://www.globelawrence.com/" TargetMode="External"/><Relationship Id="rId37" Type="http://schemas.openxmlformats.org/officeDocument/2006/relationships/hyperlink" Target="https://www.facebook.com/burritokinglawrence/" TargetMode="External"/><Relationship Id="rId40" Type="http://schemas.openxmlformats.org/officeDocument/2006/relationships/hyperlink" Target="https://www.sylasandmaddysicecream.com/" TargetMode="External"/><Relationship Id="rId45" Type="http://schemas.openxmlformats.org/officeDocument/2006/relationships/hyperlink" Target="https://www.espurressocatcafe.com/" TargetMode="External"/><Relationship Id="rId5" Type="http://schemas.openxmlformats.org/officeDocument/2006/relationships/webSettings" Target="webSettings.xml"/><Relationship Id="rId15" Type="http://schemas.openxmlformats.org/officeDocument/2006/relationships/hyperlink" Target="https://www.explorelawrence.com/things-to-do/shopping/downtown-and-mass-street/" TargetMode="External"/><Relationship Id="rId23" Type="http://schemas.openxmlformats.org/officeDocument/2006/relationships/hyperlink" Target="https://www.haskellhistory.com/visit" TargetMode="External"/><Relationship Id="rId28" Type="http://schemas.openxmlformats.org/officeDocument/2006/relationships/hyperlink" Target="https://www.6milechophouse.com/" TargetMode="External"/><Relationship Id="rId36" Type="http://schemas.openxmlformats.org/officeDocument/2006/relationships/hyperlink" Target="https://www.burgerstandrestaurants.com/" TargetMode="External"/><Relationship Id="rId49" Type="http://schemas.openxmlformats.org/officeDocument/2006/relationships/hyperlink" Target="https://wheatfieldsbakery.com/breakfast/" TargetMode="External"/><Relationship Id="rId10" Type="http://schemas.openxmlformats.org/officeDocument/2006/relationships/hyperlink" Target="https://www.terrebonnelfk.com/" TargetMode="External"/><Relationship Id="rId19" Type="http://schemas.openxmlformats.org/officeDocument/2006/relationships/hyperlink" Target="https://gaslightgardens.com/cocktails/" TargetMode="External"/><Relationship Id="rId31" Type="http://schemas.openxmlformats.org/officeDocument/2006/relationships/hyperlink" Target="https://cosmoscafelawrenceks.com/" TargetMode="External"/><Relationship Id="rId44" Type="http://schemas.openxmlformats.org/officeDocument/2006/relationships/hyperlink" Target="https://cellardoorcafe.square.sit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rningstarspizza.com/menu" TargetMode="External"/><Relationship Id="rId14" Type="http://schemas.openxmlformats.org/officeDocument/2006/relationships/hyperlink" Target="https://www.facebook.com/lawrenceantiquemall" TargetMode="External"/><Relationship Id="rId22" Type="http://schemas.openxmlformats.org/officeDocument/2006/relationships/hyperlink" Target="https://www.reserveamerica.com/explore/clinton-state-park/KS/519117/overview" TargetMode="External"/><Relationship Id="rId27" Type="http://schemas.openxmlformats.org/officeDocument/2006/relationships/hyperlink" Target="https://www.massfishhouse.com/" TargetMode="External"/><Relationship Id="rId30" Type="http://schemas.openxmlformats.org/officeDocument/2006/relationships/hyperlink" Target="https://aladdincafelawrence.com/58713" TargetMode="External"/><Relationship Id="rId35" Type="http://schemas.openxmlformats.org/officeDocument/2006/relationships/hyperlink" Target="https://molcajeteslawrence.com/" TargetMode="External"/><Relationship Id="rId43" Type="http://schemas.openxmlformats.org/officeDocument/2006/relationships/hyperlink" Target="https://www.thebourgeoispigks.com/" TargetMode="External"/><Relationship Id="rId48" Type="http://schemas.openxmlformats.org/officeDocument/2006/relationships/hyperlink" Target="https://upliftcoffeeshop.com/" TargetMode="External"/><Relationship Id="rId8" Type="http://schemas.openxmlformats.org/officeDocument/2006/relationships/hyperlink" Target="https://www.facebook.com/munchersbakery/"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uckysebs.com/" TargetMode="External"/><Relationship Id="rId17" Type="http://schemas.openxmlformats.org/officeDocument/2006/relationships/hyperlink" Target="https://www.wonderfair.com/" TargetMode="External"/><Relationship Id="rId25" Type="http://schemas.openxmlformats.org/officeDocument/2006/relationships/hyperlink" Target="https://www.watkinsmuseum.org/" TargetMode="External"/><Relationship Id="rId33" Type="http://schemas.openxmlformats.org/officeDocument/2006/relationships/hyperlink" Target="https://www.indiapalaceks.com/" TargetMode="External"/><Relationship Id="rId38" Type="http://schemas.openxmlformats.org/officeDocument/2006/relationships/hyperlink" Target="https://thefreshmedco.com/" TargetMode="External"/><Relationship Id="rId46" Type="http://schemas.openxmlformats.org/officeDocument/2006/relationships/hyperlink" Target="https://www.orderjavabreak.com/" TargetMode="External"/><Relationship Id="rId20" Type="http://schemas.openxmlformats.org/officeDocument/2006/relationships/hyperlink" Target="https://henrysxgrounded.square.site/" TargetMode="External"/><Relationship Id="rId41" Type="http://schemas.openxmlformats.org/officeDocument/2006/relationships/hyperlink" Target="https://www.terrebonnelfk.com/" TargetMode="External"/><Relationship Id="rId1" Type="http://schemas.openxmlformats.org/officeDocument/2006/relationships/customXml" Target="../customXml/item1.xml"/><Relationship Id="rId6" Type="http://schemas.openxmlformats.org/officeDocument/2006/relationships/hyperlink" Target="https://basilleaflawren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did\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00AA-295B-4A8B-8E44-64BCC1FF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6127</TotalTime>
  <Pages>1</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Cavanaugh</dc:creator>
  <cp:keywords>5.1.1</cp:keywords>
  <dc:description/>
  <cp:lastModifiedBy>Cavanaugh, Ryan Andrew</cp:lastModifiedBy>
  <cp:revision>273</cp:revision>
  <dcterms:created xsi:type="dcterms:W3CDTF">2024-12-05T17:19:00Z</dcterms:created>
  <dcterms:modified xsi:type="dcterms:W3CDTF">2024-12-30T16:56:00Z</dcterms:modified>
</cp:coreProperties>
</file>