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F232F" w14:textId="77777777" w:rsidR="00B14F99" w:rsidRDefault="00B14F99" w:rsidP="00B14F99">
      <w:pPr>
        <w:jc w:val="center"/>
        <w:rPr>
          <w:sz w:val="20"/>
          <w:szCs w:val="20"/>
        </w:rPr>
      </w:pPr>
      <w:r>
        <w:rPr>
          <w:noProof/>
          <w:sz w:val="20"/>
          <w:szCs w:val="20"/>
        </w:rPr>
        <w:drawing>
          <wp:inline distT="0" distB="0" distL="0" distR="0" wp14:anchorId="707DBA60" wp14:editId="256C3266">
            <wp:extent cx="2638425" cy="2095500"/>
            <wp:effectExtent l="19050" t="0" r="9525" b="0"/>
            <wp:docPr id="1" name="Picture 1" descr="A long sho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ng shot of a building&#10;&#10;AI-generated content may be incorrect."/>
                    <pic:cNvPicPr>
                      <a:picLocks noChangeAspect="1" noChangeArrowheads="1"/>
                    </pic:cNvPicPr>
                  </pic:nvPicPr>
                  <pic:blipFill>
                    <a:blip r:embed="rId8"/>
                    <a:srcRect/>
                    <a:stretch>
                      <a:fillRect/>
                    </a:stretch>
                  </pic:blipFill>
                  <pic:spPr bwMode="auto">
                    <a:xfrm>
                      <a:off x="0" y="0"/>
                      <a:ext cx="2638425" cy="2095500"/>
                    </a:xfrm>
                    <a:prstGeom prst="rect">
                      <a:avLst/>
                    </a:prstGeom>
                    <a:noFill/>
                    <a:ln w="9525">
                      <a:noFill/>
                      <a:miter lim="800000"/>
                      <a:headEnd/>
                      <a:tailEnd/>
                    </a:ln>
                  </pic:spPr>
                </pic:pic>
              </a:graphicData>
            </a:graphic>
          </wp:inline>
        </w:drawing>
      </w:r>
    </w:p>
    <w:p w14:paraId="18C587E9" w14:textId="77777777" w:rsidR="00B14F99" w:rsidRDefault="00B14F99" w:rsidP="00B14F99">
      <w:pPr>
        <w:rPr>
          <w:sz w:val="20"/>
          <w:szCs w:val="20"/>
        </w:rPr>
      </w:pPr>
    </w:p>
    <w:p w14:paraId="6CFBB435" w14:textId="683C19E2" w:rsidR="00B14F99" w:rsidRPr="00B95A62" w:rsidRDefault="00B14F99" w:rsidP="00B14F99">
      <w:pPr>
        <w:rPr>
          <w:sz w:val="21"/>
          <w:szCs w:val="21"/>
        </w:rPr>
      </w:pPr>
      <w:r w:rsidRPr="00B95A62">
        <w:rPr>
          <w:sz w:val="21"/>
          <w:szCs w:val="21"/>
        </w:rPr>
        <w:t>Dear Colleague</w:t>
      </w:r>
      <w:r w:rsidR="000A02B9">
        <w:rPr>
          <w:sz w:val="21"/>
          <w:szCs w:val="21"/>
        </w:rPr>
        <w:t>s</w:t>
      </w:r>
      <w:r w:rsidRPr="00B95A62">
        <w:rPr>
          <w:sz w:val="21"/>
          <w:szCs w:val="21"/>
        </w:rPr>
        <w:t>:</w:t>
      </w:r>
    </w:p>
    <w:p w14:paraId="53E8DEF5" w14:textId="2F8DA693" w:rsidR="00B14F99" w:rsidRPr="00B95A62" w:rsidRDefault="00B14F99" w:rsidP="00B14F99">
      <w:pPr>
        <w:rPr>
          <w:sz w:val="21"/>
          <w:szCs w:val="21"/>
        </w:rPr>
      </w:pPr>
      <w:r w:rsidRPr="00B95A62">
        <w:rPr>
          <w:sz w:val="21"/>
          <w:szCs w:val="21"/>
        </w:rPr>
        <w:t>Samford University Debate cordially invites you and your students to this year's Bishop Guild Debates, Samford University’s High School Debate Tournament, to</w:t>
      </w:r>
      <w:r>
        <w:rPr>
          <w:sz w:val="21"/>
          <w:szCs w:val="21"/>
        </w:rPr>
        <w:t xml:space="preserve"> be held on Friday, Saturday, and Sunday January 9, 10, &amp; 11, 202</w:t>
      </w:r>
      <w:r w:rsidR="00F70DDF">
        <w:rPr>
          <w:sz w:val="21"/>
          <w:szCs w:val="21"/>
        </w:rPr>
        <w:t>6</w:t>
      </w:r>
      <w:r>
        <w:rPr>
          <w:sz w:val="21"/>
          <w:szCs w:val="21"/>
        </w:rPr>
        <w:t xml:space="preserve">.  </w:t>
      </w:r>
      <w:r w:rsidRPr="00B95A62">
        <w:rPr>
          <w:sz w:val="21"/>
          <w:szCs w:val="21"/>
        </w:rPr>
        <w:t xml:space="preserve">The tournament </w:t>
      </w:r>
      <w:r>
        <w:rPr>
          <w:sz w:val="21"/>
          <w:szCs w:val="21"/>
        </w:rPr>
        <w:t xml:space="preserve">will be hosted </w:t>
      </w:r>
      <w:r w:rsidRPr="008A7DB4">
        <w:rPr>
          <w:i/>
          <w:iCs/>
          <w:sz w:val="21"/>
          <w:szCs w:val="21"/>
        </w:rPr>
        <w:t>in-person</w:t>
      </w:r>
      <w:r>
        <w:rPr>
          <w:sz w:val="21"/>
          <w:szCs w:val="21"/>
        </w:rPr>
        <w:t xml:space="preserve"> on the Samford campus.  </w:t>
      </w:r>
    </w:p>
    <w:p w14:paraId="46539943" w14:textId="4E09D8C8" w:rsidR="00B14F99" w:rsidRPr="00B95A62" w:rsidRDefault="00B14F99" w:rsidP="000A02B9">
      <w:pPr>
        <w:rPr>
          <w:sz w:val="21"/>
          <w:szCs w:val="21"/>
        </w:rPr>
      </w:pPr>
      <w:r w:rsidRPr="00B95A62">
        <w:rPr>
          <w:sz w:val="21"/>
          <w:szCs w:val="21"/>
        </w:rPr>
        <w:t xml:space="preserve">We are excited about the prospect of bringing qualified and talented students to the Birmingham Area </w:t>
      </w:r>
      <w:r>
        <w:rPr>
          <w:sz w:val="21"/>
          <w:szCs w:val="21"/>
        </w:rPr>
        <w:t>to compete in debate</w:t>
      </w:r>
      <w:r w:rsidRPr="00B95A62">
        <w:rPr>
          <w:sz w:val="21"/>
          <w:szCs w:val="21"/>
        </w:rPr>
        <w:t>. This year we will be offering competition in Policy Debate (varsity and novice)</w:t>
      </w:r>
      <w:r>
        <w:rPr>
          <w:sz w:val="21"/>
          <w:szCs w:val="21"/>
        </w:rPr>
        <w:t xml:space="preserve">, Lincoln-Douglas (Open), and Public Forum (Open).  </w:t>
      </w:r>
    </w:p>
    <w:p w14:paraId="102B81E0" w14:textId="77777777" w:rsidR="00B14F99" w:rsidRPr="00B95A62" w:rsidRDefault="00B14F99" w:rsidP="00B14F99">
      <w:pPr>
        <w:rPr>
          <w:sz w:val="21"/>
          <w:szCs w:val="21"/>
        </w:rPr>
      </w:pPr>
      <w:r w:rsidRPr="00B95A62">
        <w:rPr>
          <w:sz w:val="21"/>
          <w:szCs w:val="21"/>
        </w:rPr>
        <w:t xml:space="preserve">Appropriate awards will be presented to those teams </w:t>
      </w:r>
      <w:r>
        <w:rPr>
          <w:sz w:val="21"/>
          <w:szCs w:val="21"/>
        </w:rPr>
        <w:t xml:space="preserve">that reach elimination rounds.  Speaker awards will also be presented to individuals in each division.  </w:t>
      </w:r>
      <w:r w:rsidRPr="00B95A62">
        <w:rPr>
          <w:sz w:val="21"/>
          <w:szCs w:val="21"/>
        </w:rPr>
        <w:t xml:space="preserve">The number of elimination rounds and speakers will be determined by the size of the divisions.  Finally, the Tournament of Champions has recognized our tournament as a qualifier for teams reaching the </w:t>
      </w:r>
      <w:r>
        <w:rPr>
          <w:sz w:val="21"/>
          <w:szCs w:val="21"/>
        </w:rPr>
        <w:t>semi-</w:t>
      </w:r>
      <w:r w:rsidRPr="00B95A62">
        <w:rPr>
          <w:sz w:val="21"/>
          <w:szCs w:val="21"/>
        </w:rPr>
        <w:t>finals in policy debate.</w:t>
      </w:r>
    </w:p>
    <w:p w14:paraId="2530E119" w14:textId="372DE59E" w:rsidR="00B14F99" w:rsidRDefault="00B14F99" w:rsidP="00B14F99">
      <w:pPr>
        <w:rPr>
          <w:sz w:val="21"/>
          <w:szCs w:val="21"/>
        </w:rPr>
      </w:pPr>
      <w:proofErr w:type="gramStart"/>
      <w:r w:rsidRPr="00B95A62">
        <w:rPr>
          <w:sz w:val="21"/>
          <w:szCs w:val="21"/>
        </w:rPr>
        <w:t>Following on</w:t>
      </w:r>
      <w:proofErr w:type="gramEnd"/>
      <w:r w:rsidRPr="00B95A62">
        <w:rPr>
          <w:sz w:val="21"/>
          <w:szCs w:val="21"/>
        </w:rPr>
        <w:t xml:space="preserve"> last year’s success, we will continue to make extra efforts to provide superior judging.  Our goal is that you leave our tournament thinking that you enjoyed the best judging you have had all year.</w:t>
      </w:r>
      <w:r>
        <w:rPr>
          <w:sz w:val="21"/>
          <w:szCs w:val="21"/>
        </w:rPr>
        <w:t xml:space="preserve"> </w:t>
      </w:r>
    </w:p>
    <w:p w14:paraId="0A79A7A2" w14:textId="551CC71B" w:rsidR="00B14F99" w:rsidRPr="00B95A62" w:rsidRDefault="00B14F99" w:rsidP="00B14F99">
      <w:pPr>
        <w:rPr>
          <w:sz w:val="21"/>
          <w:szCs w:val="21"/>
        </w:rPr>
      </w:pPr>
      <w:r>
        <w:rPr>
          <w:sz w:val="21"/>
          <w:szCs w:val="21"/>
        </w:rPr>
        <w:t xml:space="preserve">We have also included several meals in this year’s tournament price to expedite meal breaks.  We hope that this added convenience improves your tournament experience. If the increased fee poses a financial hardship, please let us know and we will see what we can do.  </w:t>
      </w:r>
    </w:p>
    <w:p w14:paraId="78209FDB" w14:textId="77777777" w:rsidR="00B14F99" w:rsidRPr="00B95A62" w:rsidRDefault="00B14F99" w:rsidP="00B14F99">
      <w:pPr>
        <w:rPr>
          <w:sz w:val="21"/>
          <w:szCs w:val="21"/>
        </w:rPr>
      </w:pPr>
      <w:r w:rsidRPr="00B95A62">
        <w:rPr>
          <w:sz w:val="21"/>
          <w:szCs w:val="21"/>
        </w:rPr>
        <w:t xml:space="preserve">Please let me know if I can be of assistance to you. I would love to talk with you about </w:t>
      </w:r>
      <w:smartTag w:uri="urn:schemas-microsoft-com:office:smarttags" w:element="City">
        <w:smartTag w:uri="urn:schemas-microsoft-com:office:smarttags" w:element="City">
          <w:r w:rsidRPr="00B95A62">
            <w:rPr>
              <w:sz w:val="21"/>
              <w:szCs w:val="21"/>
            </w:rPr>
            <w:t>Samford</w:t>
          </w:r>
        </w:smartTag>
        <w:r w:rsidRPr="00B95A62">
          <w:rPr>
            <w:sz w:val="21"/>
            <w:szCs w:val="21"/>
          </w:rPr>
          <w:t xml:space="preserve"> </w:t>
        </w:r>
        <w:smartTag w:uri="urn:schemas-microsoft-com:office:smarttags" w:element="City">
          <w:r w:rsidRPr="00B95A62">
            <w:rPr>
              <w:sz w:val="21"/>
              <w:szCs w:val="21"/>
            </w:rPr>
            <w:t>University</w:t>
          </w:r>
        </w:smartTag>
      </w:smartTag>
      <w:r w:rsidRPr="00B95A62">
        <w:rPr>
          <w:sz w:val="21"/>
          <w:szCs w:val="21"/>
        </w:rPr>
        <w:t xml:space="preserve"> or the tournament itself.</w:t>
      </w:r>
    </w:p>
    <w:p w14:paraId="16A182A2" w14:textId="77777777" w:rsidR="00B14F99" w:rsidRPr="00B95A62" w:rsidRDefault="00B14F99" w:rsidP="00B14F99">
      <w:pPr>
        <w:rPr>
          <w:sz w:val="21"/>
          <w:szCs w:val="21"/>
        </w:rPr>
      </w:pPr>
    </w:p>
    <w:p w14:paraId="4D1D2DE2" w14:textId="77777777" w:rsidR="00B14F99" w:rsidRPr="00B95A62" w:rsidRDefault="00B14F99" w:rsidP="00B14F99">
      <w:pPr>
        <w:rPr>
          <w:sz w:val="21"/>
          <w:szCs w:val="21"/>
        </w:rPr>
      </w:pPr>
      <w:r w:rsidRPr="00B95A62">
        <w:rPr>
          <w:sz w:val="21"/>
          <w:szCs w:val="21"/>
        </w:rPr>
        <w:t>Sincerely,</w:t>
      </w:r>
    </w:p>
    <w:p w14:paraId="4DB93254" w14:textId="77777777" w:rsidR="000A02B9" w:rsidRDefault="00B14F99" w:rsidP="00B14F99">
      <w:pPr>
        <w:rPr>
          <w:sz w:val="21"/>
          <w:szCs w:val="21"/>
        </w:rPr>
      </w:pPr>
      <w:r>
        <w:rPr>
          <w:sz w:val="21"/>
          <w:szCs w:val="21"/>
        </w:rPr>
        <w:t>Derek Hilligoss</w:t>
      </w:r>
    </w:p>
    <w:p w14:paraId="1E39EFE1" w14:textId="76526848" w:rsidR="00B14F99" w:rsidRPr="00B95A62" w:rsidRDefault="000A02B9" w:rsidP="00B14F99">
      <w:pPr>
        <w:rPr>
          <w:sz w:val="21"/>
          <w:szCs w:val="21"/>
        </w:rPr>
      </w:pPr>
      <w:r>
        <w:rPr>
          <w:sz w:val="21"/>
          <w:szCs w:val="21"/>
        </w:rPr>
        <w:t>Samford Director of Debate, Tournament Director</w:t>
      </w:r>
      <w:r w:rsidR="00B14F99" w:rsidRPr="00B95A62">
        <w:rPr>
          <w:sz w:val="21"/>
          <w:szCs w:val="21"/>
        </w:rPr>
        <w:tab/>
      </w:r>
      <w:r w:rsidR="00B14F99" w:rsidRPr="00B95A62">
        <w:rPr>
          <w:sz w:val="21"/>
          <w:szCs w:val="21"/>
        </w:rPr>
        <w:tab/>
      </w:r>
      <w:r w:rsidR="00B14F99" w:rsidRPr="00B95A62">
        <w:rPr>
          <w:sz w:val="21"/>
          <w:szCs w:val="21"/>
        </w:rPr>
        <w:tab/>
      </w:r>
      <w:r w:rsidR="00B14F99" w:rsidRPr="00B95A62">
        <w:rPr>
          <w:sz w:val="21"/>
          <w:szCs w:val="21"/>
        </w:rPr>
        <w:tab/>
      </w:r>
      <w:r w:rsidR="00B14F99" w:rsidRPr="00B95A62">
        <w:rPr>
          <w:sz w:val="21"/>
          <w:szCs w:val="21"/>
        </w:rPr>
        <w:tab/>
      </w:r>
      <w:r w:rsidR="00B14F99" w:rsidRPr="00B95A62">
        <w:rPr>
          <w:sz w:val="21"/>
          <w:szCs w:val="21"/>
        </w:rPr>
        <w:tab/>
      </w:r>
    </w:p>
    <w:p w14:paraId="34D706B5" w14:textId="20644F0F" w:rsidR="00B14F99" w:rsidRPr="00B95A62" w:rsidRDefault="00B14F99" w:rsidP="00B14F99">
      <w:pPr>
        <w:rPr>
          <w:sz w:val="21"/>
          <w:szCs w:val="21"/>
        </w:rPr>
      </w:pPr>
      <w:r>
        <w:rPr>
          <w:sz w:val="21"/>
          <w:szCs w:val="21"/>
        </w:rPr>
        <w:t>(918) 849-9472 (cell phone</w:t>
      </w:r>
      <w:r w:rsidRPr="00B95A62">
        <w:rPr>
          <w:sz w:val="21"/>
          <w:szCs w:val="21"/>
        </w:rPr>
        <w:t>)</w:t>
      </w:r>
    </w:p>
    <w:p w14:paraId="3829275E" w14:textId="201F8679" w:rsidR="00B14F99" w:rsidRPr="00B95A62" w:rsidRDefault="00B14F99" w:rsidP="00B14F99">
      <w:pPr>
        <w:rPr>
          <w:sz w:val="21"/>
          <w:szCs w:val="21"/>
        </w:rPr>
      </w:pPr>
      <w:r>
        <w:rPr>
          <w:sz w:val="21"/>
          <w:szCs w:val="21"/>
        </w:rPr>
        <w:t xml:space="preserve">derekhilligoss@gmail.com </w:t>
      </w:r>
    </w:p>
    <w:p w14:paraId="1DD82448" w14:textId="0DD69FCA" w:rsidR="00B14F99" w:rsidRPr="00D6531C" w:rsidRDefault="00B14F99" w:rsidP="00B14F99">
      <w:pPr>
        <w:pStyle w:val="Heading1"/>
        <w:rPr>
          <w:rFonts w:ascii="Times New Roman" w:hAnsi="Times New Roman" w:cs="Times New Roman"/>
        </w:rPr>
      </w:pPr>
      <w:r w:rsidRPr="00D6531C">
        <w:rPr>
          <w:rFonts w:ascii="Times New Roman" w:hAnsi="Times New Roman" w:cs="Times New Roman"/>
        </w:rPr>
        <w:lastRenderedPageBreak/>
        <w:t>Tournament Information</w:t>
      </w:r>
    </w:p>
    <w:p w14:paraId="4E4CD0F6" w14:textId="08DABEC0" w:rsidR="00B14F99" w:rsidRPr="00D6531C" w:rsidRDefault="007B0D14" w:rsidP="00B14F99">
      <w:r w:rsidRPr="00A50811">
        <w:rPr>
          <w:b/>
          <w:bCs/>
          <w:u w:val="single"/>
        </w:rPr>
        <w:t>Varsity</w:t>
      </w:r>
      <w:r w:rsidR="00B14F99" w:rsidRPr="00A50811">
        <w:rPr>
          <w:b/>
          <w:bCs/>
          <w:u w:val="single"/>
        </w:rPr>
        <w:t xml:space="preserve"> Policy Debate:</w:t>
      </w:r>
      <w:r w:rsidR="00B14F99" w:rsidRPr="00D6531C">
        <w:t xml:space="preserve"> The varsity division is open to any two-person debate team. The format will be 8-3-5 with 8 minutes of preparation time. There will be </w:t>
      </w:r>
      <w:r w:rsidR="00B14F99">
        <w:t>six</w:t>
      </w:r>
      <w:r w:rsidR="00B14F99" w:rsidRPr="00D6531C">
        <w:t xml:space="preserve"> preliminary rounds </w:t>
      </w:r>
      <w:r w:rsidR="00B14F99">
        <w:t xml:space="preserve">with elimination rounds to follow.  </w:t>
      </w:r>
    </w:p>
    <w:p w14:paraId="3CA67401" w14:textId="22791A30" w:rsidR="00B14F99" w:rsidRDefault="00B14F99" w:rsidP="00B14F99">
      <w:r w:rsidRPr="00A50811">
        <w:rPr>
          <w:b/>
          <w:bCs/>
          <w:u w:val="single"/>
        </w:rPr>
        <w:t>Novice Policy Debate:</w:t>
      </w:r>
      <w:r w:rsidRPr="00D6531C">
        <w:t xml:space="preserve"> Novice policy </w:t>
      </w:r>
      <w:proofErr w:type="spellStart"/>
      <w:r w:rsidRPr="00D6531C">
        <w:t>debaters</w:t>
      </w:r>
      <w:proofErr w:type="spellEnd"/>
      <w:r w:rsidRPr="00D6531C">
        <w:t xml:space="preserve"> are those who are competing </w:t>
      </w:r>
      <w:r>
        <w:t>i</w:t>
      </w:r>
      <w:r w:rsidRPr="00D6531C">
        <w:t xml:space="preserve">n their </w:t>
      </w:r>
      <w:r>
        <w:t xml:space="preserve">first high school year on their </w:t>
      </w:r>
      <w:r w:rsidRPr="00D6531C">
        <w:t xml:space="preserve">first </w:t>
      </w:r>
      <w:r>
        <w:t xml:space="preserve">high school </w:t>
      </w:r>
      <w:r w:rsidRPr="00D6531C">
        <w:t xml:space="preserve">debate topic. </w:t>
      </w:r>
      <w:r>
        <w:t xml:space="preserve"> Participation in middle school debate does not count against someone competing as a novice.  Novices </w:t>
      </w:r>
      <w:r w:rsidRPr="00D6531C">
        <w:t xml:space="preserve">enjoy </w:t>
      </w:r>
      <w:proofErr w:type="gramStart"/>
      <w:r w:rsidRPr="00D6531C">
        <w:t>all of</w:t>
      </w:r>
      <w:proofErr w:type="gramEnd"/>
      <w:r w:rsidRPr="00D6531C">
        <w:t xml:space="preserve"> the same rules as varsity policy debate. </w:t>
      </w:r>
      <w:r>
        <w:t xml:space="preserve">High school seniors </w:t>
      </w:r>
      <w:r w:rsidR="00723280">
        <w:t xml:space="preserve">and juniors </w:t>
      </w:r>
      <w:r>
        <w:t>with policy debate experience can judge novice debate</w:t>
      </w:r>
      <w:r w:rsidR="00723280">
        <w:t xml:space="preserve"> (please choose responsible students).</w:t>
      </w:r>
    </w:p>
    <w:p w14:paraId="6B5C2DF9" w14:textId="53913AE1" w:rsidR="00B14F99" w:rsidRDefault="006E7899" w:rsidP="00B14F99">
      <w:r w:rsidRPr="00A50811">
        <w:rPr>
          <w:b/>
          <w:bCs/>
          <w:u w:val="single"/>
        </w:rPr>
        <w:t>Open</w:t>
      </w:r>
      <w:r w:rsidR="007B0D14" w:rsidRPr="00A50811">
        <w:rPr>
          <w:b/>
          <w:bCs/>
          <w:u w:val="single"/>
        </w:rPr>
        <w:t xml:space="preserve"> (</w:t>
      </w:r>
      <w:r w:rsidR="004A1294" w:rsidRPr="00A50811">
        <w:rPr>
          <w:b/>
          <w:bCs/>
          <w:u w:val="single"/>
        </w:rPr>
        <w:t>Varsity/Novice)</w:t>
      </w:r>
      <w:r w:rsidRPr="00A50811">
        <w:rPr>
          <w:b/>
          <w:bCs/>
          <w:u w:val="single"/>
        </w:rPr>
        <w:t xml:space="preserve"> </w:t>
      </w:r>
      <w:r w:rsidR="00B14F99" w:rsidRPr="00A50811">
        <w:rPr>
          <w:b/>
          <w:bCs/>
          <w:u w:val="single"/>
        </w:rPr>
        <w:t>Lincoln-Douglas Debate</w:t>
      </w:r>
      <w:r w:rsidR="00B14F99" w:rsidRPr="00A50811">
        <w:rPr>
          <w:b/>
          <w:bCs/>
        </w:rPr>
        <w:t>:</w:t>
      </w:r>
      <w:r w:rsidR="00B14F99">
        <w:t xml:space="preserve"> The LD division is open to middle and high school students of any experience level. LD debate will use the January/February topic. </w:t>
      </w:r>
      <w:r w:rsidR="00B14F99" w:rsidRPr="00D6531C">
        <w:t xml:space="preserve">There will be </w:t>
      </w:r>
      <w:r w:rsidR="00B14F99">
        <w:t>five</w:t>
      </w:r>
      <w:r w:rsidR="00B14F99" w:rsidRPr="00D6531C">
        <w:t xml:space="preserve"> </w:t>
      </w:r>
      <w:r w:rsidR="00B14F99">
        <w:t xml:space="preserve">double-flighted </w:t>
      </w:r>
      <w:r w:rsidR="00B14F99" w:rsidRPr="00D6531C">
        <w:t xml:space="preserve">preliminary rounds </w:t>
      </w:r>
      <w:r w:rsidR="00B14F99">
        <w:t>with elimination rounds to follow.</w:t>
      </w:r>
      <w:r w:rsidR="00B14F99" w:rsidRPr="00CC6FD3">
        <w:t xml:space="preserve"> </w:t>
      </w:r>
    </w:p>
    <w:p w14:paraId="5EF9D4BF" w14:textId="1034E888" w:rsidR="00B14F99" w:rsidRPr="00D6531C" w:rsidRDefault="004A1294" w:rsidP="00B14F99">
      <w:r w:rsidRPr="00A50811">
        <w:rPr>
          <w:b/>
          <w:bCs/>
          <w:u w:val="single"/>
        </w:rPr>
        <w:t xml:space="preserve">Open (Varsity/Novice) </w:t>
      </w:r>
      <w:r w:rsidR="00B14F99" w:rsidRPr="00A50811">
        <w:rPr>
          <w:b/>
          <w:bCs/>
          <w:u w:val="single"/>
        </w:rPr>
        <w:t>Public Forum Debate</w:t>
      </w:r>
      <w:r w:rsidR="00B14F99" w:rsidRPr="00A50811">
        <w:rPr>
          <w:b/>
          <w:bCs/>
        </w:rPr>
        <w:t>:</w:t>
      </w:r>
      <w:r w:rsidR="00A50811">
        <w:t xml:space="preserve"> </w:t>
      </w:r>
      <w:r w:rsidR="00B14F99">
        <w:t xml:space="preserve">The public forum division is open to middle and high school students of any experience level. PF debate will use the January topic. </w:t>
      </w:r>
      <w:r w:rsidR="00B14F99" w:rsidRPr="00D6531C">
        <w:t xml:space="preserve">There will be </w:t>
      </w:r>
      <w:r w:rsidR="00B14F99">
        <w:t>six</w:t>
      </w:r>
      <w:r w:rsidR="00B14F99" w:rsidRPr="00D6531C">
        <w:t xml:space="preserve"> </w:t>
      </w:r>
      <w:r w:rsidR="00B14F99">
        <w:t xml:space="preserve">double-flighted </w:t>
      </w:r>
      <w:r w:rsidR="00B14F99" w:rsidRPr="00D6531C">
        <w:t xml:space="preserve">preliminary rounds </w:t>
      </w:r>
      <w:r w:rsidR="00B14F99">
        <w:t>with elimination rounds to follow.</w:t>
      </w:r>
      <w:r w:rsidR="00B14F99" w:rsidRPr="00CC6FD3">
        <w:t xml:space="preserve"> </w:t>
      </w:r>
      <w:r w:rsidR="00B14F99">
        <w:t>We will be using the pilot NSDA time limits, so summary speeches will be three minutes in length, and prep time is three minutes.</w:t>
      </w:r>
    </w:p>
    <w:p w14:paraId="50A84D2A" w14:textId="77777777" w:rsidR="00B14F99" w:rsidRDefault="00B14F99" w:rsidP="00B14F99">
      <w:r w:rsidRPr="00A50811">
        <w:rPr>
          <w:b/>
          <w:bCs/>
          <w:u w:val="single"/>
        </w:rPr>
        <w:t>Judging:</w:t>
      </w:r>
      <w:r w:rsidRPr="00D6531C">
        <w:t xml:space="preserve"> </w:t>
      </w:r>
      <w:r>
        <w:t>One</w:t>
      </w:r>
      <w:r w:rsidRPr="00CD782D">
        <w:t xml:space="preserve"> judge must be provided for every two </w:t>
      </w:r>
      <w:r>
        <w:t>entries in an event</w:t>
      </w:r>
      <w:r w:rsidRPr="00CD782D">
        <w:t xml:space="preserve">. </w:t>
      </w:r>
      <w:r>
        <w:t xml:space="preserve"> </w:t>
      </w:r>
      <w:r w:rsidRPr="00D6531C">
        <w:t>Each judge will be assigned to one school.  Any judge with additional conflicts should note said conflicts on the entry form</w:t>
      </w:r>
      <w:r>
        <w:t xml:space="preserve"> and on tabroom.com</w:t>
      </w:r>
      <w:r w:rsidRPr="00D6531C">
        <w:t xml:space="preserve">.  </w:t>
      </w:r>
      <w:r>
        <w:t>In addition, please take care to provide judges qualified to judge the divisions and events your school is entered in.  This includes having a judge philosophy posted in policy debate, though one is preferred in other events as well.  This is the only way to guarantee that the judging is of the highest standards and ensure that students can adapt to judge expectations. All judges are expected to re</w:t>
      </w:r>
      <w:r w:rsidRPr="00D6531C">
        <w:t xml:space="preserve">main available for all rounds until one beyond the time that their team is eliminated. </w:t>
      </w:r>
    </w:p>
    <w:p w14:paraId="517A8B80" w14:textId="77777777" w:rsidR="00B14F99" w:rsidRDefault="00B14F99" w:rsidP="00B14F99">
      <w:r>
        <w:t>Judges must register for a Tabroom.com account, as we will use this system to distribute pairings and submit ballots.  Paper ballots will not be distributed.  Judges may wish to bring a device that will allow them to complete online ballots, such as a laptop.</w:t>
      </w:r>
    </w:p>
    <w:p w14:paraId="7319F7D4" w14:textId="5CF8B369" w:rsidR="00395708" w:rsidRPr="00773636" w:rsidRDefault="00395708" w:rsidP="00395708">
      <w:r w:rsidRPr="00A50811">
        <w:rPr>
          <w:b/>
          <w:bCs/>
          <w:u w:val="single"/>
        </w:rPr>
        <w:t>Judge conduct disclaimer</w:t>
      </w:r>
      <w:r w:rsidRPr="00A50811">
        <w:rPr>
          <w:b/>
          <w:bCs/>
          <w:u w:val="single"/>
        </w:rPr>
        <w:t>:</w:t>
      </w:r>
      <w:r w:rsidRPr="00395708">
        <w:rPr>
          <w:b/>
          <w:bCs/>
          <w:u w:val="single"/>
        </w:rPr>
        <w:t xml:space="preserve"> </w:t>
      </w:r>
      <w:r w:rsidRPr="00773636">
        <w:t xml:space="preserve">The tournament </w:t>
      </w:r>
      <w:r w:rsidRPr="00773636">
        <w:rPr>
          <w:b/>
          <w:bCs/>
        </w:rPr>
        <w:t>reserves the right to refuse or remove any judge</w:t>
      </w:r>
      <w:r w:rsidRPr="00773636">
        <w:t xml:space="preserve"> from the pool at its sole discretion, including in situations involving prior or alleged misconduct (e.g., sexual harassment or sexual misconduct) or concerns related to student safety or competitive integrity.</w:t>
      </w:r>
    </w:p>
    <w:p w14:paraId="0D24F10A" w14:textId="77777777" w:rsidR="007542E1" w:rsidRDefault="007542E1" w:rsidP="00B14F99"/>
    <w:p w14:paraId="65469FFD" w14:textId="565E9230" w:rsidR="00B14F99" w:rsidRDefault="00B14F99" w:rsidP="00B14F99">
      <w:pPr>
        <w:spacing w:after="200" w:line="276" w:lineRule="auto"/>
      </w:pPr>
      <w:r>
        <w:br w:type="page"/>
      </w:r>
      <w:r w:rsidRPr="00A50811">
        <w:rPr>
          <w:b/>
          <w:bCs/>
          <w:u w:val="single"/>
        </w:rPr>
        <w:lastRenderedPageBreak/>
        <w:t>Parking</w:t>
      </w:r>
      <w:r w:rsidR="00C437A1" w:rsidRPr="00A50811">
        <w:rPr>
          <w:b/>
          <w:bCs/>
          <w:u w:val="single"/>
        </w:rPr>
        <w:t>:</w:t>
      </w:r>
      <w:r w:rsidR="00C437A1">
        <w:t xml:space="preserve"> On</w:t>
      </w:r>
      <w:r>
        <w:t xml:space="preserve"> Friday, you should park in a commuter lot</w:t>
      </w:r>
      <w:r w:rsidR="001A43E8">
        <w:t>: we</w:t>
      </w:r>
      <w:r>
        <w:t xml:space="preserve"> will include a parking pass in your packet.  There is a commuter lot behind Brooks and another across the quad near Samford Hall.  After 4PM on Friday and </w:t>
      </w:r>
      <w:proofErr w:type="gramStart"/>
      <w:r>
        <w:t>all day</w:t>
      </w:r>
      <w:proofErr w:type="gramEnd"/>
      <w:r>
        <w:t xml:space="preserve"> Saturday and Sunday, campus safety will not be </w:t>
      </w:r>
      <w:proofErr w:type="gramStart"/>
      <w:r>
        <w:t>ticketing</w:t>
      </w:r>
      <w:proofErr w:type="gramEnd"/>
      <w:r>
        <w:t xml:space="preserve"> and you can park in any open lot.</w:t>
      </w:r>
    </w:p>
    <w:p w14:paraId="61749BBA" w14:textId="0C642563" w:rsidR="00B14F99" w:rsidRDefault="00B14F99" w:rsidP="00B14F99">
      <w:r w:rsidRPr="00A50811">
        <w:rPr>
          <w:b/>
          <w:bCs/>
          <w:u w:val="single"/>
        </w:rPr>
        <w:t>Internet log-in</w:t>
      </w:r>
      <w:r w:rsidR="00C437A1" w:rsidRPr="00A50811">
        <w:rPr>
          <w:b/>
          <w:bCs/>
          <w:u w:val="single"/>
        </w:rPr>
        <w:t>:</w:t>
      </w:r>
      <w:r w:rsidR="00C437A1">
        <w:t xml:space="preserve"> You</w:t>
      </w:r>
      <w:r>
        <w:t xml:space="preserve"> should use Samford’s guest network.</w:t>
      </w:r>
      <w:r w:rsidR="00F215C8">
        <w:t xml:space="preserve"> Open networks and click “Samford Guest” which should then prompt your internet browser to open so you can accept the terms and conditions. </w:t>
      </w:r>
      <w:r w:rsidR="004E21E4">
        <w:t xml:space="preserve">Then you are good! </w:t>
      </w:r>
    </w:p>
    <w:p w14:paraId="4811EB02" w14:textId="56C1BFAD" w:rsidR="00B14F99" w:rsidRDefault="00B14F99" w:rsidP="00B14F99">
      <w:r w:rsidRPr="00A50811">
        <w:rPr>
          <w:b/>
          <w:bCs/>
          <w:u w:val="single"/>
        </w:rPr>
        <w:t>Meals</w:t>
      </w:r>
      <w:r w:rsidR="00C437A1" w:rsidRPr="00A50811">
        <w:rPr>
          <w:b/>
          <w:bCs/>
          <w:u w:val="single"/>
        </w:rPr>
        <w:t>:</w:t>
      </w:r>
      <w:r w:rsidR="00C437A1">
        <w:t xml:space="preserve"> The</w:t>
      </w:r>
      <w:r>
        <w:t xml:space="preserve"> tournament will be providing breakfast </w:t>
      </w:r>
      <w:proofErr w:type="gramStart"/>
      <w:r>
        <w:t>on both</w:t>
      </w:r>
      <w:proofErr w:type="gramEnd"/>
      <w:r>
        <w:t xml:space="preserve"> Saturday and Sunday for all participants in Brooks Hall. On Friday, for students, we will provide pizza after Round 2. We will also provide lunch for students on Saturday.  Coaches, please enter your students’ dietary restrictions on the </w:t>
      </w:r>
      <w:proofErr w:type="spellStart"/>
      <w:r>
        <w:t>tabroom</w:t>
      </w:r>
      <w:proofErr w:type="spellEnd"/>
      <w:r>
        <w:t xml:space="preserve"> website.  On Sunday, no lunches are provided, but we are happy to recommend local restaurants and delivery options. For coaches, meals, coffee, and snacks will be served in the SIM Forum in Brooks Hall (135) throughout the tournament.  </w:t>
      </w:r>
    </w:p>
    <w:p w14:paraId="0A9920C5" w14:textId="0AB6CD45" w:rsidR="00B14F99" w:rsidRDefault="00B14F99" w:rsidP="00B14F99">
      <w:r w:rsidRPr="00A50811">
        <w:rPr>
          <w:b/>
          <w:bCs/>
          <w:u w:val="single"/>
        </w:rPr>
        <w:t>Prelims</w:t>
      </w:r>
      <w:r w:rsidR="00C437A1" w:rsidRPr="00A50811">
        <w:rPr>
          <w:b/>
          <w:bCs/>
          <w:u w:val="single"/>
        </w:rPr>
        <w:t>:</w:t>
      </w:r>
      <w:r w:rsidR="00C437A1" w:rsidRPr="00D3128A">
        <w:t xml:space="preserve"> Six</w:t>
      </w:r>
      <w:r>
        <w:t xml:space="preserve"> preliminary rounds in policy debate, five preliminary rounds in Lincoln-Douglas and public forum.  The first two will be pre-set.  In the interest of time, </w:t>
      </w:r>
      <w:proofErr w:type="gramStart"/>
      <w:r>
        <w:t>Rounds</w:t>
      </w:r>
      <w:proofErr w:type="gramEnd"/>
      <w:r>
        <w:t xml:space="preserve"> 4 &amp; 5 may be </w:t>
      </w:r>
      <w:proofErr w:type="gramStart"/>
      <w:r>
        <w:t>lag</w:t>
      </w:r>
      <w:proofErr w:type="gramEnd"/>
      <w:r>
        <w:t xml:space="preserve"> paired Saturday morning in Public Forum and/or Lincoln-Douglas if the divisions are running behind.  </w:t>
      </w:r>
    </w:p>
    <w:p w14:paraId="7E253C1C" w14:textId="77777777" w:rsidR="00B14F99" w:rsidRPr="00441EE4" w:rsidRDefault="00B14F99" w:rsidP="00B14F99">
      <w:r w:rsidRPr="00A50811">
        <w:rPr>
          <w:b/>
          <w:bCs/>
          <w:u w:val="single"/>
        </w:rPr>
        <w:t>Flighting:</w:t>
      </w:r>
      <w:r w:rsidRPr="00441EE4">
        <w:rPr>
          <w:u w:val="single"/>
        </w:rPr>
        <w:t xml:space="preserve"> </w:t>
      </w:r>
      <w:r>
        <w:t xml:space="preserve">We start with the assumption that we will be double-flighting Public Forum and Lincoln-Douglas.  However, if we </w:t>
      </w:r>
      <w:proofErr w:type="gramStart"/>
      <w:r>
        <w:t>have the ability to</w:t>
      </w:r>
      <w:proofErr w:type="gramEnd"/>
      <w:r>
        <w:t xml:space="preserve">, we will begin </w:t>
      </w:r>
      <w:proofErr w:type="gramStart"/>
      <w:r>
        <w:t>single-flighting</w:t>
      </w:r>
      <w:proofErr w:type="gramEnd"/>
      <w:r>
        <w:t xml:space="preserve"> in rounds where we can.  Rooms and judges are our two constraints.</w:t>
      </w:r>
    </w:p>
    <w:p w14:paraId="4BAD2AD8" w14:textId="77777777" w:rsidR="00B14F99" w:rsidRDefault="00B14F99" w:rsidP="00B14F99">
      <w:r w:rsidRPr="00A50811">
        <w:rPr>
          <w:b/>
          <w:bCs/>
          <w:u w:val="single"/>
        </w:rPr>
        <w:t>Decision time limits</w:t>
      </w:r>
      <w:proofErr w:type="gramStart"/>
      <w:r w:rsidRPr="00A50811">
        <w:rPr>
          <w:b/>
          <w:bCs/>
          <w:u w:val="single"/>
        </w:rPr>
        <w:t>:</w:t>
      </w:r>
      <w:r>
        <w:t xml:space="preserve">  Judges</w:t>
      </w:r>
      <w:proofErr w:type="gramEnd"/>
      <w:r>
        <w:t xml:space="preserve"> are expected to give their decisions in a timely manner.  Please submit or turn in the ballot before giving oral comments or walking back to Brooks Hall.  </w:t>
      </w:r>
    </w:p>
    <w:p w14:paraId="4A2FB5F9" w14:textId="77777777" w:rsidR="00B14F99" w:rsidRDefault="00B14F99" w:rsidP="00B14F99">
      <w:r w:rsidRPr="00A50811">
        <w:rPr>
          <w:b/>
          <w:bCs/>
          <w:u w:val="single"/>
        </w:rPr>
        <w:t xml:space="preserve">Wait list, Breaking brackets, </w:t>
      </w:r>
      <w:proofErr w:type="spellStart"/>
      <w:r w:rsidRPr="00A50811">
        <w:rPr>
          <w:b/>
          <w:bCs/>
          <w:u w:val="single"/>
        </w:rPr>
        <w:t>elim</w:t>
      </w:r>
      <w:proofErr w:type="spellEnd"/>
      <w:r w:rsidRPr="00A50811">
        <w:rPr>
          <w:b/>
          <w:bCs/>
          <w:u w:val="single"/>
        </w:rPr>
        <w:t xml:space="preserve"> sides, hybrids, and mavericks</w:t>
      </w:r>
      <w:proofErr w:type="gramStart"/>
      <w:r w:rsidRPr="00A50811">
        <w:rPr>
          <w:b/>
          <w:bCs/>
          <w:u w:val="single"/>
        </w:rPr>
        <w:t>:</w:t>
      </w:r>
      <w:r>
        <w:t xml:space="preserve">  We</w:t>
      </w:r>
      <w:proofErr w:type="gramEnd"/>
      <w:r>
        <w:t xml:space="preserve"> will have an initial cap of eight entries in each </w:t>
      </w:r>
      <w:proofErr w:type="gramStart"/>
      <w:r>
        <w:t>division, and</w:t>
      </w:r>
      <w:proofErr w:type="gramEnd"/>
      <w:r>
        <w:t xml:space="preserve"> more will be added as the tournament numbers allow.  A school cannot be more than 40% of the pool in any division.  We will not break brackets in </w:t>
      </w:r>
      <w:proofErr w:type="spellStart"/>
      <w:r>
        <w:t>elims</w:t>
      </w:r>
      <w:proofErr w:type="spellEnd"/>
      <w:r>
        <w:t xml:space="preserve">.  Sides in </w:t>
      </w:r>
      <w:proofErr w:type="spellStart"/>
      <w:r>
        <w:t>elim</w:t>
      </w:r>
      <w:proofErr w:type="spellEnd"/>
      <w:r>
        <w:t xml:space="preserve"> rounds are decided via coin flip conducted by the </w:t>
      </w:r>
      <w:proofErr w:type="spellStart"/>
      <w:r>
        <w:t>tabroom</w:t>
      </w:r>
      <w:proofErr w:type="spellEnd"/>
      <w:r>
        <w:t xml:space="preserve"> online coin flip system.  If teams have previously met, they should switch sides.  We allow hybrids and mavericks, and they are eligible for speaker awards, but may not </w:t>
      </w:r>
      <w:proofErr w:type="gramStart"/>
      <w:r>
        <w:t>clear</w:t>
      </w:r>
      <w:proofErr w:type="gramEnd"/>
      <w:r>
        <w:t xml:space="preserve"> at the tournament.  Mavericks are only allowed if the team entered as a team, and one partner is ill or unable to compete after debating at least one round.  </w:t>
      </w:r>
    </w:p>
    <w:p w14:paraId="7391FE09" w14:textId="05DB3C81" w:rsidR="00B14F99" w:rsidRDefault="00B14F99" w:rsidP="00B14F99">
      <w:r w:rsidRPr="00A50811">
        <w:rPr>
          <w:b/>
          <w:bCs/>
          <w:u w:val="single"/>
        </w:rPr>
        <w:t>Rules</w:t>
      </w:r>
      <w:r w:rsidR="00C437A1" w:rsidRPr="00A50811">
        <w:rPr>
          <w:b/>
          <w:bCs/>
          <w:u w:val="single"/>
        </w:rPr>
        <w:t>:</w:t>
      </w:r>
      <w:r w:rsidR="00C437A1">
        <w:rPr>
          <w:b/>
          <w:u w:val="single"/>
        </w:rPr>
        <w:t xml:space="preserve"> The</w:t>
      </w:r>
      <w:r>
        <w:t xml:space="preserve"> NSDA policy debate topic will be used.  Prep time in policy debate is </w:t>
      </w:r>
      <w:r>
        <w:rPr>
          <w:b/>
          <w:u w:val="single"/>
        </w:rPr>
        <w:t xml:space="preserve">8 </w:t>
      </w:r>
      <w:r w:rsidRPr="00E97E65">
        <w:rPr>
          <w:b/>
          <w:u w:val="single"/>
        </w:rPr>
        <w:t>minutes</w:t>
      </w:r>
      <w:r>
        <w:t xml:space="preserve"> in both open and novice.  Mutual preference judging will be used in Varsity Policy debate.  The tournament is a semi-finals TOC qualifier for Varsity policy debate.  Judges must vote for one and only one team each debate.  Speaker points are on a </w:t>
      </w:r>
      <w:proofErr w:type="gramStart"/>
      <w:r>
        <w:t>30 point</w:t>
      </w:r>
      <w:proofErr w:type="gramEnd"/>
      <w:r>
        <w:t xml:space="preserve"> scale with decimal places and no ties in points.</w:t>
      </w:r>
    </w:p>
    <w:p w14:paraId="42CB8CBD" w14:textId="77777777" w:rsidR="00B14F99" w:rsidRDefault="00B14F99" w:rsidP="00B14F99"/>
    <w:p w14:paraId="15E3170A" w14:textId="77777777" w:rsidR="00B14F99" w:rsidRPr="00D6531C" w:rsidRDefault="00B14F99" w:rsidP="00B14F99"/>
    <w:p w14:paraId="0B38F82B" w14:textId="77777777" w:rsidR="00B14F99" w:rsidRDefault="00B14F99" w:rsidP="00B14F99">
      <w:pPr>
        <w:jc w:val="center"/>
        <w:rPr>
          <w:b/>
          <w:bCs/>
        </w:rPr>
      </w:pPr>
    </w:p>
    <w:p w14:paraId="23952D70" w14:textId="77777777" w:rsidR="00B14F99" w:rsidRPr="004F0DFD" w:rsidRDefault="00B14F99" w:rsidP="004F0DFD">
      <w:pPr>
        <w:pStyle w:val="Heading3"/>
      </w:pPr>
      <w:r w:rsidRPr="004F0DFD">
        <w:lastRenderedPageBreak/>
        <w:t>Fees</w:t>
      </w:r>
    </w:p>
    <w:p w14:paraId="2CFCF4C9" w14:textId="77777777" w:rsidR="00B14F99" w:rsidRDefault="00B14F99" w:rsidP="00B14F99">
      <w:r w:rsidRPr="00D6531C">
        <w:t>Policy</w:t>
      </w:r>
      <w:r>
        <w:t xml:space="preserve"> Debate Teams</w:t>
      </w:r>
      <w:r>
        <w:tab/>
      </w:r>
      <w:r>
        <w:tab/>
        <w:t>$100</w:t>
      </w:r>
      <w:r w:rsidRPr="00D6531C">
        <w:t>.00 per team</w:t>
      </w:r>
    </w:p>
    <w:p w14:paraId="7F47875A" w14:textId="77777777" w:rsidR="00B14F99" w:rsidRDefault="00B14F99" w:rsidP="00B14F99">
      <w:r>
        <w:t>Lincoln Douglas Debate</w:t>
      </w:r>
      <w:r>
        <w:tab/>
        <w:t>$45.00 per entry</w:t>
      </w:r>
    </w:p>
    <w:p w14:paraId="76207AB5" w14:textId="77777777" w:rsidR="00B14F99" w:rsidRPr="00D6531C" w:rsidRDefault="00B14F99" w:rsidP="00B14F99">
      <w:r>
        <w:t>Public Forum Debate</w:t>
      </w:r>
      <w:r>
        <w:tab/>
      </w:r>
      <w:r>
        <w:tab/>
        <w:t>$90.00 per team</w:t>
      </w:r>
    </w:p>
    <w:p w14:paraId="57106B10" w14:textId="77777777" w:rsidR="00B14F99" w:rsidRDefault="00B14F99" w:rsidP="00B14F99">
      <w:r>
        <w:t>Hired Judges</w:t>
      </w:r>
      <w:r>
        <w:tab/>
      </w:r>
      <w:r>
        <w:tab/>
      </w:r>
      <w:r>
        <w:tab/>
        <w:t>$200</w:t>
      </w:r>
      <w:r w:rsidRPr="00D6531C">
        <w:t xml:space="preserve">.00 per </w:t>
      </w:r>
      <w:r>
        <w:t xml:space="preserve">LD/PF </w:t>
      </w:r>
      <w:r w:rsidRPr="00D6531C">
        <w:t>hired judge</w:t>
      </w:r>
    </w:p>
    <w:p w14:paraId="2BE821A6" w14:textId="77777777" w:rsidR="00B14F99" w:rsidRPr="00D6531C" w:rsidRDefault="00B14F99" w:rsidP="00B14F99">
      <w:r>
        <w:tab/>
      </w:r>
      <w:r>
        <w:tab/>
      </w:r>
      <w:r>
        <w:tab/>
      </w:r>
      <w:r>
        <w:tab/>
        <w:t>$50 per round in Policy Debate</w:t>
      </w:r>
    </w:p>
    <w:p w14:paraId="035FB92C" w14:textId="77777777" w:rsidR="00B14F99" w:rsidRDefault="00B14F99" w:rsidP="00B14F99"/>
    <w:p w14:paraId="0A4F74A0" w14:textId="77777777" w:rsidR="00B14F99" w:rsidRPr="0042420F" w:rsidRDefault="00B14F99" w:rsidP="00B14F99">
      <w:r w:rsidRPr="0042420F">
        <w:rPr>
          <w:u w:val="single"/>
        </w:rPr>
        <w:t>Payment</w:t>
      </w:r>
      <w:proofErr w:type="gramStart"/>
      <w:r w:rsidRPr="0042420F">
        <w:rPr>
          <w:u w:val="single"/>
        </w:rPr>
        <w:t xml:space="preserve">:  </w:t>
      </w:r>
      <w:r>
        <w:t>We</w:t>
      </w:r>
      <w:proofErr w:type="gramEnd"/>
      <w:r>
        <w:t xml:space="preserve"> will use an online payment system for credit cards.  We will also accept checks made out to Samford Debate.</w:t>
      </w:r>
    </w:p>
    <w:p w14:paraId="063F6DDF" w14:textId="77777777" w:rsidR="00B14F99" w:rsidRPr="004F0DFD" w:rsidRDefault="00B14F99" w:rsidP="004F0DFD">
      <w:pPr>
        <w:pStyle w:val="Heading3"/>
      </w:pPr>
      <w:r w:rsidRPr="004F0DFD">
        <w:lastRenderedPageBreak/>
        <w:t>Deadlines</w:t>
      </w:r>
    </w:p>
    <w:p w14:paraId="4A66BCBB" w14:textId="77777777" w:rsidR="00B14F99" w:rsidRPr="00D6531C" w:rsidRDefault="00B14F99" w:rsidP="00B14F99">
      <w:r w:rsidRPr="00D6531C">
        <w:t>Entries will be taken on a first come, first served basis</w:t>
      </w:r>
      <w:r>
        <w:t xml:space="preserve"> up until the wait list point</w:t>
      </w:r>
      <w:r w:rsidRPr="00D6531C">
        <w:t xml:space="preserve">. </w:t>
      </w:r>
      <w:r>
        <w:t xml:space="preserve"> Teams will be taken </w:t>
      </w:r>
      <w:proofErr w:type="gramStart"/>
      <w:r>
        <w:t>off of</w:t>
      </w:r>
      <w:proofErr w:type="gramEnd"/>
      <w:r>
        <w:t xml:space="preserve"> the wait list on a space-available basis.  </w:t>
      </w:r>
      <w:r w:rsidRPr="00D6531C">
        <w:t xml:space="preserve">When the buildings are full, we can take no more entries. </w:t>
      </w:r>
    </w:p>
    <w:p w14:paraId="62633F07" w14:textId="77777777" w:rsidR="00B14F99" w:rsidRPr="00D6531C" w:rsidRDefault="00B14F99" w:rsidP="00B14F99"/>
    <w:p w14:paraId="1475DB5E" w14:textId="7E2761C7" w:rsidR="00B14F99" w:rsidRDefault="00B14F99" w:rsidP="00B14F99">
      <w:r>
        <w:t>All entries must be finalized</w:t>
      </w:r>
      <w:r w:rsidRPr="00D6531C">
        <w:t xml:space="preserve"> by</w:t>
      </w:r>
      <w:r>
        <w:t xml:space="preserve"> Wednesday</w:t>
      </w:r>
      <w:r w:rsidRPr="00D6531C">
        <w:t xml:space="preserve">, </w:t>
      </w:r>
      <w:r>
        <w:t>January 7</w:t>
      </w:r>
      <w:r w:rsidRPr="00853F29">
        <w:rPr>
          <w:vertAlign w:val="superscript"/>
        </w:rPr>
        <w:t>th</w:t>
      </w:r>
      <w:r>
        <w:t>, 202</w:t>
      </w:r>
      <w:r w:rsidR="00F70DDF">
        <w:t>6</w:t>
      </w:r>
      <w:r>
        <w:t xml:space="preserve">.  </w:t>
      </w:r>
    </w:p>
    <w:p w14:paraId="086D673D" w14:textId="77777777" w:rsidR="00B14F99" w:rsidRPr="00D6531C" w:rsidRDefault="00B14F99" w:rsidP="00B14F99"/>
    <w:p w14:paraId="681E4A94" w14:textId="77777777" w:rsidR="00B14F99" w:rsidRPr="004F0DFD" w:rsidRDefault="00B14F99" w:rsidP="004F0DFD">
      <w:pPr>
        <w:pStyle w:val="Heading3"/>
      </w:pPr>
      <w:r w:rsidRPr="004F0DFD">
        <w:lastRenderedPageBreak/>
        <w:t>Judging Responsibilities</w:t>
      </w:r>
    </w:p>
    <w:p w14:paraId="6D1FEB2D" w14:textId="77777777" w:rsidR="00B14F99" w:rsidRPr="00D6531C" w:rsidRDefault="00B14F99" w:rsidP="00B14F99">
      <w:r w:rsidRPr="00D6531C">
        <w:t xml:space="preserve">Each school is expected to supply one judge for every </w:t>
      </w:r>
      <w:r>
        <w:t>two entries in each event category</w:t>
      </w:r>
      <w:r w:rsidRPr="00D6531C">
        <w:t xml:space="preserve">. </w:t>
      </w:r>
      <w:r>
        <w:t>Samford is a small team, so we work hard to recruit qualified judges, and often they travel from outside of the Birmingham area.</w:t>
      </w:r>
      <w:r w:rsidRPr="00D6531C">
        <w:t xml:space="preserve"> </w:t>
      </w:r>
      <w:r>
        <w:t>Judges cannot be hired at registration.</w:t>
      </w:r>
    </w:p>
    <w:p w14:paraId="7C8E0E43" w14:textId="77777777" w:rsidR="00B14F99" w:rsidRPr="00D6531C" w:rsidRDefault="00B14F99" w:rsidP="00B14F99"/>
    <w:p w14:paraId="70C61659" w14:textId="77777777" w:rsidR="00B14F99" w:rsidRPr="004F0DFD" w:rsidRDefault="00B14F99" w:rsidP="004F0DFD">
      <w:pPr>
        <w:pStyle w:val="Heading3"/>
      </w:pPr>
      <w:r w:rsidRPr="004F0DFD">
        <w:lastRenderedPageBreak/>
        <w:t>Tab Room</w:t>
      </w:r>
    </w:p>
    <w:p w14:paraId="7A5457D4" w14:textId="77777777" w:rsidR="00B14F99" w:rsidRPr="00D6531C" w:rsidRDefault="00B14F99" w:rsidP="00B14F99">
      <w:r w:rsidRPr="00D6531C">
        <w:t>The tab room will be run</w:t>
      </w:r>
      <w:r>
        <w:t xml:space="preserve"> electronically on tabroom.com</w:t>
      </w:r>
      <w:r w:rsidRPr="00D6531C">
        <w:t xml:space="preserve">. We will be using </w:t>
      </w:r>
      <w:r>
        <w:t xml:space="preserve">mutually preferred judging in varsity policy and </w:t>
      </w:r>
      <w:r w:rsidRPr="00D6531C">
        <w:t>random judge placement</w:t>
      </w:r>
      <w:r>
        <w:t xml:space="preserve"> in other divisions</w:t>
      </w:r>
      <w:r w:rsidRPr="00D6531C">
        <w:t>. Pairing</w:t>
      </w:r>
      <w:r>
        <w:t>s</w:t>
      </w:r>
      <w:r w:rsidRPr="00D6531C">
        <w:t xml:space="preserve"> will be done according to the schedule designations. </w:t>
      </w:r>
    </w:p>
    <w:p w14:paraId="10BA57D4" w14:textId="77777777" w:rsidR="00B14F99" w:rsidRPr="00D6531C" w:rsidRDefault="00B14F99" w:rsidP="00B14F99">
      <w:pPr>
        <w:tabs>
          <w:tab w:val="left" w:pos="7800"/>
        </w:tabs>
      </w:pPr>
      <w:r w:rsidRPr="00D6531C">
        <w:tab/>
      </w:r>
    </w:p>
    <w:p w14:paraId="1A2A430F" w14:textId="77777777" w:rsidR="000062F5" w:rsidRPr="000062F5" w:rsidRDefault="000062F5" w:rsidP="000062F5">
      <w:pPr>
        <w:pStyle w:val="Heading3"/>
      </w:pPr>
      <w:r w:rsidRPr="000062F5">
        <w:lastRenderedPageBreak/>
        <w:t>To Enter the Tournament</w:t>
      </w:r>
    </w:p>
    <w:p w14:paraId="625B5430" w14:textId="77777777" w:rsidR="000062F5" w:rsidRDefault="000062F5" w:rsidP="000062F5">
      <w:pPr>
        <w:jc w:val="center"/>
        <w:rPr>
          <w:b/>
          <w:u w:val="single"/>
        </w:rPr>
      </w:pPr>
    </w:p>
    <w:p w14:paraId="64B9A90D" w14:textId="77777777" w:rsidR="000062F5" w:rsidRPr="00DA4A7D" w:rsidRDefault="000062F5" w:rsidP="000062F5">
      <w:pPr>
        <w:rPr>
          <w:b/>
        </w:rPr>
      </w:pPr>
      <w:r>
        <w:t>This year we are taking entries only at www.tabroom.com</w:t>
      </w:r>
      <w:hyperlink r:id="rId9" w:history="1"/>
      <w:r>
        <w:t xml:space="preserve">.  Please go to the website and enter your teams </w:t>
      </w:r>
      <w:proofErr w:type="gramStart"/>
      <w:r>
        <w:t>on-line</w:t>
      </w:r>
      <w:proofErr w:type="gramEnd"/>
      <w:r>
        <w:t xml:space="preserve">.  If you are having difficulties with this process, please contact </w:t>
      </w:r>
      <w:hyperlink r:id="rId10" w:history="1">
        <w:r w:rsidRPr="00BD028B">
          <w:rPr>
            <w:rStyle w:val="Hyperlink"/>
          </w:rPr>
          <w:t>derekhilligoss@gmail.com</w:t>
        </w:r>
      </w:hyperlink>
      <w:r>
        <w:t xml:space="preserve"> and we will make sure you get registered for the tournament!</w:t>
      </w:r>
    </w:p>
    <w:p w14:paraId="41973BFA" w14:textId="77777777" w:rsidR="000062F5" w:rsidRDefault="000062F5" w:rsidP="000062F5">
      <w:pPr>
        <w:rPr>
          <w:b/>
          <w:u w:val="single"/>
        </w:rPr>
      </w:pPr>
    </w:p>
    <w:p w14:paraId="61E4C102" w14:textId="77777777" w:rsidR="000062F5" w:rsidRPr="00DA4A7D" w:rsidRDefault="000062F5" w:rsidP="000062F5">
      <w:pPr>
        <w:rPr>
          <w:b/>
          <w:u w:val="single"/>
        </w:rPr>
      </w:pPr>
    </w:p>
    <w:p w14:paraId="1FCD45BE" w14:textId="77777777" w:rsidR="000062F5" w:rsidRDefault="000062F5" w:rsidP="000062F5">
      <w:pPr>
        <w:pStyle w:val="Title"/>
      </w:pPr>
    </w:p>
    <w:p w14:paraId="20F93F99" w14:textId="77777777" w:rsidR="000062F5" w:rsidRDefault="000062F5" w:rsidP="000062F5">
      <w:pPr>
        <w:pStyle w:val="Title"/>
      </w:pPr>
    </w:p>
    <w:p w14:paraId="1509A58E" w14:textId="77777777" w:rsidR="000062F5" w:rsidRDefault="000062F5" w:rsidP="000062F5">
      <w:pPr>
        <w:pStyle w:val="Title"/>
      </w:pPr>
    </w:p>
    <w:p w14:paraId="2E20EB50" w14:textId="77777777" w:rsidR="000062F5" w:rsidRDefault="000062F5" w:rsidP="000062F5">
      <w:pPr>
        <w:pStyle w:val="Title"/>
      </w:pPr>
    </w:p>
    <w:p w14:paraId="3FF034C7" w14:textId="77777777" w:rsidR="000062F5" w:rsidRDefault="000062F5" w:rsidP="000062F5">
      <w:pPr>
        <w:pStyle w:val="Title"/>
      </w:pPr>
    </w:p>
    <w:p w14:paraId="7D259287" w14:textId="77777777" w:rsidR="000062F5" w:rsidRDefault="000062F5" w:rsidP="000062F5">
      <w:pPr>
        <w:pStyle w:val="Title"/>
      </w:pPr>
    </w:p>
    <w:p w14:paraId="257335E3" w14:textId="77777777" w:rsidR="000062F5" w:rsidRDefault="000062F5" w:rsidP="000062F5">
      <w:pPr>
        <w:pStyle w:val="Title"/>
      </w:pPr>
    </w:p>
    <w:p w14:paraId="4FE70E38" w14:textId="77777777" w:rsidR="000062F5" w:rsidRDefault="000062F5" w:rsidP="000062F5">
      <w:pPr>
        <w:pStyle w:val="Title"/>
      </w:pPr>
    </w:p>
    <w:p w14:paraId="6E19627E" w14:textId="77777777" w:rsidR="000062F5" w:rsidRDefault="000062F5" w:rsidP="000062F5">
      <w:pPr>
        <w:pStyle w:val="Title"/>
      </w:pPr>
    </w:p>
    <w:p w14:paraId="57C82493" w14:textId="1CC32265" w:rsidR="00B14F99" w:rsidRPr="000062F5" w:rsidRDefault="00B14F99" w:rsidP="000062F5">
      <w:pPr>
        <w:pStyle w:val="Heading3"/>
      </w:pPr>
      <w:r w:rsidRPr="000062F5">
        <w:lastRenderedPageBreak/>
        <w:t>Schedule</w:t>
      </w:r>
    </w:p>
    <w:p w14:paraId="342FFCF6" w14:textId="77777777" w:rsidR="00B14F99" w:rsidRPr="00D6531C" w:rsidRDefault="00B14F99" w:rsidP="00B14F99">
      <w:r w:rsidRPr="00D6531C">
        <w:t xml:space="preserve">Registration will </w:t>
      </w:r>
      <w:proofErr w:type="gramStart"/>
      <w:r w:rsidRPr="00D6531C">
        <w:t>occur</w:t>
      </w:r>
      <w:proofErr w:type="gramEnd"/>
      <w:r w:rsidRPr="00D6531C">
        <w:t xml:space="preserve"> in </w:t>
      </w:r>
      <w:r>
        <w:t xml:space="preserve">Brooks 102 from 11AM-12PM.  </w:t>
      </w:r>
      <w:r w:rsidRPr="00D6531C">
        <w:t xml:space="preserve">We will begin </w:t>
      </w:r>
      <w:r>
        <w:t xml:space="preserve">competition </w:t>
      </w:r>
      <w:r w:rsidRPr="00D6531C">
        <w:t xml:space="preserve">at </w:t>
      </w:r>
      <w:r>
        <w:t xml:space="preserve">1PM.  We will have three </w:t>
      </w:r>
      <w:r w:rsidRPr="00D6531C">
        <w:t>rounds on Friday, and rounds will begin</w:t>
      </w:r>
      <w:r>
        <w:t xml:space="preserve"> again at 8:00 a.m. on Saturday.  All elimination rounds for LD and PF will be held on Saturday, and in Policy elimination rounds will be on Sunday starting at 8:00 a.m.</w:t>
      </w:r>
    </w:p>
    <w:p w14:paraId="30082FE0" w14:textId="77777777" w:rsidR="00B14F99" w:rsidRPr="00D6531C" w:rsidRDefault="00B14F99" w:rsidP="00B14F99"/>
    <w:p w14:paraId="45217B4B" w14:textId="77777777" w:rsidR="00B14F99" w:rsidRPr="000062F5" w:rsidRDefault="00B14F99" w:rsidP="000062F5">
      <w:pPr>
        <w:pStyle w:val="Heading3"/>
      </w:pPr>
      <w:r w:rsidRPr="000062F5">
        <w:lastRenderedPageBreak/>
        <w:t>Directions</w:t>
      </w:r>
    </w:p>
    <w:p w14:paraId="3083BAB3" w14:textId="39E25F45" w:rsidR="00B14F99" w:rsidRDefault="00B14F99" w:rsidP="00B14F99">
      <w:r>
        <w:t xml:space="preserve">Samford’s address is 800 Lakeshore Drive, Birmingham, AL 35229.  The </w:t>
      </w:r>
      <w:proofErr w:type="spellStart"/>
      <w:r>
        <w:t>tabroom</w:t>
      </w:r>
      <w:proofErr w:type="spellEnd"/>
      <w:r>
        <w:t xml:space="preserve"> is in Brooks Hall and we will use surrounding buildings as well as Brooks for the tournament.  If you have difficulty finding Samford or Brooks Hall, call me at 918-849-9472</w:t>
      </w:r>
    </w:p>
    <w:p w14:paraId="489E1F52" w14:textId="77777777" w:rsidR="00B14F99" w:rsidRDefault="00B14F99" w:rsidP="00B14F99"/>
    <w:p w14:paraId="752472C3" w14:textId="77777777" w:rsidR="00B14F99" w:rsidRPr="000062F5" w:rsidRDefault="00B14F99" w:rsidP="000062F5">
      <w:pPr>
        <w:pStyle w:val="Heading3"/>
      </w:pPr>
      <w:r w:rsidRPr="000062F5">
        <w:lastRenderedPageBreak/>
        <w:t>Housing</w:t>
      </w:r>
    </w:p>
    <w:p w14:paraId="1253AB36" w14:textId="77777777" w:rsidR="00B14F99" w:rsidRPr="00D6531C" w:rsidRDefault="00B14F99" w:rsidP="00B14F99">
      <w:r w:rsidRPr="00D6531C">
        <w:t xml:space="preserve">There are many hotels </w:t>
      </w:r>
      <w:r>
        <w:t xml:space="preserve">within a mile of the </w:t>
      </w:r>
      <w:r w:rsidRPr="00D6531C">
        <w:t>Samford campus. Let us suggest a few.</w:t>
      </w:r>
    </w:p>
    <w:p w14:paraId="2EDC0093" w14:textId="77777777" w:rsidR="00B14F99" w:rsidRDefault="00B14F99" w:rsidP="00B14F99">
      <w:r>
        <w:t xml:space="preserve">Holiday Inn Express &amp; Suites </w:t>
      </w:r>
    </w:p>
    <w:p w14:paraId="490EC598" w14:textId="77777777" w:rsidR="00B14F99" w:rsidRDefault="00B14F99" w:rsidP="00B14F99">
      <w:r>
        <w:t>320 Commons Drive</w:t>
      </w:r>
    </w:p>
    <w:p w14:paraId="56BF28EA" w14:textId="77777777" w:rsidR="00B14F99" w:rsidRDefault="00B14F99" w:rsidP="00B14F99">
      <w:r>
        <w:t>Birmingham, AL 35209</w:t>
      </w:r>
      <w:r>
        <w:br/>
        <w:t>(205) 848-7911</w:t>
      </w:r>
    </w:p>
    <w:p w14:paraId="7E918AE5" w14:textId="77777777" w:rsidR="00B14F99" w:rsidRDefault="00B14F99" w:rsidP="00B14F99"/>
    <w:p w14:paraId="308A76FE" w14:textId="77777777" w:rsidR="00B14F99" w:rsidRDefault="00B14F99" w:rsidP="00B14F99">
      <w:r>
        <w:t>La Quinta</w:t>
      </w:r>
    </w:p>
    <w:p w14:paraId="4B03B53B" w14:textId="77777777" w:rsidR="00B14F99" w:rsidRDefault="00B14F99" w:rsidP="00B14F99">
      <w:r>
        <w:t>60 State Farm Parkway</w:t>
      </w:r>
      <w:r>
        <w:br/>
        <w:t>Homewood, AL</w:t>
      </w:r>
      <w:r>
        <w:br/>
        <w:t>(205) 290-0150</w:t>
      </w:r>
    </w:p>
    <w:p w14:paraId="684C72CC" w14:textId="77777777" w:rsidR="00B14F99" w:rsidRDefault="00B14F99" w:rsidP="00B14F99"/>
    <w:p w14:paraId="57DCD832" w14:textId="77777777" w:rsidR="00B14F99" w:rsidRDefault="00B14F99" w:rsidP="00B14F99">
      <w:r>
        <w:t>Courtyard Birmingham, Homewood</w:t>
      </w:r>
    </w:p>
    <w:p w14:paraId="4E5ED912" w14:textId="77777777" w:rsidR="00B14F99" w:rsidRDefault="00B14F99" w:rsidP="00B14F99">
      <w:r>
        <w:t>500 Shades Creek Parkway</w:t>
      </w:r>
    </w:p>
    <w:p w14:paraId="27BA5863" w14:textId="77777777" w:rsidR="00B14F99" w:rsidRDefault="00B14F99" w:rsidP="00B14F99">
      <w:r>
        <w:t>Homewood, AL 35209</w:t>
      </w:r>
    </w:p>
    <w:p w14:paraId="32DDA76E" w14:textId="77777777" w:rsidR="00B14F99" w:rsidRDefault="00B14F99" w:rsidP="00B14F99"/>
    <w:p w14:paraId="18B4747C" w14:textId="2DD1FD1F" w:rsidR="00B14F99" w:rsidRPr="00D6531C" w:rsidRDefault="00B14F99" w:rsidP="00B53411">
      <w:pPr>
        <w:pStyle w:val="Heading1"/>
      </w:pPr>
      <w:r w:rsidRPr="00D6531C">
        <w:lastRenderedPageBreak/>
        <w:t>Tentative Schedule</w:t>
      </w:r>
    </w:p>
    <w:p w14:paraId="5DE572E4" w14:textId="77777777" w:rsidR="00B14F99" w:rsidRPr="00D6531C" w:rsidRDefault="00B14F99" w:rsidP="00B14F99"/>
    <w:p w14:paraId="4675775C" w14:textId="5CA64B22" w:rsidR="00B14F99" w:rsidRPr="00BB54BE" w:rsidRDefault="00B14F99" w:rsidP="00BB54BE">
      <w:pPr>
        <w:pStyle w:val="Heading1"/>
      </w:pPr>
      <w:r w:rsidRPr="00BB54BE">
        <w:lastRenderedPageBreak/>
        <w:t xml:space="preserve">Friday, January </w:t>
      </w:r>
      <w:r w:rsidR="006D0E37" w:rsidRPr="00BB54BE">
        <w:t>9</w:t>
      </w:r>
      <w:r w:rsidRPr="00BB54BE">
        <w:t>, 202</w:t>
      </w:r>
      <w:r w:rsidR="00F70DDF" w:rsidRPr="00BB54BE">
        <w:t>6</w:t>
      </w:r>
    </w:p>
    <w:p w14:paraId="2370D8CB" w14:textId="77777777" w:rsidR="00B14F99" w:rsidRPr="00D6531C" w:rsidRDefault="00B14F99" w:rsidP="00B14F99"/>
    <w:p w14:paraId="3B39AB74" w14:textId="77777777" w:rsidR="00B14F99" w:rsidRPr="001D659C" w:rsidRDefault="00B14F99" w:rsidP="00B14F99">
      <w:r>
        <w:t>1</w:t>
      </w:r>
      <w:r w:rsidRPr="001D659C">
        <w:t>1</w:t>
      </w:r>
      <w:r>
        <w:t>AM</w:t>
      </w:r>
      <w:r w:rsidRPr="001D659C">
        <w:t>-</w:t>
      </w:r>
      <w:r>
        <w:t>1</w:t>
      </w:r>
      <w:r w:rsidRPr="001D659C">
        <w:t xml:space="preserve">2 PM </w:t>
      </w:r>
      <w:r w:rsidRPr="001D659C">
        <w:tab/>
      </w:r>
      <w:r w:rsidRPr="001D659C">
        <w:tab/>
      </w:r>
      <w:r w:rsidRPr="001D659C">
        <w:tab/>
      </w:r>
      <w:r w:rsidRPr="001D659C">
        <w:tab/>
        <w:t>Registration, Brooks Hall</w:t>
      </w:r>
      <w:r>
        <w:t xml:space="preserve"> 102</w:t>
      </w:r>
    </w:p>
    <w:p w14:paraId="2E735476" w14:textId="77777777" w:rsidR="00B14F99" w:rsidRPr="001D659C" w:rsidRDefault="00B14F99" w:rsidP="00B14F99"/>
    <w:p w14:paraId="197C0C1C" w14:textId="77777777" w:rsidR="00B14F99" w:rsidRPr="001D659C" w:rsidRDefault="00B14F99" w:rsidP="00B14F99">
      <w:r>
        <w:t>1</w:t>
      </w:r>
      <w:r w:rsidRPr="001D659C">
        <w:t>PM</w:t>
      </w:r>
      <w:r w:rsidRPr="001D659C">
        <w:tab/>
      </w:r>
      <w:r w:rsidRPr="001D659C">
        <w:tab/>
      </w:r>
      <w:r w:rsidRPr="001D659C">
        <w:tab/>
      </w:r>
      <w:r w:rsidRPr="001D659C">
        <w:tab/>
      </w:r>
      <w:r>
        <w:tab/>
        <w:t>Round 1 Start Time</w:t>
      </w:r>
    </w:p>
    <w:p w14:paraId="46E94E76" w14:textId="77777777" w:rsidR="00B14F99" w:rsidRPr="001D659C" w:rsidRDefault="00B14F99" w:rsidP="00B14F99"/>
    <w:p w14:paraId="7F73D8DC" w14:textId="77777777" w:rsidR="00B14F99" w:rsidRPr="001D659C" w:rsidRDefault="00B14F99" w:rsidP="00B14F99">
      <w:r>
        <w:t>3:30</w:t>
      </w:r>
      <w:r w:rsidRPr="001D659C">
        <w:t xml:space="preserve"> PM</w:t>
      </w:r>
      <w:r w:rsidRPr="001D659C">
        <w:tab/>
      </w:r>
      <w:r w:rsidRPr="001D659C">
        <w:tab/>
      </w:r>
      <w:r w:rsidRPr="001D659C">
        <w:tab/>
      </w:r>
      <w:r w:rsidRPr="001D659C">
        <w:tab/>
      </w:r>
      <w:r>
        <w:t>Round 2 Start Time</w:t>
      </w:r>
    </w:p>
    <w:p w14:paraId="1A536184" w14:textId="77777777" w:rsidR="00B14F99" w:rsidRPr="001D659C" w:rsidRDefault="00B14F99" w:rsidP="00B14F99"/>
    <w:p w14:paraId="0BD0C685" w14:textId="77777777" w:rsidR="00B14F99" w:rsidRPr="001D659C" w:rsidRDefault="00B14F99" w:rsidP="00B14F99">
      <w:r>
        <w:t>5:3</w:t>
      </w:r>
      <w:r w:rsidRPr="001D659C">
        <w:t>0 PM</w:t>
      </w:r>
      <w:r w:rsidRPr="001D659C">
        <w:tab/>
      </w:r>
      <w:r w:rsidRPr="001D659C">
        <w:tab/>
      </w:r>
      <w:r w:rsidRPr="001D659C">
        <w:tab/>
      </w:r>
      <w:r w:rsidRPr="001D659C">
        <w:tab/>
      </w:r>
      <w:r>
        <w:t>Dinner Break</w:t>
      </w:r>
    </w:p>
    <w:p w14:paraId="635C8D51" w14:textId="77777777" w:rsidR="00B14F99" w:rsidRPr="001D659C" w:rsidRDefault="00B14F99" w:rsidP="00B14F99"/>
    <w:p w14:paraId="70A654AF" w14:textId="77777777" w:rsidR="00B14F99" w:rsidRDefault="00B14F99" w:rsidP="00B14F99">
      <w:r>
        <w:t>6:30</w:t>
      </w:r>
      <w:r w:rsidRPr="001D659C">
        <w:t xml:space="preserve"> PM</w:t>
      </w:r>
      <w:r>
        <w:tab/>
      </w:r>
      <w:r w:rsidRPr="001D659C">
        <w:tab/>
      </w:r>
      <w:r w:rsidRPr="001D659C">
        <w:tab/>
      </w:r>
      <w:r w:rsidRPr="001D659C">
        <w:tab/>
      </w:r>
      <w:r>
        <w:t>Round 3 Start Time</w:t>
      </w:r>
    </w:p>
    <w:p w14:paraId="380BABDF" w14:textId="77777777" w:rsidR="00B14F99" w:rsidRDefault="00B14F99" w:rsidP="00B14F99"/>
    <w:p w14:paraId="32CD4BE0" w14:textId="4D261EDB" w:rsidR="00B14F99" w:rsidRPr="00BB54BE" w:rsidRDefault="00B14F99" w:rsidP="00BB54BE">
      <w:pPr>
        <w:pStyle w:val="Heading1"/>
      </w:pPr>
      <w:r w:rsidRPr="00BB54BE">
        <w:lastRenderedPageBreak/>
        <w:t xml:space="preserve">Saturday, January </w:t>
      </w:r>
      <w:r w:rsidR="006D0E37" w:rsidRPr="00BB54BE">
        <w:t>10</w:t>
      </w:r>
      <w:r w:rsidRPr="00BB54BE">
        <w:t>, 202</w:t>
      </w:r>
      <w:r w:rsidR="00F70DDF" w:rsidRPr="00BB54BE">
        <w:t>6</w:t>
      </w:r>
    </w:p>
    <w:p w14:paraId="08E49D41" w14:textId="77777777" w:rsidR="00B14F99" w:rsidRPr="001D659C" w:rsidRDefault="00B14F99" w:rsidP="00B14F99"/>
    <w:p w14:paraId="45718807" w14:textId="77777777" w:rsidR="00B14F99" w:rsidRDefault="00B14F99" w:rsidP="00B14F99">
      <w:r>
        <w:t>7AM</w:t>
      </w:r>
      <w:r>
        <w:tab/>
      </w:r>
      <w:r>
        <w:tab/>
      </w:r>
      <w:r>
        <w:tab/>
      </w:r>
      <w:r>
        <w:tab/>
      </w:r>
      <w:r>
        <w:tab/>
        <w:t>Pairings/Breakfast Available</w:t>
      </w:r>
    </w:p>
    <w:p w14:paraId="2F7C3DF9" w14:textId="77777777" w:rsidR="00B14F99" w:rsidRDefault="00B14F99" w:rsidP="00B14F99"/>
    <w:p w14:paraId="4C625398" w14:textId="77777777" w:rsidR="00B14F99" w:rsidRDefault="00B14F99" w:rsidP="00B14F99">
      <w:r w:rsidRPr="001D659C">
        <w:t xml:space="preserve">8:00 AM </w:t>
      </w:r>
      <w:r w:rsidRPr="001D659C">
        <w:tab/>
      </w:r>
      <w:r w:rsidRPr="001D659C">
        <w:tab/>
      </w:r>
      <w:r w:rsidRPr="001D659C">
        <w:tab/>
      </w:r>
      <w:r w:rsidRPr="001D659C">
        <w:tab/>
      </w:r>
      <w:r>
        <w:t>Round 4 Start Time</w:t>
      </w:r>
    </w:p>
    <w:p w14:paraId="732DDBC3" w14:textId="77777777" w:rsidR="00B14F99" w:rsidRDefault="00B14F99" w:rsidP="00B14F99"/>
    <w:p w14:paraId="4154B71C" w14:textId="77777777" w:rsidR="00B14F99" w:rsidRDefault="00B14F99" w:rsidP="00B14F99">
      <w:r>
        <w:t>10:15AM</w:t>
      </w:r>
      <w:r>
        <w:tab/>
      </w:r>
      <w:r>
        <w:tab/>
      </w:r>
      <w:r>
        <w:tab/>
      </w:r>
      <w:r>
        <w:tab/>
        <w:t>Round 5 Start Time</w:t>
      </w:r>
    </w:p>
    <w:p w14:paraId="6A017CF8" w14:textId="77777777" w:rsidR="00B14F99" w:rsidRDefault="00B14F99" w:rsidP="00B14F99"/>
    <w:p w14:paraId="56242117" w14:textId="77777777" w:rsidR="00B14F99" w:rsidRDefault="00B14F99" w:rsidP="00B14F99">
      <w:r>
        <w:t>12:30PM</w:t>
      </w:r>
      <w:r>
        <w:tab/>
      </w:r>
      <w:r>
        <w:tab/>
      </w:r>
      <w:r>
        <w:tab/>
      </w:r>
      <w:r>
        <w:tab/>
        <w:t>Lunch Break</w:t>
      </w:r>
    </w:p>
    <w:p w14:paraId="431657E1" w14:textId="77777777" w:rsidR="00B14F99" w:rsidRDefault="00B14F99" w:rsidP="00B14F99"/>
    <w:p w14:paraId="4B363B7D" w14:textId="77777777" w:rsidR="00B14F99" w:rsidRDefault="00B14F99" w:rsidP="00B14F99">
      <w:r>
        <w:t>1:30PM</w:t>
      </w:r>
      <w:r>
        <w:tab/>
      </w:r>
      <w:r>
        <w:tab/>
      </w:r>
      <w:r>
        <w:tab/>
      </w:r>
      <w:r>
        <w:tab/>
      </w:r>
      <w:r>
        <w:tab/>
        <w:t>Round 6/First Elimination Round PF &amp; LD</w:t>
      </w:r>
    </w:p>
    <w:p w14:paraId="7A9501B3" w14:textId="77777777" w:rsidR="00B14F99" w:rsidRDefault="00B14F99" w:rsidP="00B14F99"/>
    <w:p w14:paraId="416F2152" w14:textId="77777777" w:rsidR="00B14F99" w:rsidRDefault="00B14F99" w:rsidP="00B14F99">
      <w:r>
        <w:t>3PM</w:t>
      </w:r>
      <w:r>
        <w:tab/>
      </w:r>
      <w:r>
        <w:tab/>
      </w:r>
      <w:r>
        <w:tab/>
      </w:r>
      <w:r>
        <w:tab/>
      </w:r>
      <w:r>
        <w:tab/>
        <w:t>Awards Assembly for PF &amp; LD</w:t>
      </w:r>
    </w:p>
    <w:p w14:paraId="5F5E12D7" w14:textId="77777777" w:rsidR="00B14F99" w:rsidRDefault="00B14F99" w:rsidP="00B14F99"/>
    <w:p w14:paraId="3705A9F5" w14:textId="77777777" w:rsidR="00B14F99" w:rsidRDefault="00B14F99" w:rsidP="00B14F99">
      <w:r>
        <w:t>4:30PM</w:t>
      </w:r>
      <w:r>
        <w:tab/>
      </w:r>
      <w:r>
        <w:tab/>
      </w:r>
      <w:r>
        <w:tab/>
      </w:r>
      <w:r>
        <w:tab/>
      </w:r>
      <w:r>
        <w:tab/>
        <w:t>Awards Assembly for policy debate, Brooks Auditorium</w:t>
      </w:r>
    </w:p>
    <w:p w14:paraId="6F55EC66" w14:textId="77777777" w:rsidR="00B14F99" w:rsidRDefault="00B14F99" w:rsidP="00B14F99"/>
    <w:p w14:paraId="4E5B016F" w14:textId="77777777" w:rsidR="00B14F99" w:rsidRDefault="00B14F99" w:rsidP="00B14F99">
      <w:r>
        <w:t>5PM</w:t>
      </w:r>
      <w:r>
        <w:tab/>
      </w:r>
      <w:r>
        <w:tab/>
      </w:r>
      <w:r>
        <w:tab/>
      </w:r>
      <w:r>
        <w:tab/>
        <w:t>`</w:t>
      </w:r>
      <w:r>
        <w:tab/>
        <w:t>First elimination round for policy</w:t>
      </w:r>
    </w:p>
    <w:p w14:paraId="1452ED3F" w14:textId="77777777" w:rsidR="00B14F99" w:rsidRDefault="00B14F99" w:rsidP="00B14F99">
      <w:pPr>
        <w:ind w:left="2880" w:firstLine="720"/>
      </w:pPr>
      <w:r>
        <w:t xml:space="preserve">Second elimination round for PF and LD.  </w:t>
      </w:r>
    </w:p>
    <w:p w14:paraId="4C644F45" w14:textId="77777777" w:rsidR="00B14F99" w:rsidRDefault="00B14F99" w:rsidP="00B14F99"/>
    <w:p w14:paraId="3F41EB8C" w14:textId="77777777" w:rsidR="00B14F99" w:rsidRDefault="00B14F99" w:rsidP="00B14F99">
      <w:r>
        <w:t>6:30PM</w:t>
      </w:r>
      <w:r>
        <w:tab/>
      </w:r>
      <w:r>
        <w:tab/>
      </w:r>
      <w:r>
        <w:tab/>
      </w:r>
      <w:r>
        <w:tab/>
      </w:r>
      <w:r>
        <w:tab/>
        <w:t>Third elimination round, PF &amp; LD</w:t>
      </w:r>
    </w:p>
    <w:p w14:paraId="5EF63FC3" w14:textId="77777777" w:rsidR="00B14F99" w:rsidRDefault="00B14F99" w:rsidP="00B14F99"/>
    <w:p w14:paraId="27F8F6E1" w14:textId="77777777" w:rsidR="00B14F99" w:rsidRDefault="00B14F99" w:rsidP="00B14F99">
      <w:r>
        <w:t>8PM</w:t>
      </w:r>
      <w:r>
        <w:tab/>
      </w:r>
      <w:r>
        <w:tab/>
      </w:r>
      <w:r>
        <w:tab/>
      </w:r>
      <w:r>
        <w:tab/>
      </w:r>
      <w:r>
        <w:tab/>
        <w:t>Fourth elimination round, PF &amp; LD (if necessary)</w:t>
      </w:r>
    </w:p>
    <w:p w14:paraId="1523E3D1" w14:textId="77777777" w:rsidR="00B14F99" w:rsidRDefault="00B14F99" w:rsidP="00B14F99"/>
    <w:p w14:paraId="7928FB3D" w14:textId="5859D492" w:rsidR="00B14F99" w:rsidRPr="00BB54BE" w:rsidRDefault="00B14F99" w:rsidP="00BB54BE">
      <w:pPr>
        <w:pStyle w:val="Heading1"/>
      </w:pPr>
      <w:r w:rsidRPr="00BB54BE">
        <w:lastRenderedPageBreak/>
        <w:t>Sunday, January 1</w:t>
      </w:r>
      <w:r w:rsidR="006D0E37" w:rsidRPr="00BB54BE">
        <w:t>1</w:t>
      </w:r>
      <w:r w:rsidRPr="00BB54BE">
        <w:t>, 202</w:t>
      </w:r>
      <w:r w:rsidR="00F70DDF" w:rsidRPr="00BB54BE">
        <w:t>6</w:t>
      </w:r>
    </w:p>
    <w:p w14:paraId="343B59A8" w14:textId="77777777" w:rsidR="00B14F99" w:rsidRPr="001D659C" w:rsidRDefault="00B14F99" w:rsidP="00B14F99"/>
    <w:p w14:paraId="63EB5DAB" w14:textId="77777777" w:rsidR="00B14F99" w:rsidRDefault="00B14F99" w:rsidP="00B14F99">
      <w:r>
        <w:t>7AM</w:t>
      </w:r>
      <w:r>
        <w:tab/>
      </w:r>
      <w:r>
        <w:tab/>
      </w:r>
      <w:r>
        <w:tab/>
      </w:r>
      <w:r>
        <w:tab/>
      </w:r>
      <w:r>
        <w:tab/>
        <w:t>Pairings/Breakfast Available</w:t>
      </w:r>
    </w:p>
    <w:p w14:paraId="57754894" w14:textId="77777777" w:rsidR="00B14F99" w:rsidRDefault="00B14F99" w:rsidP="00B14F99"/>
    <w:p w14:paraId="496E3F57" w14:textId="77777777" w:rsidR="00B14F99" w:rsidRDefault="00B14F99" w:rsidP="00B14F99">
      <w:pPr>
        <w:tabs>
          <w:tab w:val="left" w:pos="720"/>
          <w:tab w:val="left" w:pos="1440"/>
          <w:tab w:val="left" w:pos="2160"/>
          <w:tab w:val="left" w:pos="2880"/>
          <w:tab w:val="left" w:pos="3600"/>
          <w:tab w:val="left" w:pos="4320"/>
          <w:tab w:val="left" w:pos="5040"/>
          <w:tab w:val="left" w:pos="6015"/>
        </w:tabs>
        <w:ind w:left="3600" w:hanging="3600"/>
      </w:pPr>
      <w:r w:rsidRPr="001D659C">
        <w:t xml:space="preserve">8:00 AM </w:t>
      </w:r>
      <w:r w:rsidRPr="001D659C">
        <w:tab/>
      </w:r>
      <w:r w:rsidRPr="001D659C">
        <w:tab/>
      </w:r>
      <w:r w:rsidRPr="001D659C">
        <w:tab/>
      </w:r>
      <w:r w:rsidRPr="001D659C">
        <w:tab/>
      </w:r>
      <w:r>
        <w:t xml:space="preserve">Policy Second Elimination Round Start Time </w:t>
      </w:r>
    </w:p>
    <w:p w14:paraId="2580C3D3" w14:textId="77777777" w:rsidR="00B14F99" w:rsidRDefault="00B14F99" w:rsidP="00B14F99"/>
    <w:p w14:paraId="57E5399C" w14:textId="77777777" w:rsidR="00B14F99" w:rsidRDefault="00B14F99" w:rsidP="00B14F99">
      <w:r>
        <w:t>11AM</w:t>
      </w:r>
      <w:r>
        <w:tab/>
      </w:r>
      <w:r>
        <w:tab/>
      </w:r>
      <w:r>
        <w:tab/>
      </w:r>
      <w:r>
        <w:tab/>
      </w:r>
      <w:r>
        <w:tab/>
        <w:t>Policy Third Elimination Round Start Time</w:t>
      </w:r>
    </w:p>
    <w:p w14:paraId="0FE00C36" w14:textId="77777777" w:rsidR="00B14F99" w:rsidRDefault="00B14F99" w:rsidP="00B14F99"/>
    <w:p w14:paraId="214134BB" w14:textId="77777777" w:rsidR="00B14F99" w:rsidRDefault="00B14F99" w:rsidP="00B14F99">
      <w:r>
        <w:t>2PM</w:t>
      </w:r>
      <w:r>
        <w:tab/>
      </w:r>
      <w:r>
        <w:tab/>
      </w:r>
      <w:r>
        <w:tab/>
      </w:r>
      <w:r>
        <w:tab/>
      </w:r>
      <w:r>
        <w:tab/>
        <w:t>Policy Fourth Elimination Round Start time</w:t>
      </w:r>
    </w:p>
    <w:p w14:paraId="5D90BDDA" w14:textId="77777777" w:rsidR="00B14F99" w:rsidRDefault="00B14F99" w:rsidP="00B14F99"/>
    <w:p w14:paraId="14D03ED2" w14:textId="77777777" w:rsidR="00B14F99" w:rsidRDefault="00B14F99" w:rsidP="00B14F99">
      <w:r>
        <w:t xml:space="preserve">An additional elimination round may be scheduled in policy debate if entries warrant breaking to double </w:t>
      </w:r>
      <w:proofErr w:type="spellStart"/>
      <w:r>
        <w:t>octofinals</w:t>
      </w:r>
      <w:proofErr w:type="spellEnd"/>
      <w:r>
        <w:t>. In the past few years, the tournament has cleared to partial-</w:t>
      </w:r>
      <w:proofErr w:type="spellStart"/>
      <w:r>
        <w:t>octofinals</w:t>
      </w:r>
      <w:proofErr w:type="spellEnd"/>
      <w:r>
        <w:t xml:space="preserve">. </w:t>
      </w:r>
    </w:p>
    <w:p w14:paraId="1406C3FA" w14:textId="77777777" w:rsidR="00B14F99" w:rsidRDefault="00B14F99" w:rsidP="00B14F99"/>
    <w:p w14:paraId="6298FE72" w14:textId="77777777" w:rsidR="00B14F99" w:rsidRPr="001D659C" w:rsidRDefault="00B14F99" w:rsidP="00B14F99">
      <w:r>
        <w:tab/>
      </w:r>
      <w:r>
        <w:tab/>
      </w:r>
      <w:r>
        <w:tab/>
      </w:r>
      <w:r>
        <w:tab/>
      </w:r>
      <w:r>
        <w:tab/>
      </w:r>
      <w:r>
        <w:tab/>
      </w:r>
      <w:r>
        <w:tab/>
      </w:r>
      <w:r>
        <w:tab/>
      </w:r>
      <w:r>
        <w:tab/>
      </w:r>
    </w:p>
    <w:p w14:paraId="22665733" w14:textId="77777777" w:rsidR="00B14F99" w:rsidRPr="001D659C" w:rsidRDefault="00B14F99" w:rsidP="00B14F99"/>
    <w:p w14:paraId="4B2BF5B3" w14:textId="77777777" w:rsidR="00B14F99" w:rsidRPr="0010366F" w:rsidRDefault="00B14F99" w:rsidP="00B14F99"/>
    <w:p w14:paraId="785F27BE" w14:textId="77777777" w:rsidR="005D388F" w:rsidRPr="005D388F" w:rsidRDefault="005D388F" w:rsidP="005D388F"/>
    <w:sectPr w:rsidR="005D388F" w:rsidRPr="005D388F" w:rsidSect="00B14F99">
      <w:footerReference w:type="default" r:id="rId11"/>
      <w:pgSz w:w="12240" w:h="15840"/>
      <w:pgMar w:top="1440" w:right="1800" w:bottom="1440" w:left="180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A8307" w14:textId="77777777" w:rsidR="008D046A" w:rsidRDefault="008D046A" w:rsidP="00066D2C">
      <w:pPr>
        <w:spacing w:after="0" w:line="240" w:lineRule="auto"/>
      </w:pPr>
      <w:r>
        <w:separator/>
      </w:r>
    </w:p>
  </w:endnote>
  <w:endnote w:type="continuationSeparator" w:id="0">
    <w:p w14:paraId="35AE6072" w14:textId="77777777" w:rsidR="008D046A" w:rsidRDefault="008D046A" w:rsidP="0006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09FE" w14:textId="77777777" w:rsidR="00B14F99" w:rsidRDefault="00B14F99">
    <w:pPr>
      <w:pStyle w:val="Footer"/>
      <w:jc w:val="center"/>
      <w:rPr>
        <w:b/>
        <w:bCs/>
        <w:i/>
        <w:iCs/>
      </w:rPr>
    </w:pPr>
    <w:smartTag w:uri="urn:schemas-microsoft-com:office:smarttags" w:element="PlaceName">
      <w:smartTag w:uri="urn:schemas-microsoft-com:office:smarttags" w:element="place">
        <w:smartTag w:uri="urn:schemas-microsoft-com:office:smarttags" w:element="PlaceName">
          <w:r>
            <w:rPr>
              <w:b/>
              <w:bCs/>
              <w:i/>
              <w:iCs/>
            </w:rPr>
            <w:t>Samford</w:t>
          </w:r>
        </w:smartTag>
        <w:r>
          <w:rPr>
            <w:b/>
            <w:bCs/>
            <w:i/>
            <w:iCs/>
          </w:rPr>
          <w:t xml:space="preserve"> </w:t>
        </w:r>
        <w:smartTag w:uri="urn:schemas-microsoft-com:office:smarttags" w:element="PlaceType">
          <w:r>
            <w:rPr>
              <w:b/>
              <w:bCs/>
              <w:i/>
              <w:iCs/>
            </w:rPr>
            <w:t>University</w:t>
          </w:r>
        </w:smartTag>
      </w:smartTag>
    </w:smartTag>
    <w:r>
      <w:rPr>
        <w:b/>
        <w:bCs/>
        <w:i/>
        <w:iCs/>
      </w:rPr>
      <w:t xml:space="preserve"> Debate</w:t>
    </w:r>
  </w:p>
  <w:p w14:paraId="153C42AC" w14:textId="77777777" w:rsidR="00B14F99" w:rsidRDefault="00B14F99">
    <w:pPr>
      <w:pStyle w:val="Footer"/>
      <w:jc w:val="center"/>
      <w:rPr>
        <w:sz w:val="18"/>
        <w:szCs w:val="18"/>
      </w:rPr>
    </w:pPr>
    <w:r>
      <w:rPr>
        <w:rStyle w:val="PageNumber"/>
        <w:sz w:val="18"/>
        <w:szCs w:val="18"/>
      </w:rPr>
      <w:t>Samford University is an Equal Opportunity Institution and welcomes applications for employment and educational programs from all individuals regardless of race, color, sex, handicap, or national or ethnic origin.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F3D4E" w14:textId="77777777" w:rsidR="008D046A" w:rsidRDefault="008D046A" w:rsidP="00066D2C">
      <w:pPr>
        <w:spacing w:after="0" w:line="240" w:lineRule="auto"/>
      </w:pPr>
      <w:r>
        <w:separator/>
      </w:r>
    </w:p>
  </w:footnote>
  <w:footnote w:type="continuationSeparator" w:id="0">
    <w:p w14:paraId="4DC7F21F" w14:textId="77777777" w:rsidR="008D046A" w:rsidRDefault="008D046A" w:rsidP="00066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F05DD5"/>
    <w:multiLevelType w:val="multilevel"/>
    <w:tmpl w:val="07FCA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073978">
    <w:abstractNumId w:val="13"/>
  </w:num>
  <w:num w:numId="2" w16cid:durableId="1170870560">
    <w:abstractNumId w:val="9"/>
  </w:num>
  <w:num w:numId="3" w16cid:durableId="833834185">
    <w:abstractNumId w:val="7"/>
  </w:num>
  <w:num w:numId="4" w16cid:durableId="483855610">
    <w:abstractNumId w:val="6"/>
  </w:num>
  <w:num w:numId="5" w16cid:durableId="490291629">
    <w:abstractNumId w:val="5"/>
  </w:num>
  <w:num w:numId="6" w16cid:durableId="1864976328">
    <w:abstractNumId w:val="4"/>
  </w:num>
  <w:num w:numId="7" w16cid:durableId="2064716988">
    <w:abstractNumId w:val="8"/>
  </w:num>
  <w:num w:numId="8" w16cid:durableId="1002856598">
    <w:abstractNumId w:val="3"/>
  </w:num>
  <w:num w:numId="9" w16cid:durableId="1377390552">
    <w:abstractNumId w:val="2"/>
  </w:num>
  <w:num w:numId="10" w16cid:durableId="1014767844">
    <w:abstractNumId w:val="1"/>
  </w:num>
  <w:num w:numId="11" w16cid:durableId="183520292">
    <w:abstractNumId w:val="0"/>
  </w:num>
  <w:num w:numId="12" w16cid:durableId="698092072">
    <w:abstractNumId w:val="9"/>
  </w:num>
  <w:num w:numId="13" w16cid:durableId="1369916954">
    <w:abstractNumId w:val="7"/>
  </w:num>
  <w:num w:numId="14" w16cid:durableId="8991844">
    <w:abstractNumId w:val="6"/>
  </w:num>
  <w:num w:numId="15" w16cid:durableId="1590043916">
    <w:abstractNumId w:val="5"/>
  </w:num>
  <w:num w:numId="16" w16cid:durableId="917204324">
    <w:abstractNumId w:val="4"/>
  </w:num>
  <w:num w:numId="17" w16cid:durableId="820923047">
    <w:abstractNumId w:val="8"/>
  </w:num>
  <w:num w:numId="18" w16cid:durableId="265381276">
    <w:abstractNumId w:val="3"/>
  </w:num>
  <w:num w:numId="19" w16cid:durableId="521014124">
    <w:abstractNumId w:val="2"/>
  </w:num>
  <w:num w:numId="20" w16cid:durableId="382170014">
    <w:abstractNumId w:val="1"/>
  </w:num>
  <w:num w:numId="21" w16cid:durableId="473835908">
    <w:abstractNumId w:val="0"/>
  </w:num>
  <w:num w:numId="22" w16cid:durableId="2090341659">
    <w:abstractNumId w:val="9"/>
  </w:num>
  <w:num w:numId="23" w16cid:durableId="830023063">
    <w:abstractNumId w:val="7"/>
  </w:num>
  <w:num w:numId="24" w16cid:durableId="1464425711">
    <w:abstractNumId w:val="6"/>
  </w:num>
  <w:num w:numId="25" w16cid:durableId="2010476064">
    <w:abstractNumId w:val="5"/>
  </w:num>
  <w:num w:numId="26" w16cid:durableId="986710928">
    <w:abstractNumId w:val="4"/>
  </w:num>
  <w:num w:numId="27" w16cid:durableId="950210330">
    <w:abstractNumId w:val="8"/>
  </w:num>
  <w:num w:numId="28" w16cid:durableId="1938175221">
    <w:abstractNumId w:val="3"/>
  </w:num>
  <w:num w:numId="29" w16cid:durableId="130751155">
    <w:abstractNumId w:val="2"/>
  </w:num>
  <w:num w:numId="30" w16cid:durableId="2140144801">
    <w:abstractNumId w:val="1"/>
  </w:num>
  <w:num w:numId="31" w16cid:durableId="743720178">
    <w:abstractNumId w:val="0"/>
  </w:num>
  <w:num w:numId="32" w16cid:durableId="448013982">
    <w:abstractNumId w:val="9"/>
  </w:num>
  <w:num w:numId="33" w16cid:durableId="1865287756">
    <w:abstractNumId w:val="7"/>
  </w:num>
  <w:num w:numId="34" w16cid:durableId="1666469906">
    <w:abstractNumId w:val="6"/>
  </w:num>
  <w:num w:numId="35" w16cid:durableId="1644846448">
    <w:abstractNumId w:val="5"/>
  </w:num>
  <w:num w:numId="36" w16cid:durableId="13850474">
    <w:abstractNumId w:val="4"/>
  </w:num>
  <w:num w:numId="37" w16cid:durableId="662976738">
    <w:abstractNumId w:val="8"/>
  </w:num>
  <w:num w:numId="38" w16cid:durableId="684669931">
    <w:abstractNumId w:val="3"/>
  </w:num>
  <w:num w:numId="39" w16cid:durableId="1670332364">
    <w:abstractNumId w:val="2"/>
  </w:num>
  <w:num w:numId="40" w16cid:durableId="701059567">
    <w:abstractNumId w:val="1"/>
  </w:num>
  <w:num w:numId="41" w16cid:durableId="294065829">
    <w:abstractNumId w:val="0"/>
  </w:num>
  <w:num w:numId="42" w16cid:durableId="1205605210">
    <w:abstractNumId w:val="12"/>
  </w:num>
  <w:num w:numId="43" w16cid:durableId="1695883432">
    <w:abstractNumId w:val="11"/>
  </w:num>
  <w:num w:numId="44" w16cid:durableId="720713117">
    <w:abstractNumId w:val="10"/>
  </w:num>
  <w:num w:numId="45" w16cid:durableId="284607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S" w:val="Windows NT"/>
    <w:docVar w:name="OSVersion" w:val="10.0"/>
    <w:docVar w:name="RibbonPointer" w:val="321688408"/>
    <w:docVar w:name="VerbatimVersion" w:val="6.0.0"/>
    <w:docVar w:name="WordVersion" w:val="16.0"/>
  </w:docVars>
  <w:rsids>
    <w:rsidRoot w:val="00B14F99"/>
    <w:rsid w:val="00001C7E"/>
    <w:rsid w:val="0000487C"/>
    <w:rsid w:val="000062F5"/>
    <w:rsid w:val="00011FEF"/>
    <w:rsid w:val="00013C8B"/>
    <w:rsid w:val="00023AEF"/>
    <w:rsid w:val="000250CA"/>
    <w:rsid w:val="00032119"/>
    <w:rsid w:val="000427BD"/>
    <w:rsid w:val="00043C82"/>
    <w:rsid w:val="00050713"/>
    <w:rsid w:val="00053D0F"/>
    <w:rsid w:val="00056966"/>
    <w:rsid w:val="00060CD1"/>
    <w:rsid w:val="000615B0"/>
    <w:rsid w:val="00062995"/>
    <w:rsid w:val="00063921"/>
    <w:rsid w:val="000657E9"/>
    <w:rsid w:val="00066D2C"/>
    <w:rsid w:val="0007328F"/>
    <w:rsid w:val="00074F1E"/>
    <w:rsid w:val="0007573B"/>
    <w:rsid w:val="0007578B"/>
    <w:rsid w:val="0007692C"/>
    <w:rsid w:val="00076EA7"/>
    <w:rsid w:val="00080E37"/>
    <w:rsid w:val="00080F27"/>
    <w:rsid w:val="000912B1"/>
    <w:rsid w:val="00093AB9"/>
    <w:rsid w:val="00094DF4"/>
    <w:rsid w:val="000961CD"/>
    <w:rsid w:val="000A0198"/>
    <w:rsid w:val="000A02B9"/>
    <w:rsid w:val="000A0585"/>
    <w:rsid w:val="000A218A"/>
    <w:rsid w:val="000A239C"/>
    <w:rsid w:val="000A4AE6"/>
    <w:rsid w:val="000A5EE1"/>
    <w:rsid w:val="000B3425"/>
    <w:rsid w:val="000B5FBB"/>
    <w:rsid w:val="000B6974"/>
    <w:rsid w:val="000B6B3E"/>
    <w:rsid w:val="000C137E"/>
    <w:rsid w:val="000D0D08"/>
    <w:rsid w:val="000D739E"/>
    <w:rsid w:val="000D7A2C"/>
    <w:rsid w:val="000E0913"/>
    <w:rsid w:val="000E13F7"/>
    <w:rsid w:val="000E2525"/>
    <w:rsid w:val="000F5C68"/>
    <w:rsid w:val="000F6390"/>
    <w:rsid w:val="000F6530"/>
    <w:rsid w:val="000F775F"/>
    <w:rsid w:val="001014FC"/>
    <w:rsid w:val="0010417F"/>
    <w:rsid w:val="00105540"/>
    <w:rsid w:val="00105C8A"/>
    <w:rsid w:val="001119CE"/>
    <w:rsid w:val="001128A3"/>
    <w:rsid w:val="00114316"/>
    <w:rsid w:val="001149FE"/>
    <w:rsid w:val="00117F85"/>
    <w:rsid w:val="00117F87"/>
    <w:rsid w:val="001218F5"/>
    <w:rsid w:val="00122202"/>
    <w:rsid w:val="00127061"/>
    <w:rsid w:val="00131B53"/>
    <w:rsid w:val="001327C1"/>
    <w:rsid w:val="001329A3"/>
    <w:rsid w:val="00134120"/>
    <w:rsid w:val="001356C8"/>
    <w:rsid w:val="001378C8"/>
    <w:rsid w:val="00140A6B"/>
    <w:rsid w:val="00144AD4"/>
    <w:rsid w:val="00146731"/>
    <w:rsid w:val="00146F2E"/>
    <w:rsid w:val="00150A2E"/>
    <w:rsid w:val="00152BF7"/>
    <w:rsid w:val="00163574"/>
    <w:rsid w:val="001645D4"/>
    <w:rsid w:val="0016567B"/>
    <w:rsid w:val="0016568A"/>
    <w:rsid w:val="00170A72"/>
    <w:rsid w:val="00171A2A"/>
    <w:rsid w:val="001723BA"/>
    <w:rsid w:val="00175A0C"/>
    <w:rsid w:val="00180A4E"/>
    <w:rsid w:val="00181F58"/>
    <w:rsid w:val="00186B65"/>
    <w:rsid w:val="00190CDA"/>
    <w:rsid w:val="00196816"/>
    <w:rsid w:val="0019779A"/>
    <w:rsid w:val="001977CD"/>
    <w:rsid w:val="0019782C"/>
    <w:rsid w:val="001A07A2"/>
    <w:rsid w:val="001A1422"/>
    <w:rsid w:val="001A3079"/>
    <w:rsid w:val="001A43E8"/>
    <w:rsid w:val="001A4D9A"/>
    <w:rsid w:val="001A6960"/>
    <w:rsid w:val="001B1595"/>
    <w:rsid w:val="001B1762"/>
    <w:rsid w:val="001B18CF"/>
    <w:rsid w:val="001B2C27"/>
    <w:rsid w:val="001C0A69"/>
    <w:rsid w:val="001C48D7"/>
    <w:rsid w:val="001D1994"/>
    <w:rsid w:val="001D6D5C"/>
    <w:rsid w:val="001D7A6D"/>
    <w:rsid w:val="001E4A64"/>
    <w:rsid w:val="001E61F5"/>
    <w:rsid w:val="001F0C01"/>
    <w:rsid w:val="001F1F4D"/>
    <w:rsid w:val="002005AF"/>
    <w:rsid w:val="00200C1A"/>
    <w:rsid w:val="002052E3"/>
    <w:rsid w:val="00210DC2"/>
    <w:rsid w:val="002110D6"/>
    <w:rsid w:val="002152F9"/>
    <w:rsid w:val="0021530A"/>
    <w:rsid w:val="002212A9"/>
    <w:rsid w:val="002234FB"/>
    <w:rsid w:val="00225437"/>
    <w:rsid w:val="002263A1"/>
    <w:rsid w:val="00232746"/>
    <w:rsid w:val="00236707"/>
    <w:rsid w:val="00241116"/>
    <w:rsid w:val="0024328E"/>
    <w:rsid w:val="002508CB"/>
    <w:rsid w:val="002514A7"/>
    <w:rsid w:val="00253733"/>
    <w:rsid w:val="00256AC0"/>
    <w:rsid w:val="002573AF"/>
    <w:rsid w:val="002636B0"/>
    <w:rsid w:val="00263CC5"/>
    <w:rsid w:val="002702C4"/>
    <w:rsid w:val="00271866"/>
    <w:rsid w:val="00276E12"/>
    <w:rsid w:val="00277BB1"/>
    <w:rsid w:val="00281B05"/>
    <w:rsid w:val="00282932"/>
    <w:rsid w:val="00282FFC"/>
    <w:rsid w:val="002878D0"/>
    <w:rsid w:val="00290F1B"/>
    <w:rsid w:val="00291C09"/>
    <w:rsid w:val="002A3018"/>
    <w:rsid w:val="002A4DA5"/>
    <w:rsid w:val="002A57B1"/>
    <w:rsid w:val="002B2116"/>
    <w:rsid w:val="002B3050"/>
    <w:rsid w:val="002B57E8"/>
    <w:rsid w:val="002B5F0C"/>
    <w:rsid w:val="002C0731"/>
    <w:rsid w:val="002C0B33"/>
    <w:rsid w:val="002C30D9"/>
    <w:rsid w:val="002C6C7D"/>
    <w:rsid w:val="002C769C"/>
    <w:rsid w:val="002D2594"/>
    <w:rsid w:val="002D3647"/>
    <w:rsid w:val="002D418C"/>
    <w:rsid w:val="002E663F"/>
    <w:rsid w:val="002F0384"/>
    <w:rsid w:val="002F276B"/>
    <w:rsid w:val="002F28CE"/>
    <w:rsid w:val="002F2CFC"/>
    <w:rsid w:val="002F37D1"/>
    <w:rsid w:val="002F5A47"/>
    <w:rsid w:val="002F636E"/>
    <w:rsid w:val="00300F2F"/>
    <w:rsid w:val="00304257"/>
    <w:rsid w:val="00304A78"/>
    <w:rsid w:val="00306FDE"/>
    <w:rsid w:val="00307FBA"/>
    <w:rsid w:val="003106D9"/>
    <w:rsid w:val="00311112"/>
    <w:rsid w:val="00311C1F"/>
    <w:rsid w:val="0031266A"/>
    <w:rsid w:val="0031761F"/>
    <w:rsid w:val="00323E50"/>
    <w:rsid w:val="003264E7"/>
    <w:rsid w:val="00333A69"/>
    <w:rsid w:val="003352D6"/>
    <w:rsid w:val="00345BF2"/>
    <w:rsid w:val="00347131"/>
    <w:rsid w:val="003479B5"/>
    <w:rsid w:val="003500B6"/>
    <w:rsid w:val="00352622"/>
    <w:rsid w:val="00355B45"/>
    <w:rsid w:val="00361FA0"/>
    <w:rsid w:val="003662DB"/>
    <w:rsid w:val="00367D96"/>
    <w:rsid w:val="003706D8"/>
    <w:rsid w:val="00373B7F"/>
    <w:rsid w:val="003753F6"/>
    <w:rsid w:val="003779C8"/>
    <w:rsid w:val="00382DF7"/>
    <w:rsid w:val="0039157C"/>
    <w:rsid w:val="00392D93"/>
    <w:rsid w:val="00393EF2"/>
    <w:rsid w:val="00394F71"/>
    <w:rsid w:val="00395708"/>
    <w:rsid w:val="00396D52"/>
    <w:rsid w:val="003A46B4"/>
    <w:rsid w:val="003A5CE8"/>
    <w:rsid w:val="003A698D"/>
    <w:rsid w:val="003B17B3"/>
    <w:rsid w:val="003B4705"/>
    <w:rsid w:val="003B4F86"/>
    <w:rsid w:val="003B734D"/>
    <w:rsid w:val="003C177C"/>
    <w:rsid w:val="003C251E"/>
    <w:rsid w:val="003C3CCA"/>
    <w:rsid w:val="003C6CA9"/>
    <w:rsid w:val="003D3B44"/>
    <w:rsid w:val="003D4150"/>
    <w:rsid w:val="003D5367"/>
    <w:rsid w:val="003F3920"/>
    <w:rsid w:val="003F4D5F"/>
    <w:rsid w:val="00405AD7"/>
    <w:rsid w:val="004127EF"/>
    <w:rsid w:val="00414EB4"/>
    <w:rsid w:val="004208C6"/>
    <w:rsid w:val="00425531"/>
    <w:rsid w:val="00425A83"/>
    <w:rsid w:val="00426CC6"/>
    <w:rsid w:val="00431905"/>
    <w:rsid w:val="004326E6"/>
    <w:rsid w:val="00432F5F"/>
    <w:rsid w:val="0043419E"/>
    <w:rsid w:val="0043450D"/>
    <w:rsid w:val="004348C6"/>
    <w:rsid w:val="00434BCC"/>
    <w:rsid w:val="004350BF"/>
    <w:rsid w:val="00435588"/>
    <w:rsid w:val="004433A0"/>
    <w:rsid w:val="004436F8"/>
    <w:rsid w:val="00447BAE"/>
    <w:rsid w:val="00450DA4"/>
    <w:rsid w:val="00457F13"/>
    <w:rsid w:val="004604DA"/>
    <w:rsid w:val="00462267"/>
    <w:rsid w:val="00462B60"/>
    <w:rsid w:val="00474720"/>
    <w:rsid w:val="00480A40"/>
    <w:rsid w:val="004827C9"/>
    <w:rsid w:val="00486F5E"/>
    <w:rsid w:val="004875B9"/>
    <w:rsid w:val="00491C5F"/>
    <w:rsid w:val="0049341D"/>
    <w:rsid w:val="00493AA8"/>
    <w:rsid w:val="00496ED9"/>
    <w:rsid w:val="004A1294"/>
    <w:rsid w:val="004A2B4E"/>
    <w:rsid w:val="004A40AB"/>
    <w:rsid w:val="004A539A"/>
    <w:rsid w:val="004A74B8"/>
    <w:rsid w:val="004B3C97"/>
    <w:rsid w:val="004B4D3B"/>
    <w:rsid w:val="004B5436"/>
    <w:rsid w:val="004C2990"/>
    <w:rsid w:val="004C5E96"/>
    <w:rsid w:val="004C7B42"/>
    <w:rsid w:val="004D05AA"/>
    <w:rsid w:val="004D14C3"/>
    <w:rsid w:val="004D2C8F"/>
    <w:rsid w:val="004D43AE"/>
    <w:rsid w:val="004D5EAC"/>
    <w:rsid w:val="004D6EEE"/>
    <w:rsid w:val="004D73E6"/>
    <w:rsid w:val="004D7907"/>
    <w:rsid w:val="004E21E4"/>
    <w:rsid w:val="004E6CD8"/>
    <w:rsid w:val="004E6F12"/>
    <w:rsid w:val="004E746C"/>
    <w:rsid w:val="004E7533"/>
    <w:rsid w:val="004F0DFD"/>
    <w:rsid w:val="004F16CA"/>
    <w:rsid w:val="004F4139"/>
    <w:rsid w:val="004F682B"/>
    <w:rsid w:val="00500F93"/>
    <w:rsid w:val="005015BF"/>
    <w:rsid w:val="00503593"/>
    <w:rsid w:val="005036B1"/>
    <w:rsid w:val="00511177"/>
    <w:rsid w:val="005125C9"/>
    <w:rsid w:val="00515BDD"/>
    <w:rsid w:val="00521B9F"/>
    <w:rsid w:val="005268F8"/>
    <w:rsid w:val="0053626E"/>
    <w:rsid w:val="00544936"/>
    <w:rsid w:val="005449A8"/>
    <w:rsid w:val="0055242A"/>
    <w:rsid w:val="005525AE"/>
    <w:rsid w:val="005546C5"/>
    <w:rsid w:val="005558FC"/>
    <w:rsid w:val="00557B59"/>
    <w:rsid w:val="00565142"/>
    <w:rsid w:val="00567D6A"/>
    <w:rsid w:val="00567D90"/>
    <w:rsid w:val="00575723"/>
    <w:rsid w:val="00583644"/>
    <w:rsid w:val="00585F11"/>
    <w:rsid w:val="005906F9"/>
    <w:rsid w:val="005932B4"/>
    <w:rsid w:val="005A3550"/>
    <w:rsid w:val="005A4DE4"/>
    <w:rsid w:val="005A6204"/>
    <w:rsid w:val="005A6D5A"/>
    <w:rsid w:val="005B41CE"/>
    <w:rsid w:val="005B566C"/>
    <w:rsid w:val="005B5DC5"/>
    <w:rsid w:val="005B6286"/>
    <w:rsid w:val="005C1630"/>
    <w:rsid w:val="005C2AEB"/>
    <w:rsid w:val="005C5B70"/>
    <w:rsid w:val="005D027B"/>
    <w:rsid w:val="005D3400"/>
    <w:rsid w:val="005D3778"/>
    <w:rsid w:val="005D388F"/>
    <w:rsid w:val="005D45F4"/>
    <w:rsid w:val="005D700C"/>
    <w:rsid w:val="005E0F22"/>
    <w:rsid w:val="005E43F7"/>
    <w:rsid w:val="005E5941"/>
    <w:rsid w:val="005E78A2"/>
    <w:rsid w:val="005F5E14"/>
    <w:rsid w:val="00622773"/>
    <w:rsid w:val="00622C58"/>
    <w:rsid w:val="0062614B"/>
    <w:rsid w:val="006266E2"/>
    <w:rsid w:val="0063037B"/>
    <w:rsid w:val="00632C54"/>
    <w:rsid w:val="00635616"/>
    <w:rsid w:val="00641E99"/>
    <w:rsid w:val="006463F8"/>
    <w:rsid w:val="00650C88"/>
    <w:rsid w:val="0065258E"/>
    <w:rsid w:val="00652FF4"/>
    <w:rsid w:val="00655035"/>
    <w:rsid w:val="00656814"/>
    <w:rsid w:val="00657A00"/>
    <w:rsid w:val="006633F4"/>
    <w:rsid w:val="0066638E"/>
    <w:rsid w:val="00666CC0"/>
    <w:rsid w:val="00673C22"/>
    <w:rsid w:val="0067482D"/>
    <w:rsid w:val="0067732F"/>
    <w:rsid w:val="00681007"/>
    <w:rsid w:val="0068122B"/>
    <w:rsid w:val="00681DD9"/>
    <w:rsid w:val="00682252"/>
    <w:rsid w:val="00682F5C"/>
    <w:rsid w:val="00687555"/>
    <w:rsid w:val="00690E39"/>
    <w:rsid w:val="00691FF9"/>
    <w:rsid w:val="0069285F"/>
    <w:rsid w:val="0069752C"/>
    <w:rsid w:val="006A0DE5"/>
    <w:rsid w:val="006A0F5C"/>
    <w:rsid w:val="006A3677"/>
    <w:rsid w:val="006A5B27"/>
    <w:rsid w:val="006B1653"/>
    <w:rsid w:val="006B4E4E"/>
    <w:rsid w:val="006B5952"/>
    <w:rsid w:val="006B6C5F"/>
    <w:rsid w:val="006B7E39"/>
    <w:rsid w:val="006C2072"/>
    <w:rsid w:val="006C43E7"/>
    <w:rsid w:val="006C4820"/>
    <w:rsid w:val="006C5872"/>
    <w:rsid w:val="006C60E0"/>
    <w:rsid w:val="006C676D"/>
    <w:rsid w:val="006C69E2"/>
    <w:rsid w:val="006C7825"/>
    <w:rsid w:val="006D0E37"/>
    <w:rsid w:val="006D767A"/>
    <w:rsid w:val="006E2A45"/>
    <w:rsid w:val="006E37D4"/>
    <w:rsid w:val="006E6D06"/>
    <w:rsid w:val="006E7899"/>
    <w:rsid w:val="006F3768"/>
    <w:rsid w:val="006F71DE"/>
    <w:rsid w:val="00704573"/>
    <w:rsid w:val="007072CC"/>
    <w:rsid w:val="0071254A"/>
    <w:rsid w:val="007131D2"/>
    <w:rsid w:val="00713917"/>
    <w:rsid w:val="00717AF8"/>
    <w:rsid w:val="00720F86"/>
    <w:rsid w:val="00722E77"/>
    <w:rsid w:val="00723280"/>
    <w:rsid w:val="007245F1"/>
    <w:rsid w:val="007247B8"/>
    <w:rsid w:val="0072731C"/>
    <w:rsid w:val="0073056C"/>
    <w:rsid w:val="00735B1F"/>
    <w:rsid w:val="00737502"/>
    <w:rsid w:val="00740B3A"/>
    <w:rsid w:val="00740C8B"/>
    <w:rsid w:val="00743263"/>
    <w:rsid w:val="007454B6"/>
    <w:rsid w:val="0074789B"/>
    <w:rsid w:val="007542E1"/>
    <w:rsid w:val="00754ABD"/>
    <w:rsid w:val="00754D3B"/>
    <w:rsid w:val="00760D6A"/>
    <w:rsid w:val="0076343C"/>
    <w:rsid w:val="00764C12"/>
    <w:rsid w:val="007750DF"/>
    <w:rsid w:val="00777C19"/>
    <w:rsid w:val="00782487"/>
    <w:rsid w:val="00784C8D"/>
    <w:rsid w:val="00785E47"/>
    <w:rsid w:val="007873F5"/>
    <w:rsid w:val="0078760F"/>
    <w:rsid w:val="0079136A"/>
    <w:rsid w:val="00792AD8"/>
    <w:rsid w:val="00792D84"/>
    <w:rsid w:val="00795030"/>
    <w:rsid w:val="00795A26"/>
    <w:rsid w:val="007A00CB"/>
    <w:rsid w:val="007A312F"/>
    <w:rsid w:val="007A7EAB"/>
    <w:rsid w:val="007B0D14"/>
    <w:rsid w:val="007B5238"/>
    <w:rsid w:val="007C0AED"/>
    <w:rsid w:val="007C0BEE"/>
    <w:rsid w:val="007C42F3"/>
    <w:rsid w:val="007C4FA7"/>
    <w:rsid w:val="007C5531"/>
    <w:rsid w:val="007C63A0"/>
    <w:rsid w:val="007C6D52"/>
    <w:rsid w:val="007C6F91"/>
    <w:rsid w:val="007C72C0"/>
    <w:rsid w:val="007D034D"/>
    <w:rsid w:val="007D12ED"/>
    <w:rsid w:val="007D2F9C"/>
    <w:rsid w:val="007E1757"/>
    <w:rsid w:val="007E18CC"/>
    <w:rsid w:val="007E1E34"/>
    <w:rsid w:val="007F1998"/>
    <w:rsid w:val="007F2034"/>
    <w:rsid w:val="007F4683"/>
    <w:rsid w:val="007F55A4"/>
    <w:rsid w:val="007F7C5E"/>
    <w:rsid w:val="00800BF1"/>
    <w:rsid w:val="0080587F"/>
    <w:rsid w:val="00806B14"/>
    <w:rsid w:val="008114D4"/>
    <w:rsid w:val="0081234D"/>
    <w:rsid w:val="00812D2D"/>
    <w:rsid w:val="00817A64"/>
    <w:rsid w:val="008202F7"/>
    <w:rsid w:val="008247A4"/>
    <w:rsid w:val="00825D47"/>
    <w:rsid w:val="008272A6"/>
    <w:rsid w:val="0083258C"/>
    <w:rsid w:val="00833D6C"/>
    <w:rsid w:val="00841328"/>
    <w:rsid w:val="00841CCC"/>
    <w:rsid w:val="00844377"/>
    <w:rsid w:val="008443EF"/>
    <w:rsid w:val="00846F90"/>
    <w:rsid w:val="00852FB9"/>
    <w:rsid w:val="008536B7"/>
    <w:rsid w:val="008575C9"/>
    <w:rsid w:val="00860F34"/>
    <w:rsid w:val="00862AC4"/>
    <w:rsid w:val="0086319B"/>
    <w:rsid w:val="008638AA"/>
    <w:rsid w:val="008674A6"/>
    <w:rsid w:val="0087210F"/>
    <w:rsid w:val="0087564D"/>
    <w:rsid w:val="00876000"/>
    <w:rsid w:val="0089108B"/>
    <w:rsid w:val="00892EE6"/>
    <w:rsid w:val="008931B4"/>
    <w:rsid w:val="008973A2"/>
    <w:rsid w:val="008A0E76"/>
    <w:rsid w:val="008A42FE"/>
    <w:rsid w:val="008A4F23"/>
    <w:rsid w:val="008A713B"/>
    <w:rsid w:val="008B4FBE"/>
    <w:rsid w:val="008B6039"/>
    <w:rsid w:val="008C2555"/>
    <w:rsid w:val="008C29FB"/>
    <w:rsid w:val="008C5B87"/>
    <w:rsid w:val="008D0448"/>
    <w:rsid w:val="008D046A"/>
    <w:rsid w:val="008D0677"/>
    <w:rsid w:val="008D0C9E"/>
    <w:rsid w:val="008D2F03"/>
    <w:rsid w:val="008D6762"/>
    <w:rsid w:val="008E30D8"/>
    <w:rsid w:val="008E447C"/>
    <w:rsid w:val="008E596E"/>
    <w:rsid w:val="008E6741"/>
    <w:rsid w:val="008F04C5"/>
    <w:rsid w:val="008F125D"/>
    <w:rsid w:val="00901E9C"/>
    <w:rsid w:val="00906F79"/>
    <w:rsid w:val="00907369"/>
    <w:rsid w:val="00910B12"/>
    <w:rsid w:val="00912404"/>
    <w:rsid w:val="00920B61"/>
    <w:rsid w:val="00920B9A"/>
    <w:rsid w:val="009249C5"/>
    <w:rsid w:val="00925558"/>
    <w:rsid w:val="00925B25"/>
    <w:rsid w:val="009263C9"/>
    <w:rsid w:val="00930B2A"/>
    <w:rsid w:val="00936F03"/>
    <w:rsid w:val="0094018B"/>
    <w:rsid w:val="009418E3"/>
    <w:rsid w:val="009435BB"/>
    <w:rsid w:val="00943B02"/>
    <w:rsid w:val="00953429"/>
    <w:rsid w:val="009539A4"/>
    <w:rsid w:val="009569E3"/>
    <w:rsid w:val="00960035"/>
    <w:rsid w:val="0096040F"/>
    <w:rsid w:val="0096145A"/>
    <w:rsid w:val="009632EF"/>
    <w:rsid w:val="00973D8A"/>
    <w:rsid w:val="00975A7F"/>
    <w:rsid w:val="009804B4"/>
    <w:rsid w:val="00980709"/>
    <w:rsid w:val="0098278C"/>
    <w:rsid w:val="00991819"/>
    <w:rsid w:val="00992BBB"/>
    <w:rsid w:val="00996B34"/>
    <w:rsid w:val="009A0FC8"/>
    <w:rsid w:val="009A2372"/>
    <w:rsid w:val="009A42F1"/>
    <w:rsid w:val="009A5571"/>
    <w:rsid w:val="009A7878"/>
    <w:rsid w:val="009B0CDC"/>
    <w:rsid w:val="009B1729"/>
    <w:rsid w:val="009C01EF"/>
    <w:rsid w:val="009C050D"/>
    <w:rsid w:val="009C06D3"/>
    <w:rsid w:val="009C1312"/>
    <w:rsid w:val="009C60AD"/>
    <w:rsid w:val="009C6DFD"/>
    <w:rsid w:val="009C7060"/>
    <w:rsid w:val="009D399A"/>
    <w:rsid w:val="009D4A50"/>
    <w:rsid w:val="009D5FD0"/>
    <w:rsid w:val="009D66BC"/>
    <w:rsid w:val="009E53AF"/>
    <w:rsid w:val="009E6D4B"/>
    <w:rsid w:val="009E6DF5"/>
    <w:rsid w:val="009F02C5"/>
    <w:rsid w:val="009F076C"/>
    <w:rsid w:val="009F34CC"/>
    <w:rsid w:val="009F3C4D"/>
    <w:rsid w:val="009F479E"/>
    <w:rsid w:val="009F66D9"/>
    <w:rsid w:val="00A035A3"/>
    <w:rsid w:val="00A1128F"/>
    <w:rsid w:val="00A16440"/>
    <w:rsid w:val="00A169AC"/>
    <w:rsid w:val="00A2231D"/>
    <w:rsid w:val="00A2334F"/>
    <w:rsid w:val="00A250AA"/>
    <w:rsid w:val="00A277E6"/>
    <w:rsid w:val="00A30A8F"/>
    <w:rsid w:val="00A3174A"/>
    <w:rsid w:val="00A35A28"/>
    <w:rsid w:val="00A368EF"/>
    <w:rsid w:val="00A41505"/>
    <w:rsid w:val="00A4414C"/>
    <w:rsid w:val="00A47EF1"/>
    <w:rsid w:val="00A50811"/>
    <w:rsid w:val="00A51D29"/>
    <w:rsid w:val="00A54D46"/>
    <w:rsid w:val="00A56998"/>
    <w:rsid w:val="00A56D51"/>
    <w:rsid w:val="00A60D18"/>
    <w:rsid w:val="00A61207"/>
    <w:rsid w:val="00A61700"/>
    <w:rsid w:val="00A6285C"/>
    <w:rsid w:val="00A663F3"/>
    <w:rsid w:val="00A669F1"/>
    <w:rsid w:val="00A67489"/>
    <w:rsid w:val="00A7268C"/>
    <w:rsid w:val="00A74365"/>
    <w:rsid w:val="00A745BF"/>
    <w:rsid w:val="00A74A79"/>
    <w:rsid w:val="00A74E46"/>
    <w:rsid w:val="00A81524"/>
    <w:rsid w:val="00A81D60"/>
    <w:rsid w:val="00A90163"/>
    <w:rsid w:val="00AA1AC0"/>
    <w:rsid w:val="00AA3B66"/>
    <w:rsid w:val="00AA5803"/>
    <w:rsid w:val="00AA584F"/>
    <w:rsid w:val="00AB2843"/>
    <w:rsid w:val="00AB3118"/>
    <w:rsid w:val="00AB6F32"/>
    <w:rsid w:val="00AC46C7"/>
    <w:rsid w:val="00AC5B71"/>
    <w:rsid w:val="00AC5F18"/>
    <w:rsid w:val="00AC6ED5"/>
    <w:rsid w:val="00AE00AE"/>
    <w:rsid w:val="00AE56E1"/>
    <w:rsid w:val="00AE6C9A"/>
    <w:rsid w:val="00AF2207"/>
    <w:rsid w:val="00AF2612"/>
    <w:rsid w:val="00AF2A61"/>
    <w:rsid w:val="00AF30D9"/>
    <w:rsid w:val="00AF63BF"/>
    <w:rsid w:val="00AF6B3B"/>
    <w:rsid w:val="00AF79DD"/>
    <w:rsid w:val="00AF7F2C"/>
    <w:rsid w:val="00AF7F46"/>
    <w:rsid w:val="00B0178C"/>
    <w:rsid w:val="00B019F0"/>
    <w:rsid w:val="00B02885"/>
    <w:rsid w:val="00B04EC7"/>
    <w:rsid w:val="00B06440"/>
    <w:rsid w:val="00B1231F"/>
    <w:rsid w:val="00B14F99"/>
    <w:rsid w:val="00B17927"/>
    <w:rsid w:val="00B2113E"/>
    <w:rsid w:val="00B2123B"/>
    <w:rsid w:val="00B2410E"/>
    <w:rsid w:val="00B241CD"/>
    <w:rsid w:val="00B2727D"/>
    <w:rsid w:val="00B301A2"/>
    <w:rsid w:val="00B31350"/>
    <w:rsid w:val="00B315A8"/>
    <w:rsid w:val="00B32C3E"/>
    <w:rsid w:val="00B41D37"/>
    <w:rsid w:val="00B45128"/>
    <w:rsid w:val="00B53411"/>
    <w:rsid w:val="00B53DB3"/>
    <w:rsid w:val="00B66AF2"/>
    <w:rsid w:val="00B66F21"/>
    <w:rsid w:val="00B72848"/>
    <w:rsid w:val="00B74544"/>
    <w:rsid w:val="00B77754"/>
    <w:rsid w:val="00B81054"/>
    <w:rsid w:val="00B820DB"/>
    <w:rsid w:val="00B837F0"/>
    <w:rsid w:val="00B83896"/>
    <w:rsid w:val="00B860A9"/>
    <w:rsid w:val="00B97264"/>
    <w:rsid w:val="00BA0143"/>
    <w:rsid w:val="00BA227A"/>
    <w:rsid w:val="00BA4C69"/>
    <w:rsid w:val="00BA61AF"/>
    <w:rsid w:val="00BB1630"/>
    <w:rsid w:val="00BB54BE"/>
    <w:rsid w:val="00BB6860"/>
    <w:rsid w:val="00BC3256"/>
    <w:rsid w:val="00BC3592"/>
    <w:rsid w:val="00BC36DF"/>
    <w:rsid w:val="00BC4B41"/>
    <w:rsid w:val="00BC66ED"/>
    <w:rsid w:val="00BD11D3"/>
    <w:rsid w:val="00BD2B47"/>
    <w:rsid w:val="00BD2CAA"/>
    <w:rsid w:val="00BD3B65"/>
    <w:rsid w:val="00BE1C5C"/>
    <w:rsid w:val="00BE3E67"/>
    <w:rsid w:val="00BE50E6"/>
    <w:rsid w:val="00BE61B2"/>
    <w:rsid w:val="00BE7CC3"/>
    <w:rsid w:val="00BF2B0D"/>
    <w:rsid w:val="00BF4E3B"/>
    <w:rsid w:val="00BF5454"/>
    <w:rsid w:val="00BF7EC9"/>
    <w:rsid w:val="00C00D8A"/>
    <w:rsid w:val="00C01C49"/>
    <w:rsid w:val="00C066E6"/>
    <w:rsid w:val="00C110C0"/>
    <w:rsid w:val="00C12370"/>
    <w:rsid w:val="00C15000"/>
    <w:rsid w:val="00C15897"/>
    <w:rsid w:val="00C159C6"/>
    <w:rsid w:val="00C1616B"/>
    <w:rsid w:val="00C16B21"/>
    <w:rsid w:val="00C16DFC"/>
    <w:rsid w:val="00C2079E"/>
    <w:rsid w:val="00C221CD"/>
    <w:rsid w:val="00C27729"/>
    <w:rsid w:val="00C27FCF"/>
    <w:rsid w:val="00C312FA"/>
    <w:rsid w:val="00C332C4"/>
    <w:rsid w:val="00C334F5"/>
    <w:rsid w:val="00C35A03"/>
    <w:rsid w:val="00C36A05"/>
    <w:rsid w:val="00C40BA5"/>
    <w:rsid w:val="00C432D9"/>
    <w:rsid w:val="00C437A1"/>
    <w:rsid w:val="00C44166"/>
    <w:rsid w:val="00C45B5B"/>
    <w:rsid w:val="00C46F26"/>
    <w:rsid w:val="00C51687"/>
    <w:rsid w:val="00C5289C"/>
    <w:rsid w:val="00C56008"/>
    <w:rsid w:val="00C56CBC"/>
    <w:rsid w:val="00C617B0"/>
    <w:rsid w:val="00C62D2B"/>
    <w:rsid w:val="00C6344F"/>
    <w:rsid w:val="00C659E2"/>
    <w:rsid w:val="00C669AD"/>
    <w:rsid w:val="00C72510"/>
    <w:rsid w:val="00C731CA"/>
    <w:rsid w:val="00C77A6B"/>
    <w:rsid w:val="00C816E6"/>
    <w:rsid w:val="00C82587"/>
    <w:rsid w:val="00C84097"/>
    <w:rsid w:val="00C87FA4"/>
    <w:rsid w:val="00C9181A"/>
    <w:rsid w:val="00C9487D"/>
    <w:rsid w:val="00C955CB"/>
    <w:rsid w:val="00C95664"/>
    <w:rsid w:val="00C96E53"/>
    <w:rsid w:val="00CA1597"/>
    <w:rsid w:val="00CA25CC"/>
    <w:rsid w:val="00CA2BA2"/>
    <w:rsid w:val="00CA3ACE"/>
    <w:rsid w:val="00CA5FFF"/>
    <w:rsid w:val="00CA7F86"/>
    <w:rsid w:val="00CB32EF"/>
    <w:rsid w:val="00CC1BDF"/>
    <w:rsid w:val="00CC21EC"/>
    <w:rsid w:val="00CC482B"/>
    <w:rsid w:val="00CD105E"/>
    <w:rsid w:val="00CD4AE6"/>
    <w:rsid w:val="00CD5211"/>
    <w:rsid w:val="00CD57F9"/>
    <w:rsid w:val="00CD5CD1"/>
    <w:rsid w:val="00CE0BB8"/>
    <w:rsid w:val="00CE54E0"/>
    <w:rsid w:val="00CE5835"/>
    <w:rsid w:val="00CE6FA1"/>
    <w:rsid w:val="00CF1938"/>
    <w:rsid w:val="00CF24CD"/>
    <w:rsid w:val="00D01F0A"/>
    <w:rsid w:val="00D13012"/>
    <w:rsid w:val="00D14159"/>
    <w:rsid w:val="00D14990"/>
    <w:rsid w:val="00D24268"/>
    <w:rsid w:val="00D25BE6"/>
    <w:rsid w:val="00D321DB"/>
    <w:rsid w:val="00D32460"/>
    <w:rsid w:val="00D32EBF"/>
    <w:rsid w:val="00D343B3"/>
    <w:rsid w:val="00D35073"/>
    <w:rsid w:val="00D36085"/>
    <w:rsid w:val="00D421D9"/>
    <w:rsid w:val="00D47529"/>
    <w:rsid w:val="00D47713"/>
    <w:rsid w:val="00D51103"/>
    <w:rsid w:val="00D53B1C"/>
    <w:rsid w:val="00D55A7A"/>
    <w:rsid w:val="00D568D5"/>
    <w:rsid w:val="00D56B6F"/>
    <w:rsid w:val="00D57878"/>
    <w:rsid w:val="00D60AB7"/>
    <w:rsid w:val="00D6226F"/>
    <w:rsid w:val="00D70E15"/>
    <w:rsid w:val="00D714E5"/>
    <w:rsid w:val="00D7546D"/>
    <w:rsid w:val="00D75C54"/>
    <w:rsid w:val="00D839C5"/>
    <w:rsid w:val="00D84043"/>
    <w:rsid w:val="00D91348"/>
    <w:rsid w:val="00D9566D"/>
    <w:rsid w:val="00D95B9A"/>
    <w:rsid w:val="00DA0EF7"/>
    <w:rsid w:val="00DA4B3F"/>
    <w:rsid w:val="00DA4EB6"/>
    <w:rsid w:val="00DA5F0C"/>
    <w:rsid w:val="00DB20EB"/>
    <w:rsid w:val="00DB33F6"/>
    <w:rsid w:val="00DB38CC"/>
    <w:rsid w:val="00DC08B6"/>
    <w:rsid w:val="00DC277F"/>
    <w:rsid w:val="00DD0950"/>
    <w:rsid w:val="00DD0BFE"/>
    <w:rsid w:val="00DD29B1"/>
    <w:rsid w:val="00DD4AF9"/>
    <w:rsid w:val="00DD5DF4"/>
    <w:rsid w:val="00DD5EE9"/>
    <w:rsid w:val="00DD7497"/>
    <w:rsid w:val="00DD782F"/>
    <w:rsid w:val="00DE0414"/>
    <w:rsid w:val="00DE0982"/>
    <w:rsid w:val="00DE1D11"/>
    <w:rsid w:val="00DE28ED"/>
    <w:rsid w:val="00DE419E"/>
    <w:rsid w:val="00DE44C3"/>
    <w:rsid w:val="00DE4D5E"/>
    <w:rsid w:val="00DF139C"/>
    <w:rsid w:val="00DF7D53"/>
    <w:rsid w:val="00E12F22"/>
    <w:rsid w:val="00E13F0E"/>
    <w:rsid w:val="00E165FC"/>
    <w:rsid w:val="00E168D7"/>
    <w:rsid w:val="00E23A47"/>
    <w:rsid w:val="00E23E0E"/>
    <w:rsid w:val="00E2482B"/>
    <w:rsid w:val="00E2592B"/>
    <w:rsid w:val="00E25D98"/>
    <w:rsid w:val="00E264F8"/>
    <w:rsid w:val="00E30C52"/>
    <w:rsid w:val="00E33666"/>
    <w:rsid w:val="00E3771A"/>
    <w:rsid w:val="00E40B45"/>
    <w:rsid w:val="00E41637"/>
    <w:rsid w:val="00E50C30"/>
    <w:rsid w:val="00E51410"/>
    <w:rsid w:val="00E515E7"/>
    <w:rsid w:val="00E5580D"/>
    <w:rsid w:val="00E56402"/>
    <w:rsid w:val="00E56CB5"/>
    <w:rsid w:val="00E61828"/>
    <w:rsid w:val="00E65E56"/>
    <w:rsid w:val="00E664D0"/>
    <w:rsid w:val="00E66F94"/>
    <w:rsid w:val="00E670E5"/>
    <w:rsid w:val="00E6767D"/>
    <w:rsid w:val="00E717C1"/>
    <w:rsid w:val="00E71E63"/>
    <w:rsid w:val="00E76D4C"/>
    <w:rsid w:val="00E81786"/>
    <w:rsid w:val="00E85DE5"/>
    <w:rsid w:val="00E90EC0"/>
    <w:rsid w:val="00E944C1"/>
    <w:rsid w:val="00E97D8B"/>
    <w:rsid w:val="00EA37A9"/>
    <w:rsid w:val="00EA5878"/>
    <w:rsid w:val="00EA7F55"/>
    <w:rsid w:val="00EB1CE6"/>
    <w:rsid w:val="00EB1F19"/>
    <w:rsid w:val="00EB7375"/>
    <w:rsid w:val="00EC06EA"/>
    <w:rsid w:val="00EC2660"/>
    <w:rsid w:val="00EC3057"/>
    <w:rsid w:val="00EC47C5"/>
    <w:rsid w:val="00ED087B"/>
    <w:rsid w:val="00ED5626"/>
    <w:rsid w:val="00ED5EB9"/>
    <w:rsid w:val="00ED6BFE"/>
    <w:rsid w:val="00ED7FE5"/>
    <w:rsid w:val="00EE0176"/>
    <w:rsid w:val="00EE17BD"/>
    <w:rsid w:val="00EE27D8"/>
    <w:rsid w:val="00EE32BD"/>
    <w:rsid w:val="00EE5542"/>
    <w:rsid w:val="00EE6872"/>
    <w:rsid w:val="00EF0191"/>
    <w:rsid w:val="00EF09CC"/>
    <w:rsid w:val="00EF0F91"/>
    <w:rsid w:val="00F00A14"/>
    <w:rsid w:val="00F0685D"/>
    <w:rsid w:val="00F06A5D"/>
    <w:rsid w:val="00F0700E"/>
    <w:rsid w:val="00F14A61"/>
    <w:rsid w:val="00F17B58"/>
    <w:rsid w:val="00F215C8"/>
    <w:rsid w:val="00F24B23"/>
    <w:rsid w:val="00F25A3F"/>
    <w:rsid w:val="00F27353"/>
    <w:rsid w:val="00F31B7D"/>
    <w:rsid w:val="00F32A17"/>
    <w:rsid w:val="00F349CE"/>
    <w:rsid w:val="00F34BAA"/>
    <w:rsid w:val="00F35345"/>
    <w:rsid w:val="00F355CA"/>
    <w:rsid w:val="00F355FB"/>
    <w:rsid w:val="00F40C6B"/>
    <w:rsid w:val="00F41113"/>
    <w:rsid w:val="00F4330A"/>
    <w:rsid w:val="00F44385"/>
    <w:rsid w:val="00F45C61"/>
    <w:rsid w:val="00F51138"/>
    <w:rsid w:val="00F5306F"/>
    <w:rsid w:val="00F532A6"/>
    <w:rsid w:val="00F569D6"/>
    <w:rsid w:val="00F57FCC"/>
    <w:rsid w:val="00F61907"/>
    <w:rsid w:val="00F61AB2"/>
    <w:rsid w:val="00F65464"/>
    <w:rsid w:val="00F70DDF"/>
    <w:rsid w:val="00F70E1C"/>
    <w:rsid w:val="00F72FCE"/>
    <w:rsid w:val="00F734F9"/>
    <w:rsid w:val="00F73F90"/>
    <w:rsid w:val="00F74D13"/>
    <w:rsid w:val="00F80FBD"/>
    <w:rsid w:val="00F849FF"/>
    <w:rsid w:val="00F86F58"/>
    <w:rsid w:val="00F936BB"/>
    <w:rsid w:val="00F93BAD"/>
    <w:rsid w:val="00F941DD"/>
    <w:rsid w:val="00F95311"/>
    <w:rsid w:val="00F95F8F"/>
    <w:rsid w:val="00FA0A18"/>
    <w:rsid w:val="00FA1BBD"/>
    <w:rsid w:val="00FA70EC"/>
    <w:rsid w:val="00FC1707"/>
    <w:rsid w:val="00FC1C82"/>
    <w:rsid w:val="00FC1D2F"/>
    <w:rsid w:val="00FC45AC"/>
    <w:rsid w:val="00FC4CFF"/>
    <w:rsid w:val="00FC5DE9"/>
    <w:rsid w:val="00FD0415"/>
    <w:rsid w:val="00FD44E2"/>
    <w:rsid w:val="00FD48FA"/>
    <w:rsid w:val="00FD73C3"/>
    <w:rsid w:val="00FE2FD3"/>
    <w:rsid w:val="00FE5699"/>
    <w:rsid w:val="00FE57BD"/>
    <w:rsid w:val="00FE6DE0"/>
    <w:rsid w:val="00FF06B2"/>
    <w:rsid w:val="00FF2542"/>
    <w:rsid w:val="00FF29EF"/>
    <w:rsid w:val="00FF3D23"/>
    <w:rsid w:val="00FF530C"/>
    <w:rsid w:val="00FF7F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14:docId w14:val="53F28A1D"/>
  <w15:chartTrackingRefBased/>
  <w15:docId w15:val="{1C746169-11FC-4C34-A359-68EDBE0A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2636B0"/>
    <w:rPr>
      <w:rFonts w:ascii="Calibri" w:hAnsi="Calibri"/>
    </w:rPr>
  </w:style>
  <w:style w:type="paragraph" w:styleId="Heading1">
    <w:name w:val="heading 1"/>
    <w:aliases w:val="Pocket"/>
    <w:basedOn w:val="Normal"/>
    <w:next w:val="Normal"/>
    <w:link w:val="Heading1Char"/>
    <w:qFormat/>
    <w:rsid w:val="002636B0"/>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2636B0"/>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2636B0"/>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2636B0"/>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rsid w:val="002702C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rsid w:val="002636B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636B0"/>
  </w:style>
  <w:style w:type="character" w:styleId="Emphasis">
    <w:name w:val="Emphasis"/>
    <w:basedOn w:val="DefaultParagraphFont"/>
    <w:uiPriority w:val="7"/>
    <w:qFormat/>
    <w:rsid w:val="002636B0"/>
    <w:rPr>
      <w:rFonts w:ascii="Calibri" w:hAnsi="Calibri"/>
      <w:b/>
      <w:i w:val="0"/>
      <w:iCs/>
      <w:sz w:val="22"/>
      <w:u w:val="single"/>
      <w:bdr w:val="none" w:sz="0" w:space="0" w:color="auto"/>
    </w:rPr>
  </w:style>
  <w:style w:type="character" w:styleId="FollowedHyperlink">
    <w:name w:val="FollowedHyperlink"/>
    <w:basedOn w:val="DefaultParagraphFont"/>
    <w:uiPriority w:val="99"/>
    <w:semiHidden/>
    <w:unhideWhenUsed/>
    <w:rsid w:val="002636B0"/>
    <w:rPr>
      <w:color w:val="auto"/>
      <w:u w:val="none"/>
    </w:rPr>
  </w:style>
  <w:style w:type="character" w:customStyle="1" w:styleId="Heading1Char">
    <w:name w:val="Heading 1 Char"/>
    <w:aliases w:val="Pocket Char"/>
    <w:basedOn w:val="DefaultParagraphFont"/>
    <w:link w:val="Heading1"/>
    <w:rsid w:val="002636B0"/>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2636B0"/>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2636B0"/>
    <w:rPr>
      <w:rFonts w:ascii="Calibri" w:eastAsiaTheme="majorEastAsia" w:hAnsi="Calibri" w:cstheme="majorBidi"/>
      <w:b/>
      <w:sz w:val="32"/>
      <w:szCs w:val="24"/>
      <w:u w:val="single"/>
    </w:rPr>
  </w:style>
  <w:style w:type="character" w:customStyle="1" w:styleId="Heading4Char">
    <w:name w:val="Heading 4 Char"/>
    <w:aliases w:val="Tag Char"/>
    <w:basedOn w:val="DefaultParagraphFont"/>
    <w:link w:val="Heading4"/>
    <w:uiPriority w:val="3"/>
    <w:rsid w:val="002636B0"/>
    <w:rPr>
      <w:rFonts w:ascii="Calibri" w:eastAsiaTheme="majorEastAsia" w:hAnsi="Calibri" w:cstheme="majorBidi"/>
      <w:b/>
      <w:iCs/>
      <w:sz w:val="26"/>
    </w:rPr>
  </w:style>
  <w:style w:type="character" w:customStyle="1" w:styleId="Style13ptBold">
    <w:name w:val="Style 13 pt Bold"/>
    <w:aliases w:val="Cite"/>
    <w:basedOn w:val="DefaultParagraphFont"/>
    <w:uiPriority w:val="5"/>
    <w:qFormat/>
    <w:rsid w:val="002636B0"/>
    <w:rPr>
      <w:b/>
      <w:bCs/>
      <w:sz w:val="26"/>
      <w:u w:val="none"/>
    </w:rPr>
  </w:style>
  <w:style w:type="character" w:customStyle="1" w:styleId="StyleUnderline">
    <w:name w:val="Style Underline"/>
    <w:aliases w:val="Underline"/>
    <w:basedOn w:val="DefaultParagraphFont"/>
    <w:uiPriority w:val="6"/>
    <w:qFormat/>
    <w:rsid w:val="002636B0"/>
    <w:rPr>
      <w:b w:val="0"/>
      <w:sz w:val="22"/>
      <w:u w:val="single"/>
    </w:rPr>
  </w:style>
  <w:style w:type="character" w:styleId="Strong">
    <w:name w:val="Strong"/>
    <w:basedOn w:val="DefaultParagraphFont"/>
    <w:uiPriority w:val="22"/>
    <w:semiHidden/>
    <w:qFormat/>
    <w:rsid w:val="002702C4"/>
    <w:rPr>
      <w:b/>
      <w:bCs/>
    </w:rPr>
  </w:style>
  <w:style w:type="character" w:styleId="BookTitle">
    <w:name w:val="Book Title"/>
    <w:basedOn w:val="DefaultParagraphFont"/>
    <w:uiPriority w:val="33"/>
    <w:semiHidden/>
    <w:qFormat/>
    <w:rsid w:val="002702C4"/>
    <w:rPr>
      <w:b/>
      <w:bCs/>
      <w:i/>
      <w:iCs/>
      <w:spacing w:val="5"/>
    </w:rPr>
  </w:style>
  <w:style w:type="character" w:customStyle="1" w:styleId="Heading5Char">
    <w:name w:val="Heading 5 Char"/>
    <w:basedOn w:val="DefaultParagraphFont"/>
    <w:link w:val="Heading5"/>
    <w:uiPriority w:val="9"/>
    <w:semiHidden/>
    <w:rsid w:val="002702C4"/>
    <w:rPr>
      <w:rFonts w:asciiTheme="majorHAnsi" w:eastAsiaTheme="majorEastAsia" w:hAnsiTheme="majorHAnsi" w:cstheme="majorBidi"/>
      <w:color w:val="2F5496" w:themeColor="accent1" w:themeShade="BF"/>
    </w:rPr>
  </w:style>
  <w:style w:type="numbering" w:styleId="111111">
    <w:name w:val="Outline List 2"/>
    <w:basedOn w:val="NoList"/>
    <w:uiPriority w:val="99"/>
    <w:semiHidden/>
    <w:unhideWhenUsed/>
    <w:rsid w:val="002702C4"/>
  </w:style>
  <w:style w:type="paragraph" w:styleId="Header">
    <w:name w:val="header"/>
    <w:basedOn w:val="Normal"/>
    <w:link w:val="HeaderChar"/>
    <w:uiPriority w:val="99"/>
    <w:semiHidden/>
    <w:rsid w:val="002702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02C4"/>
    <w:rPr>
      <w:rFonts w:ascii="Calibri" w:hAnsi="Calibri" w:cs="Calibri"/>
    </w:rPr>
  </w:style>
  <w:style w:type="paragraph" w:styleId="Footer">
    <w:name w:val="footer"/>
    <w:basedOn w:val="Normal"/>
    <w:link w:val="FooterChar"/>
    <w:uiPriority w:val="99"/>
    <w:rsid w:val="00270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2C4"/>
    <w:rPr>
      <w:rFonts w:ascii="Calibri" w:hAnsi="Calibri" w:cs="Calibri"/>
    </w:rPr>
  </w:style>
  <w:style w:type="paragraph" w:styleId="BodyText">
    <w:name w:val="Body Text"/>
    <w:basedOn w:val="Normal"/>
    <w:link w:val="BodyTextChar"/>
    <w:uiPriority w:val="99"/>
    <w:semiHidden/>
    <w:unhideWhenUsed/>
    <w:rsid w:val="002702C4"/>
    <w:pPr>
      <w:spacing w:after="120"/>
    </w:pPr>
  </w:style>
  <w:style w:type="character" w:customStyle="1" w:styleId="BodyTextChar">
    <w:name w:val="Body Text Char"/>
    <w:basedOn w:val="DefaultParagraphFont"/>
    <w:link w:val="BodyText"/>
    <w:uiPriority w:val="99"/>
    <w:semiHidden/>
    <w:rsid w:val="002702C4"/>
    <w:rPr>
      <w:rFonts w:ascii="Calibri" w:hAnsi="Calibri" w:cs="Calibri"/>
    </w:rPr>
  </w:style>
  <w:style w:type="paragraph" w:styleId="NoSpacing">
    <w:name w:val="No Spacing"/>
    <w:link w:val="NoSpacingChar"/>
    <w:uiPriority w:val="99"/>
    <w:semiHidden/>
    <w:unhideWhenUsed/>
    <w:qFormat/>
    <w:rsid w:val="002702C4"/>
    <w:pPr>
      <w:spacing w:after="0" w:line="240" w:lineRule="auto"/>
    </w:pPr>
    <w:rPr>
      <w:rFonts w:ascii="Calibri" w:hAnsi="Calibri" w:cs="Calibri"/>
    </w:rPr>
  </w:style>
  <w:style w:type="character" w:customStyle="1" w:styleId="NoSpacingChar">
    <w:name w:val="No Spacing Char"/>
    <w:basedOn w:val="DefaultParagraphFont"/>
    <w:link w:val="NoSpacing"/>
    <w:uiPriority w:val="99"/>
    <w:semiHidden/>
    <w:rsid w:val="002702C4"/>
    <w:rPr>
      <w:rFonts w:ascii="Calibri" w:hAnsi="Calibri" w:cs="Calibri"/>
    </w:rPr>
  </w:style>
  <w:style w:type="character" w:styleId="Hyperlink">
    <w:name w:val="Hyperlink"/>
    <w:basedOn w:val="DefaultParagraphFont"/>
    <w:uiPriority w:val="99"/>
    <w:unhideWhenUsed/>
    <w:rsid w:val="002636B0"/>
    <w:rPr>
      <w:color w:val="auto"/>
      <w:u w:val="none"/>
    </w:rPr>
  </w:style>
  <w:style w:type="character" w:styleId="UnresolvedMention">
    <w:name w:val="Unresolved Mention"/>
    <w:basedOn w:val="DefaultParagraphFont"/>
    <w:uiPriority w:val="99"/>
    <w:semiHidden/>
    <w:unhideWhenUsed/>
    <w:rsid w:val="002702C4"/>
    <w:rPr>
      <w:color w:val="605E5C"/>
      <w:shd w:val="clear" w:color="auto" w:fill="E1DFDD"/>
    </w:rPr>
  </w:style>
  <w:style w:type="character" w:styleId="PageNumber">
    <w:name w:val="page number"/>
    <w:basedOn w:val="DefaultParagraphFont"/>
    <w:uiPriority w:val="99"/>
    <w:rsid w:val="00B14F99"/>
    <w:rPr>
      <w:rFonts w:cs="Times New Roman"/>
    </w:rPr>
  </w:style>
  <w:style w:type="paragraph" w:styleId="Title">
    <w:name w:val="Title"/>
    <w:basedOn w:val="Normal"/>
    <w:link w:val="TitleChar"/>
    <w:uiPriority w:val="99"/>
    <w:qFormat/>
    <w:rsid w:val="00B14F99"/>
    <w:pPr>
      <w:spacing w:after="0" w:line="240" w:lineRule="auto"/>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99"/>
    <w:rsid w:val="00B14F99"/>
    <w:rPr>
      <w:rFonts w:ascii="Times New Roman" w:eastAsia="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97115">
      <w:bodyDiv w:val="1"/>
      <w:marLeft w:val="0"/>
      <w:marRight w:val="0"/>
      <w:marTop w:val="0"/>
      <w:marBottom w:val="0"/>
      <w:divBdr>
        <w:top w:val="none" w:sz="0" w:space="0" w:color="auto"/>
        <w:left w:val="none" w:sz="0" w:space="0" w:color="auto"/>
        <w:bottom w:val="none" w:sz="0" w:space="0" w:color="auto"/>
        <w:right w:val="none" w:sz="0" w:space="0" w:color="auto"/>
      </w:divBdr>
      <w:divsChild>
        <w:div w:id="806357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erekhilligoss@gmail.com" TargetMode="External"/><Relationship Id="rId4" Type="http://schemas.openxmlformats.org/officeDocument/2006/relationships/settings" Target="settings.xml"/><Relationship Id="rId9" Type="http://schemas.openxmlformats.org/officeDocument/2006/relationships/hyperlink" Target="http://www.joyoftournament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rek\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15F7F-F7AC-494E-B0DE-68E5D8E27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1952</TotalTime>
  <Pages>15</Pages>
  <Words>1659</Words>
  <Characters>9096</Characters>
  <Application>Microsoft Office Word</Application>
  <DocSecurity>0</DocSecurity>
  <Lines>259</Lines>
  <Paragraphs>192</Paragraphs>
  <ScaleCrop>false</ScaleCrop>
  <HeadingPairs>
    <vt:vector size="2" baseType="variant">
      <vt:variant>
        <vt:lpstr>Title</vt:lpstr>
      </vt:variant>
      <vt:variant>
        <vt:i4>1</vt:i4>
      </vt:variant>
    </vt:vector>
  </HeadingPairs>
  <TitlesOfParts>
    <vt:vector size="1" baseType="lpstr">
      <vt:lpstr>Verbatim</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dc:title>
  <dc:subject/>
  <dc:creator>Derek Hilligoss</dc:creator>
  <cp:keywords>6.0.0</cp:keywords>
  <dc:description/>
  <cp:lastModifiedBy>Hilligoss, Derek</cp:lastModifiedBy>
  <cp:revision>29</cp:revision>
  <dcterms:created xsi:type="dcterms:W3CDTF">2025-11-24T11:02:00Z</dcterms:created>
  <dcterms:modified xsi:type="dcterms:W3CDTF">2025-12-05T17:50:00Z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d517a227-7d00-4f66-b8f3-92ca3f742aef</vt:lpwstr>
  </property>
</Properties>
</file>