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8C71" w14:textId="3EEF8F13" w:rsidR="003454E8" w:rsidRPr="006D1E0B" w:rsidRDefault="003454E8" w:rsidP="003454E8">
      <w:pPr>
        <w:jc w:val="center"/>
      </w:pPr>
      <w:r w:rsidRPr="006D1E0B">
        <w:rPr>
          <w:noProof/>
        </w:rPr>
        <w:drawing>
          <wp:anchor distT="0" distB="0" distL="114300" distR="114300" simplePos="0" relativeHeight="251658240" behindDoc="1" locked="0" layoutInCell="1" allowOverlap="1" wp14:anchorId="1430A1BF" wp14:editId="39C874A8">
            <wp:simplePos x="0" y="0"/>
            <wp:positionH relativeFrom="column">
              <wp:posOffset>1993900</wp:posOffset>
            </wp:positionH>
            <wp:positionV relativeFrom="paragraph">
              <wp:posOffset>-294640</wp:posOffset>
            </wp:positionV>
            <wp:extent cx="3454400" cy="2413000"/>
            <wp:effectExtent l="0" t="0" r="0" b="6350"/>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0" cy="2413000"/>
                    </a:xfrm>
                    <a:prstGeom prst="rect">
                      <a:avLst/>
                    </a:prstGeom>
                    <a:noFill/>
                    <a:ln>
                      <a:noFill/>
                    </a:ln>
                  </pic:spPr>
                </pic:pic>
              </a:graphicData>
            </a:graphic>
          </wp:anchor>
        </w:drawing>
      </w:r>
    </w:p>
    <w:p w14:paraId="01DCCA8E" w14:textId="77777777" w:rsidR="003454E8" w:rsidRPr="006D1E0B" w:rsidRDefault="003454E8" w:rsidP="003454E8">
      <w:pPr>
        <w:jc w:val="center"/>
      </w:pPr>
    </w:p>
    <w:p w14:paraId="2F6AFD62" w14:textId="77777777" w:rsidR="003454E8" w:rsidRPr="006D1E0B" w:rsidRDefault="003454E8" w:rsidP="003454E8">
      <w:pPr>
        <w:jc w:val="center"/>
      </w:pPr>
    </w:p>
    <w:p w14:paraId="054C8A14" w14:textId="77777777" w:rsidR="003454E8" w:rsidRPr="006D1E0B" w:rsidRDefault="003454E8" w:rsidP="003454E8">
      <w:pPr>
        <w:jc w:val="center"/>
      </w:pPr>
    </w:p>
    <w:p w14:paraId="67DB50D2" w14:textId="77777777" w:rsidR="003454E8" w:rsidRPr="006D1E0B" w:rsidRDefault="003454E8" w:rsidP="003454E8">
      <w:pPr>
        <w:jc w:val="center"/>
      </w:pPr>
    </w:p>
    <w:p w14:paraId="34993227" w14:textId="77777777" w:rsidR="003454E8" w:rsidRPr="006D1E0B" w:rsidRDefault="003454E8" w:rsidP="003454E8">
      <w:pPr>
        <w:jc w:val="center"/>
      </w:pPr>
    </w:p>
    <w:p w14:paraId="18C3141F" w14:textId="42653002" w:rsidR="005D388F" w:rsidRPr="006D1E0B" w:rsidRDefault="005D388F" w:rsidP="003454E8"/>
    <w:p w14:paraId="034E712E" w14:textId="77777777" w:rsidR="003454E8" w:rsidRPr="006D1E0B" w:rsidRDefault="003454E8" w:rsidP="003454E8"/>
    <w:p w14:paraId="2CC87CF7" w14:textId="006A52F2" w:rsidR="003454E8" w:rsidRPr="006D1E0B" w:rsidRDefault="003454E8" w:rsidP="003454E8">
      <w:r w:rsidRPr="006D1E0B">
        <w:t>Date</w:t>
      </w:r>
      <w:r w:rsidR="00580724" w:rsidRPr="006D1E0B">
        <w:t>: March</w:t>
      </w:r>
      <w:r w:rsidR="00C97083">
        <w:t xml:space="preserve"> 15</w:t>
      </w:r>
      <w:r w:rsidR="00C97083" w:rsidRPr="00C97083">
        <w:rPr>
          <w:vertAlign w:val="superscript"/>
        </w:rPr>
        <w:t>th</w:t>
      </w:r>
      <w:r w:rsidR="00C97083">
        <w:t>-16</w:t>
      </w:r>
      <w:r w:rsidR="00C97083" w:rsidRPr="00C97083">
        <w:rPr>
          <w:vertAlign w:val="superscript"/>
        </w:rPr>
        <w:t>th</w:t>
      </w:r>
      <w:r w:rsidR="00C97083">
        <w:t xml:space="preserve"> </w:t>
      </w:r>
    </w:p>
    <w:p w14:paraId="45114A5A" w14:textId="6FABC073" w:rsidR="003454E8" w:rsidRPr="006D1E0B" w:rsidRDefault="003454E8" w:rsidP="003454E8">
      <w:r w:rsidRPr="006D1E0B">
        <w:t xml:space="preserve">Hosted by </w:t>
      </w:r>
      <w:r w:rsidR="00C97083">
        <w:t>Kansas City Kansas Community College</w:t>
      </w:r>
      <w:r w:rsidRPr="006D1E0B">
        <w:t xml:space="preserve"> both on campus and online</w:t>
      </w:r>
    </w:p>
    <w:p w14:paraId="7DBCCD96" w14:textId="21845A99" w:rsidR="003454E8" w:rsidRPr="006D1E0B" w:rsidRDefault="003454E8" w:rsidP="003454E8">
      <w:r w:rsidRPr="006D1E0B">
        <w:t>Format:  Hybrid.  Classroom space provided for hybrid debates.  Classroom and Common area space for judges.  We cannot ensure AV technology access in every room.</w:t>
      </w:r>
    </w:p>
    <w:p w14:paraId="7826BF8F" w14:textId="08A2A068" w:rsidR="003454E8" w:rsidRPr="006D1E0B" w:rsidRDefault="003454E8" w:rsidP="003454E8">
      <w:r w:rsidRPr="006D1E0B">
        <w:t>Website:  ldgrandprix.tabroom.com</w:t>
      </w:r>
    </w:p>
    <w:p w14:paraId="5E22A4BC" w14:textId="77777777" w:rsidR="003454E8" w:rsidRPr="006D1E0B" w:rsidRDefault="003454E8" w:rsidP="003454E8"/>
    <w:p w14:paraId="6A406A12" w14:textId="32BCD3CD" w:rsidR="003454E8" w:rsidRPr="006D1E0B" w:rsidRDefault="00C97083" w:rsidP="003454E8">
      <w:r>
        <w:t>KCKCC invites you to the</w:t>
      </w:r>
      <w:r w:rsidR="003454E8" w:rsidRPr="006D1E0B">
        <w:t xml:space="preserve"> </w:t>
      </w:r>
      <w:r>
        <w:t>7</w:t>
      </w:r>
      <w:r w:rsidRPr="00C97083">
        <w:rPr>
          <w:vertAlign w:val="superscript"/>
        </w:rPr>
        <w:t>th</w:t>
      </w:r>
      <w:r>
        <w:t xml:space="preserve"> </w:t>
      </w:r>
      <w:r w:rsidR="003454E8" w:rsidRPr="006D1E0B">
        <w:t>annual NFA-LD Grand Prix</w:t>
      </w:r>
    </w:p>
    <w:p w14:paraId="6E575737" w14:textId="19E0C29F" w:rsidR="003454E8" w:rsidRPr="006D1E0B" w:rsidRDefault="003454E8" w:rsidP="003454E8">
      <w:pPr>
        <w:pStyle w:val="Heading3"/>
      </w:pPr>
      <w:r w:rsidRPr="006D1E0B">
        <w:t>Elimination Rounds</w:t>
      </w:r>
    </w:p>
    <w:p w14:paraId="66A65E53" w14:textId="7C0EA7A3" w:rsidR="003454E8" w:rsidRPr="00C97083" w:rsidRDefault="00A514F0" w:rsidP="00C97083">
      <w:r>
        <w:t xml:space="preserve">Up to </w:t>
      </w:r>
      <w:r w:rsidR="003454E8" w:rsidRPr="00C97083">
        <w:t>16 students will advance to the double elimination debates</w:t>
      </w:r>
      <w:r>
        <w:t xml:space="preserve"> (whichever is closer)</w:t>
      </w:r>
    </w:p>
    <w:p w14:paraId="5F3A8536" w14:textId="282E21AD" w:rsidR="003454E8" w:rsidRPr="00C97083" w:rsidRDefault="003454E8" w:rsidP="00C97083">
      <w:r w:rsidRPr="00C97083">
        <w:t>If more than 16 students have winning records after 5 preliminary rounds, a run-off round will occur on Saturday Evening</w:t>
      </w:r>
      <w:r w:rsidR="00CC1558" w:rsidRPr="00C97083">
        <w:t xml:space="preserve"> with pairing procedures </w:t>
      </w:r>
      <w:r w:rsidR="00127FAE" w:rsidRPr="00C97083">
        <w:t>like</w:t>
      </w:r>
      <w:r w:rsidR="00CC1558" w:rsidRPr="00C97083">
        <w:t xml:space="preserve"> a partial double-octofinal round.</w:t>
      </w:r>
    </w:p>
    <w:p w14:paraId="1B6CA443" w14:textId="20DB5BC1" w:rsidR="003454E8" w:rsidRDefault="003454E8" w:rsidP="003454E8">
      <w:pPr>
        <w:pStyle w:val="Heading3"/>
      </w:pPr>
      <w:r w:rsidRPr="006D1E0B">
        <w:t>Schedule</w:t>
      </w:r>
    </w:p>
    <w:p w14:paraId="3EBE69CD" w14:textId="2CAF3B45" w:rsidR="00172D5A" w:rsidRDefault="00172D5A" w:rsidP="00172D5A">
      <w:r>
        <w:t>All times Central Standard Time</w:t>
      </w:r>
    </w:p>
    <w:p w14:paraId="6FB2F344" w14:textId="77777777" w:rsidR="00127FAE" w:rsidRPr="00127FAE" w:rsidRDefault="00127FAE" w:rsidP="00127FAE">
      <w:pPr>
        <w:rPr>
          <w:b/>
          <w:bCs/>
        </w:rPr>
      </w:pPr>
      <w:r w:rsidRPr="00127FAE">
        <w:rPr>
          <w:b/>
          <w:bCs/>
          <w:u w:val="single"/>
        </w:rPr>
        <w:t>March 15th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1071"/>
        <w:gridCol w:w="1140"/>
        <w:gridCol w:w="1689"/>
        <w:gridCol w:w="1517"/>
        <w:gridCol w:w="1837"/>
      </w:tblGrid>
      <w:tr w:rsidR="00127FAE" w:rsidRPr="00127FAE" w14:paraId="31B18B62" w14:textId="77777777" w:rsidTr="00580724">
        <w:trPr>
          <w:trHeight w:val="785"/>
        </w:trPr>
        <w:tc>
          <w:tcPr>
            <w:tcW w:w="0" w:type="auto"/>
            <w:tcMar>
              <w:top w:w="100" w:type="dxa"/>
              <w:left w:w="100" w:type="dxa"/>
              <w:bottom w:w="100" w:type="dxa"/>
              <w:right w:w="100" w:type="dxa"/>
            </w:tcMar>
            <w:hideMark/>
          </w:tcPr>
          <w:p w14:paraId="3F2B761C" w14:textId="77777777" w:rsidR="00127FAE" w:rsidRPr="00127FAE" w:rsidRDefault="00127FAE" w:rsidP="00127FAE">
            <w:r w:rsidRPr="00127FAE">
              <w:rPr>
                <w:b/>
                <w:bCs/>
              </w:rPr>
              <w:t>Round</w:t>
            </w:r>
          </w:p>
        </w:tc>
        <w:tc>
          <w:tcPr>
            <w:tcW w:w="0" w:type="auto"/>
            <w:tcMar>
              <w:top w:w="100" w:type="dxa"/>
              <w:left w:w="100" w:type="dxa"/>
              <w:bottom w:w="100" w:type="dxa"/>
              <w:right w:w="100" w:type="dxa"/>
            </w:tcMar>
            <w:hideMark/>
          </w:tcPr>
          <w:p w14:paraId="015ED423" w14:textId="77777777" w:rsidR="00127FAE" w:rsidRPr="00127FAE" w:rsidRDefault="00127FAE" w:rsidP="00127FAE">
            <w:r w:rsidRPr="00127FAE">
              <w:rPr>
                <w:b/>
                <w:bCs/>
              </w:rPr>
              <w:t>Pairing</w:t>
            </w:r>
          </w:p>
        </w:tc>
        <w:tc>
          <w:tcPr>
            <w:tcW w:w="0" w:type="auto"/>
            <w:tcMar>
              <w:top w:w="100" w:type="dxa"/>
              <w:left w:w="100" w:type="dxa"/>
              <w:bottom w:w="100" w:type="dxa"/>
              <w:right w:w="100" w:type="dxa"/>
            </w:tcMar>
            <w:hideMark/>
          </w:tcPr>
          <w:p w14:paraId="2DFCEC87" w14:textId="77777777" w:rsidR="00127FAE" w:rsidRPr="00127FAE" w:rsidRDefault="00127FAE" w:rsidP="00127FAE">
            <w:r w:rsidRPr="00127FAE">
              <w:rPr>
                <w:b/>
                <w:bCs/>
              </w:rPr>
              <w:t>Disclosure</w:t>
            </w:r>
          </w:p>
        </w:tc>
        <w:tc>
          <w:tcPr>
            <w:tcW w:w="0" w:type="auto"/>
            <w:tcMar>
              <w:top w:w="100" w:type="dxa"/>
              <w:left w:w="100" w:type="dxa"/>
              <w:bottom w:w="100" w:type="dxa"/>
              <w:right w:w="100" w:type="dxa"/>
            </w:tcMar>
            <w:hideMark/>
          </w:tcPr>
          <w:p w14:paraId="5B0AB828" w14:textId="77777777" w:rsidR="00127FAE" w:rsidRPr="00127FAE" w:rsidRDefault="00127FAE" w:rsidP="00127FAE">
            <w:r w:rsidRPr="00127FAE">
              <w:rPr>
                <w:b/>
                <w:bCs/>
              </w:rPr>
              <w:t>Report Deadline</w:t>
            </w:r>
          </w:p>
        </w:tc>
        <w:tc>
          <w:tcPr>
            <w:tcW w:w="0" w:type="auto"/>
            <w:tcMar>
              <w:top w:w="100" w:type="dxa"/>
              <w:left w:w="100" w:type="dxa"/>
              <w:bottom w:w="100" w:type="dxa"/>
              <w:right w:w="100" w:type="dxa"/>
            </w:tcMar>
            <w:hideMark/>
          </w:tcPr>
          <w:p w14:paraId="4547B5F4" w14:textId="77777777" w:rsidR="00127FAE" w:rsidRPr="00127FAE" w:rsidRDefault="00127FAE" w:rsidP="00127FAE">
            <w:r w:rsidRPr="00127FAE">
              <w:rPr>
                <w:b/>
                <w:bCs/>
              </w:rPr>
              <w:t>Start Time</w:t>
            </w:r>
          </w:p>
        </w:tc>
        <w:tc>
          <w:tcPr>
            <w:tcW w:w="0" w:type="auto"/>
            <w:tcMar>
              <w:top w:w="100" w:type="dxa"/>
              <w:left w:w="100" w:type="dxa"/>
              <w:bottom w:w="100" w:type="dxa"/>
              <w:right w:w="100" w:type="dxa"/>
            </w:tcMar>
            <w:hideMark/>
          </w:tcPr>
          <w:p w14:paraId="6B1C2482" w14:textId="77777777" w:rsidR="00127FAE" w:rsidRPr="00127FAE" w:rsidRDefault="00127FAE" w:rsidP="00127FAE">
            <w:r w:rsidRPr="00127FAE">
              <w:rPr>
                <w:b/>
                <w:bCs/>
              </w:rPr>
              <w:t>Decision Deadline</w:t>
            </w:r>
          </w:p>
        </w:tc>
      </w:tr>
      <w:tr w:rsidR="00127FAE" w:rsidRPr="00127FAE" w14:paraId="280E5810" w14:textId="77777777" w:rsidTr="00580724">
        <w:trPr>
          <w:trHeight w:val="515"/>
        </w:trPr>
        <w:tc>
          <w:tcPr>
            <w:tcW w:w="0" w:type="auto"/>
            <w:tcMar>
              <w:top w:w="100" w:type="dxa"/>
              <w:left w:w="100" w:type="dxa"/>
              <w:bottom w:w="100" w:type="dxa"/>
              <w:right w:w="100" w:type="dxa"/>
            </w:tcMar>
            <w:hideMark/>
          </w:tcPr>
          <w:p w14:paraId="033D07B2" w14:textId="77777777" w:rsidR="00127FAE" w:rsidRPr="00127FAE" w:rsidRDefault="00127FAE" w:rsidP="00127FAE">
            <w:r w:rsidRPr="00127FAE">
              <w:rPr>
                <w:b/>
                <w:bCs/>
              </w:rPr>
              <w:t>Round 1</w:t>
            </w:r>
          </w:p>
        </w:tc>
        <w:tc>
          <w:tcPr>
            <w:tcW w:w="0" w:type="auto"/>
            <w:tcMar>
              <w:top w:w="100" w:type="dxa"/>
              <w:left w:w="100" w:type="dxa"/>
              <w:bottom w:w="100" w:type="dxa"/>
              <w:right w:w="100" w:type="dxa"/>
            </w:tcMar>
            <w:hideMark/>
          </w:tcPr>
          <w:p w14:paraId="575CEA04" w14:textId="77777777" w:rsidR="00127FAE" w:rsidRPr="00127FAE" w:rsidRDefault="00127FAE" w:rsidP="00127FAE">
            <w:r w:rsidRPr="00127FAE">
              <w:t>9:00 AM</w:t>
            </w:r>
          </w:p>
        </w:tc>
        <w:tc>
          <w:tcPr>
            <w:tcW w:w="0" w:type="auto"/>
            <w:tcMar>
              <w:top w:w="100" w:type="dxa"/>
              <w:left w:w="100" w:type="dxa"/>
              <w:bottom w:w="100" w:type="dxa"/>
              <w:right w:w="100" w:type="dxa"/>
            </w:tcMar>
            <w:hideMark/>
          </w:tcPr>
          <w:p w14:paraId="228A77B2" w14:textId="77777777" w:rsidR="00127FAE" w:rsidRPr="00127FAE" w:rsidRDefault="00127FAE" w:rsidP="00127FAE">
            <w:r w:rsidRPr="00127FAE">
              <w:t>9:15 AM</w:t>
            </w:r>
          </w:p>
        </w:tc>
        <w:tc>
          <w:tcPr>
            <w:tcW w:w="0" w:type="auto"/>
            <w:tcMar>
              <w:top w:w="100" w:type="dxa"/>
              <w:left w:w="100" w:type="dxa"/>
              <w:bottom w:w="100" w:type="dxa"/>
              <w:right w:w="100" w:type="dxa"/>
            </w:tcMar>
            <w:hideMark/>
          </w:tcPr>
          <w:p w14:paraId="351EA2C9" w14:textId="77777777" w:rsidR="00127FAE" w:rsidRPr="00127FAE" w:rsidRDefault="00127FAE" w:rsidP="00127FAE">
            <w:r w:rsidRPr="00127FAE">
              <w:t>9:20 AM</w:t>
            </w:r>
          </w:p>
        </w:tc>
        <w:tc>
          <w:tcPr>
            <w:tcW w:w="0" w:type="auto"/>
            <w:tcMar>
              <w:top w:w="100" w:type="dxa"/>
              <w:left w:w="100" w:type="dxa"/>
              <w:bottom w:w="100" w:type="dxa"/>
              <w:right w:w="100" w:type="dxa"/>
            </w:tcMar>
            <w:hideMark/>
          </w:tcPr>
          <w:p w14:paraId="7357B88E" w14:textId="77777777" w:rsidR="00127FAE" w:rsidRPr="00127FAE" w:rsidRDefault="00127FAE" w:rsidP="00127FAE">
            <w:r w:rsidRPr="00127FAE">
              <w:t>9:30 AM</w:t>
            </w:r>
          </w:p>
        </w:tc>
        <w:tc>
          <w:tcPr>
            <w:tcW w:w="0" w:type="auto"/>
            <w:tcMar>
              <w:top w:w="100" w:type="dxa"/>
              <w:left w:w="100" w:type="dxa"/>
              <w:bottom w:w="100" w:type="dxa"/>
              <w:right w:w="100" w:type="dxa"/>
            </w:tcMar>
            <w:hideMark/>
          </w:tcPr>
          <w:p w14:paraId="075020FE" w14:textId="77777777" w:rsidR="00127FAE" w:rsidRPr="00127FAE" w:rsidRDefault="00127FAE" w:rsidP="00127FAE">
            <w:r w:rsidRPr="00127FAE">
              <w:t>11:00 AM</w:t>
            </w:r>
          </w:p>
        </w:tc>
      </w:tr>
      <w:tr w:rsidR="00127FAE" w:rsidRPr="00127FAE" w14:paraId="765EFBF7" w14:textId="77777777" w:rsidTr="00580724">
        <w:trPr>
          <w:trHeight w:val="785"/>
        </w:trPr>
        <w:tc>
          <w:tcPr>
            <w:tcW w:w="0" w:type="auto"/>
            <w:tcMar>
              <w:top w:w="100" w:type="dxa"/>
              <w:left w:w="100" w:type="dxa"/>
              <w:bottom w:w="100" w:type="dxa"/>
              <w:right w:w="100" w:type="dxa"/>
            </w:tcMar>
            <w:hideMark/>
          </w:tcPr>
          <w:p w14:paraId="49552299" w14:textId="77777777" w:rsidR="00127FAE" w:rsidRPr="00127FAE" w:rsidRDefault="00127FAE" w:rsidP="00127FAE">
            <w:r w:rsidRPr="00127FAE">
              <w:rPr>
                <w:b/>
                <w:bCs/>
              </w:rPr>
              <w:t>Round 2</w:t>
            </w:r>
          </w:p>
        </w:tc>
        <w:tc>
          <w:tcPr>
            <w:tcW w:w="0" w:type="auto"/>
            <w:tcMar>
              <w:top w:w="100" w:type="dxa"/>
              <w:left w:w="100" w:type="dxa"/>
              <w:bottom w:w="100" w:type="dxa"/>
              <w:right w:w="100" w:type="dxa"/>
            </w:tcMar>
            <w:hideMark/>
          </w:tcPr>
          <w:p w14:paraId="621D17AE" w14:textId="77777777" w:rsidR="00127FAE" w:rsidRPr="00127FAE" w:rsidRDefault="00127FAE" w:rsidP="00127FAE">
            <w:r w:rsidRPr="00127FAE">
              <w:t>11:00 AM</w:t>
            </w:r>
          </w:p>
        </w:tc>
        <w:tc>
          <w:tcPr>
            <w:tcW w:w="0" w:type="auto"/>
            <w:tcMar>
              <w:top w:w="100" w:type="dxa"/>
              <w:left w:w="100" w:type="dxa"/>
              <w:bottom w:w="100" w:type="dxa"/>
              <w:right w:w="100" w:type="dxa"/>
            </w:tcMar>
            <w:hideMark/>
          </w:tcPr>
          <w:p w14:paraId="11224EB9" w14:textId="77777777" w:rsidR="00127FAE" w:rsidRPr="00127FAE" w:rsidRDefault="00127FAE" w:rsidP="00127FAE">
            <w:r w:rsidRPr="00127FAE">
              <w:t>11:15 AM</w:t>
            </w:r>
          </w:p>
        </w:tc>
        <w:tc>
          <w:tcPr>
            <w:tcW w:w="0" w:type="auto"/>
            <w:tcMar>
              <w:top w:w="100" w:type="dxa"/>
              <w:left w:w="100" w:type="dxa"/>
              <w:bottom w:w="100" w:type="dxa"/>
              <w:right w:w="100" w:type="dxa"/>
            </w:tcMar>
            <w:hideMark/>
          </w:tcPr>
          <w:p w14:paraId="6C32C0E2" w14:textId="77777777" w:rsidR="00127FAE" w:rsidRPr="00127FAE" w:rsidRDefault="00127FAE" w:rsidP="00127FAE">
            <w:r w:rsidRPr="00127FAE">
              <w:t>11:20 AM</w:t>
            </w:r>
          </w:p>
        </w:tc>
        <w:tc>
          <w:tcPr>
            <w:tcW w:w="0" w:type="auto"/>
            <w:tcMar>
              <w:top w:w="100" w:type="dxa"/>
              <w:left w:w="100" w:type="dxa"/>
              <w:bottom w:w="100" w:type="dxa"/>
              <w:right w:w="100" w:type="dxa"/>
            </w:tcMar>
            <w:hideMark/>
          </w:tcPr>
          <w:p w14:paraId="721E8859" w14:textId="77777777" w:rsidR="00127FAE" w:rsidRPr="00127FAE" w:rsidRDefault="00127FAE" w:rsidP="00127FAE">
            <w:r w:rsidRPr="00127FAE">
              <w:t>11:30 AM</w:t>
            </w:r>
          </w:p>
        </w:tc>
        <w:tc>
          <w:tcPr>
            <w:tcW w:w="0" w:type="auto"/>
            <w:tcMar>
              <w:top w:w="100" w:type="dxa"/>
              <w:left w:w="100" w:type="dxa"/>
              <w:bottom w:w="100" w:type="dxa"/>
              <w:right w:w="100" w:type="dxa"/>
            </w:tcMar>
            <w:hideMark/>
          </w:tcPr>
          <w:p w14:paraId="1861AE0E" w14:textId="77777777" w:rsidR="00127FAE" w:rsidRPr="00127FAE" w:rsidRDefault="00127FAE" w:rsidP="00127FAE">
            <w:r w:rsidRPr="00127FAE">
              <w:t>1:00 PM</w:t>
            </w:r>
          </w:p>
        </w:tc>
      </w:tr>
      <w:tr w:rsidR="00127FAE" w:rsidRPr="00127FAE" w14:paraId="7CEEE7CB" w14:textId="77777777" w:rsidTr="00580724">
        <w:trPr>
          <w:trHeight w:val="785"/>
        </w:trPr>
        <w:tc>
          <w:tcPr>
            <w:tcW w:w="0" w:type="auto"/>
            <w:tcMar>
              <w:top w:w="100" w:type="dxa"/>
              <w:left w:w="100" w:type="dxa"/>
              <w:bottom w:w="100" w:type="dxa"/>
              <w:right w:w="100" w:type="dxa"/>
            </w:tcMar>
            <w:hideMark/>
          </w:tcPr>
          <w:p w14:paraId="34F52B5E" w14:textId="77777777" w:rsidR="00127FAE" w:rsidRPr="00127FAE" w:rsidRDefault="00127FAE" w:rsidP="00127FAE">
            <w:r w:rsidRPr="00127FAE">
              <w:rPr>
                <w:b/>
                <w:bCs/>
              </w:rPr>
              <w:t>Lunch Break</w:t>
            </w:r>
          </w:p>
        </w:tc>
        <w:tc>
          <w:tcPr>
            <w:tcW w:w="0" w:type="auto"/>
            <w:tcMar>
              <w:top w:w="100" w:type="dxa"/>
              <w:left w:w="100" w:type="dxa"/>
              <w:bottom w:w="100" w:type="dxa"/>
              <w:right w:w="100" w:type="dxa"/>
            </w:tcMar>
            <w:hideMark/>
          </w:tcPr>
          <w:p w14:paraId="3C8D79B5" w14:textId="77777777" w:rsidR="00127FAE" w:rsidRPr="00127FAE" w:rsidRDefault="00127FAE" w:rsidP="00127FAE">
            <w:r w:rsidRPr="00127FAE">
              <w:t>-</w:t>
            </w:r>
          </w:p>
        </w:tc>
        <w:tc>
          <w:tcPr>
            <w:tcW w:w="0" w:type="auto"/>
            <w:tcMar>
              <w:top w:w="100" w:type="dxa"/>
              <w:left w:w="100" w:type="dxa"/>
              <w:bottom w:w="100" w:type="dxa"/>
              <w:right w:w="100" w:type="dxa"/>
            </w:tcMar>
            <w:hideMark/>
          </w:tcPr>
          <w:p w14:paraId="1A82F650" w14:textId="77777777" w:rsidR="00127FAE" w:rsidRPr="00127FAE" w:rsidRDefault="00127FAE" w:rsidP="00127FAE">
            <w:r w:rsidRPr="00127FAE">
              <w:t>-</w:t>
            </w:r>
          </w:p>
        </w:tc>
        <w:tc>
          <w:tcPr>
            <w:tcW w:w="0" w:type="auto"/>
            <w:tcMar>
              <w:top w:w="100" w:type="dxa"/>
              <w:left w:w="100" w:type="dxa"/>
              <w:bottom w:w="100" w:type="dxa"/>
              <w:right w:w="100" w:type="dxa"/>
            </w:tcMar>
            <w:hideMark/>
          </w:tcPr>
          <w:p w14:paraId="2D302192" w14:textId="77777777" w:rsidR="00127FAE" w:rsidRPr="00127FAE" w:rsidRDefault="00127FAE" w:rsidP="00127FAE">
            <w:r w:rsidRPr="00127FAE">
              <w:t>-</w:t>
            </w:r>
          </w:p>
        </w:tc>
        <w:tc>
          <w:tcPr>
            <w:tcW w:w="0" w:type="auto"/>
            <w:tcMar>
              <w:top w:w="100" w:type="dxa"/>
              <w:left w:w="100" w:type="dxa"/>
              <w:bottom w:w="100" w:type="dxa"/>
              <w:right w:w="100" w:type="dxa"/>
            </w:tcMar>
            <w:hideMark/>
          </w:tcPr>
          <w:p w14:paraId="2A84B4F5" w14:textId="77777777" w:rsidR="00127FAE" w:rsidRPr="00127FAE" w:rsidRDefault="00127FAE" w:rsidP="00127FAE">
            <w:r w:rsidRPr="00127FAE">
              <w:rPr>
                <w:b/>
                <w:bCs/>
              </w:rPr>
              <w:t>1:00 - 2:00 PM</w:t>
            </w:r>
          </w:p>
        </w:tc>
        <w:tc>
          <w:tcPr>
            <w:tcW w:w="0" w:type="auto"/>
            <w:tcMar>
              <w:top w:w="100" w:type="dxa"/>
              <w:left w:w="100" w:type="dxa"/>
              <w:bottom w:w="100" w:type="dxa"/>
              <w:right w:w="100" w:type="dxa"/>
            </w:tcMar>
            <w:hideMark/>
          </w:tcPr>
          <w:p w14:paraId="401EE974" w14:textId="77777777" w:rsidR="00127FAE" w:rsidRPr="00127FAE" w:rsidRDefault="00127FAE" w:rsidP="00127FAE">
            <w:r w:rsidRPr="00127FAE">
              <w:t>-</w:t>
            </w:r>
          </w:p>
        </w:tc>
      </w:tr>
      <w:tr w:rsidR="00127FAE" w:rsidRPr="00127FAE" w14:paraId="7F0FA945" w14:textId="77777777" w:rsidTr="00580724">
        <w:trPr>
          <w:trHeight w:val="515"/>
        </w:trPr>
        <w:tc>
          <w:tcPr>
            <w:tcW w:w="0" w:type="auto"/>
            <w:tcMar>
              <w:top w:w="100" w:type="dxa"/>
              <w:left w:w="100" w:type="dxa"/>
              <w:bottom w:w="100" w:type="dxa"/>
              <w:right w:w="100" w:type="dxa"/>
            </w:tcMar>
            <w:hideMark/>
          </w:tcPr>
          <w:p w14:paraId="743F6315" w14:textId="77777777" w:rsidR="00127FAE" w:rsidRPr="00127FAE" w:rsidRDefault="00127FAE" w:rsidP="00127FAE">
            <w:r w:rsidRPr="00127FAE">
              <w:rPr>
                <w:b/>
                <w:bCs/>
              </w:rPr>
              <w:t>Round 3</w:t>
            </w:r>
          </w:p>
        </w:tc>
        <w:tc>
          <w:tcPr>
            <w:tcW w:w="0" w:type="auto"/>
            <w:tcMar>
              <w:top w:w="100" w:type="dxa"/>
              <w:left w:w="100" w:type="dxa"/>
              <w:bottom w:w="100" w:type="dxa"/>
              <w:right w:w="100" w:type="dxa"/>
            </w:tcMar>
            <w:hideMark/>
          </w:tcPr>
          <w:p w14:paraId="3EC92513" w14:textId="77777777" w:rsidR="00127FAE" w:rsidRPr="00127FAE" w:rsidRDefault="00127FAE" w:rsidP="00127FAE">
            <w:r w:rsidRPr="00127FAE">
              <w:t>2:00 PM</w:t>
            </w:r>
          </w:p>
        </w:tc>
        <w:tc>
          <w:tcPr>
            <w:tcW w:w="0" w:type="auto"/>
            <w:tcMar>
              <w:top w:w="100" w:type="dxa"/>
              <w:left w:w="100" w:type="dxa"/>
              <w:bottom w:w="100" w:type="dxa"/>
              <w:right w:w="100" w:type="dxa"/>
            </w:tcMar>
            <w:hideMark/>
          </w:tcPr>
          <w:p w14:paraId="45A01AE6" w14:textId="77777777" w:rsidR="00127FAE" w:rsidRPr="00127FAE" w:rsidRDefault="00127FAE" w:rsidP="00127FAE">
            <w:r w:rsidRPr="00127FAE">
              <w:t>2:30 PM</w:t>
            </w:r>
          </w:p>
        </w:tc>
        <w:tc>
          <w:tcPr>
            <w:tcW w:w="0" w:type="auto"/>
            <w:tcMar>
              <w:top w:w="100" w:type="dxa"/>
              <w:left w:w="100" w:type="dxa"/>
              <w:bottom w:w="100" w:type="dxa"/>
              <w:right w:w="100" w:type="dxa"/>
            </w:tcMar>
            <w:hideMark/>
          </w:tcPr>
          <w:p w14:paraId="2A34D0F5" w14:textId="77777777" w:rsidR="00127FAE" w:rsidRPr="00127FAE" w:rsidRDefault="00127FAE" w:rsidP="00127FAE">
            <w:r w:rsidRPr="00127FAE">
              <w:t>2:35 PM</w:t>
            </w:r>
          </w:p>
        </w:tc>
        <w:tc>
          <w:tcPr>
            <w:tcW w:w="0" w:type="auto"/>
            <w:tcMar>
              <w:top w:w="100" w:type="dxa"/>
              <w:left w:w="100" w:type="dxa"/>
              <w:bottom w:w="100" w:type="dxa"/>
              <w:right w:w="100" w:type="dxa"/>
            </w:tcMar>
            <w:hideMark/>
          </w:tcPr>
          <w:p w14:paraId="474113F5" w14:textId="77777777" w:rsidR="00127FAE" w:rsidRPr="00127FAE" w:rsidRDefault="00127FAE" w:rsidP="00127FAE">
            <w:r w:rsidRPr="00127FAE">
              <w:t>2:45 PM</w:t>
            </w:r>
          </w:p>
        </w:tc>
        <w:tc>
          <w:tcPr>
            <w:tcW w:w="0" w:type="auto"/>
            <w:tcMar>
              <w:top w:w="100" w:type="dxa"/>
              <w:left w:w="100" w:type="dxa"/>
              <w:bottom w:w="100" w:type="dxa"/>
              <w:right w:w="100" w:type="dxa"/>
            </w:tcMar>
            <w:hideMark/>
          </w:tcPr>
          <w:p w14:paraId="26A76663" w14:textId="77777777" w:rsidR="00127FAE" w:rsidRPr="00127FAE" w:rsidRDefault="00127FAE" w:rsidP="00127FAE">
            <w:r w:rsidRPr="00127FAE">
              <w:t>4:15 PM</w:t>
            </w:r>
          </w:p>
        </w:tc>
      </w:tr>
      <w:tr w:rsidR="00127FAE" w:rsidRPr="00127FAE" w14:paraId="30063C60" w14:textId="77777777" w:rsidTr="00580724">
        <w:trPr>
          <w:trHeight w:val="515"/>
        </w:trPr>
        <w:tc>
          <w:tcPr>
            <w:tcW w:w="0" w:type="auto"/>
            <w:tcMar>
              <w:top w:w="100" w:type="dxa"/>
              <w:left w:w="100" w:type="dxa"/>
              <w:bottom w:w="100" w:type="dxa"/>
              <w:right w:w="100" w:type="dxa"/>
            </w:tcMar>
            <w:hideMark/>
          </w:tcPr>
          <w:p w14:paraId="16DDBCF2" w14:textId="77777777" w:rsidR="00127FAE" w:rsidRPr="00127FAE" w:rsidRDefault="00127FAE" w:rsidP="00127FAE">
            <w:r w:rsidRPr="00127FAE">
              <w:rPr>
                <w:b/>
                <w:bCs/>
              </w:rPr>
              <w:t>Round 4</w:t>
            </w:r>
          </w:p>
        </w:tc>
        <w:tc>
          <w:tcPr>
            <w:tcW w:w="0" w:type="auto"/>
            <w:tcMar>
              <w:top w:w="100" w:type="dxa"/>
              <w:left w:w="100" w:type="dxa"/>
              <w:bottom w:w="100" w:type="dxa"/>
              <w:right w:w="100" w:type="dxa"/>
            </w:tcMar>
            <w:hideMark/>
          </w:tcPr>
          <w:p w14:paraId="53A65393" w14:textId="77777777" w:rsidR="00127FAE" w:rsidRPr="00127FAE" w:rsidRDefault="00127FAE" w:rsidP="00127FAE">
            <w:r w:rsidRPr="00127FAE">
              <w:t>4:00 PM</w:t>
            </w:r>
          </w:p>
        </w:tc>
        <w:tc>
          <w:tcPr>
            <w:tcW w:w="0" w:type="auto"/>
            <w:tcMar>
              <w:top w:w="100" w:type="dxa"/>
              <w:left w:w="100" w:type="dxa"/>
              <w:bottom w:w="100" w:type="dxa"/>
              <w:right w:w="100" w:type="dxa"/>
            </w:tcMar>
            <w:hideMark/>
          </w:tcPr>
          <w:p w14:paraId="2EE10911" w14:textId="77777777" w:rsidR="00127FAE" w:rsidRPr="00127FAE" w:rsidRDefault="00127FAE" w:rsidP="00127FAE">
            <w:r w:rsidRPr="00127FAE">
              <w:t>4:30 PM</w:t>
            </w:r>
          </w:p>
        </w:tc>
        <w:tc>
          <w:tcPr>
            <w:tcW w:w="0" w:type="auto"/>
            <w:tcMar>
              <w:top w:w="100" w:type="dxa"/>
              <w:left w:w="100" w:type="dxa"/>
              <w:bottom w:w="100" w:type="dxa"/>
              <w:right w:w="100" w:type="dxa"/>
            </w:tcMar>
            <w:hideMark/>
          </w:tcPr>
          <w:p w14:paraId="0A25A2C7" w14:textId="77777777" w:rsidR="00127FAE" w:rsidRPr="00127FAE" w:rsidRDefault="00127FAE" w:rsidP="00127FAE">
            <w:r w:rsidRPr="00127FAE">
              <w:t>4:35 PM</w:t>
            </w:r>
          </w:p>
        </w:tc>
        <w:tc>
          <w:tcPr>
            <w:tcW w:w="0" w:type="auto"/>
            <w:tcMar>
              <w:top w:w="100" w:type="dxa"/>
              <w:left w:w="100" w:type="dxa"/>
              <w:bottom w:w="100" w:type="dxa"/>
              <w:right w:w="100" w:type="dxa"/>
            </w:tcMar>
            <w:hideMark/>
          </w:tcPr>
          <w:p w14:paraId="60E25859" w14:textId="77777777" w:rsidR="00127FAE" w:rsidRPr="00127FAE" w:rsidRDefault="00127FAE" w:rsidP="00127FAE">
            <w:r w:rsidRPr="00127FAE">
              <w:t>4:45 PM</w:t>
            </w:r>
          </w:p>
        </w:tc>
        <w:tc>
          <w:tcPr>
            <w:tcW w:w="0" w:type="auto"/>
            <w:tcMar>
              <w:top w:w="100" w:type="dxa"/>
              <w:left w:w="100" w:type="dxa"/>
              <w:bottom w:w="100" w:type="dxa"/>
              <w:right w:w="100" w:type="dxa"/>
            </w:tcMar>
            <w:hideMark/>
          </w:tcPr>
          <w:p w14:paraId="6664470A" w14:textId="77777777" w:rsidR="00127FAE" w:rsidRPr="00127FAE" w:rsidRDefault="00127FAE" w:rsidP="00127FAE">
            <w:r w:rsidRPr="00127FAE">
              <w:t>6:15 PM</w:t>
            </w:r>
          </w:p>
        </w:tc>
      </w:tr>
      <w:tr w:rsidR="00127FAE" w:rsidRPr="00127FAE" w14:paraId="55BAFCCD" w14:textId="77777777" w:rsidTr="00580724">
        <w:trPr>
          <w:trHeight w:val="515"/>
        </w:trPr>
        <w:tc>
          <w:tcPr>
            <w:tcW w:w="0" w:type="auto"/>
            <w:tcMar>
              <w:top w:w="100" w:type="dxa"/>
              <w:left w:w="100" w:type="dxa"/>
              <w:bottom w:w="100" w:type="dxa"/>
              <w:right w:w="100" w:type="dxa"/>
            </w:tcMar>
            <w:hideMark/>
          </w:tcPr>
          <w:p w14:paraId="7A46FE5F" w14:textId="77777777" w:rsidR="00127FAE" w:rsidRPr="00127FAE" w:rsidRDefault="00127FAE" w:rsidP="00127FAE">
            <w:r w:rsidRPr="00127FAE">
              <w:rPr>
                <w:b/>
                <w:bCs/>
              </w:rPr>
              <w:t>Round 5</w:t>
            </w:r>
          </w:p>
        </w:tc>
        <w:tc>
          <w:tcPr>
            <w:tcW w:w="0" w:type="auto"/>
            <w:tcMar>
              <w:top w:w="100" w:type="dxa"/>
              <w:left w:w="100" w:type="dxa"/>
              <w:bottom w:w="100" w:type="dxa"/>
              <w:right w:w="100" w:type="dxa"/>
            </w:tcMar>
            <w:hideMark/>
          </w:tcPr>
          <w:p w14:paraId="10997801" w14:textId="77777777" w:rsidR="00127FAE" w:rsidRPr="00127FAE" w:rsidRDefault="00127FAE" w:rsidP="00127FAE">
            <w:r w:rsidRPr="00127FAE">
              <w:t>6:00 PM</w:t>
            </w:r>
          </w:p>
        </w:tc>
        <w:tc>
          <w:tcPr>
            <w:tcW w:w="0" w:type="auto"/>
            <w:tcMar>
              <w:top w:w="100" w:type="dxa"/>
              <w:left w:w="100" w:type="dxa"/>
              <w:bottom w:w="100" w:type="dxa"/>
              <w:right w:w="100" w:type="dxa"/>
            </w:tcMar>
            <w:hideMark/>
          </w:tcPr>
          <w:p w14:paraId="6A9D6AA5" w14:textId="77777777" w:rsidR="00127FAE" w:rsidRPr="00127FAE" w:rsidRDefault="00127FAE" w:rsidP="00127FAE">
            <w:r w:rsidRPr="00127FAE">
              <w:t>6:30 PM</w:t>
            </w:r>
          </w:p>
        </w:tc>
        <w:tc>
          <w:tcPr>
            <w:tcW w:w="0" w:type="auto"/>
            <w:tcMar>
              <w:top w:w="100" w:type="dxa"/>
              <w:left w:w="100" w:type="dxa"/>
              <w:bottom w:w="100" w:type="dxa"/>
              <w:right w:w="100" w:type="dxa"/>
            </w:tcMar>
            <w:hideMark/>
          </w:tcPr>
          <w:p w14:paraId="34112332" w14:textId="77777777" w:rsidR="00127FAE" w:rsidRPr="00127FAE" w:rsidRDefault="00127FAE" w:rsidP="00127FAE">
            <w:r w:rsidRPr="00127FAE">
              <w:t>6:35 PM</w:t>
            </w:r>
          </w:p>
        </w:tc>
        <w:tc>
          <w:tcPr>
            <w:tcW w:w="0" w:type="auto"/>
            <w:tcMar>
              <w:top w:w="100" w:type="dxa"/>
              <w:left w:w="100" w:type="dxa"/>
              <w:bottom w:w="100" w:type="dxa"/>
              <w:right w:w="100" w:type="dxa"/>
            </w:tcMar>
            <w:hideMark/>
          </w:tcPr>
          <w:p w14:paraId="107FF42F" w14:textId="77777777" w:rsidR="00127FAE" w:rsidRPr="00127FAE" w:rsidRDefault="00127FAE" w:rsidP="00127FAE">
            <w:r w:rsidRPr="00127FAE">
              <w:t>6:45 PM</w:t>
            </w:r>
          </w:p>
        </w:tc>
        <w:tc>
          <w:tcPr>
            <w:tcW w:w="0" w:type="auto"/>
            <w:tcMar>
              <w:top w:w="100" w:type="dxa"/>
              <w:left w:w="100" w:type="dxa"/>
              <w:bottom w:w="100" w:type="dxa"/>
              <w:right w:w="100" w:type="dxa"/>
            </w:tcMar>
            <w:hideMark/>
          </w:tcPr>
          <w:p w14:paraId="17C75956" w14:textId="77777777" w:rsidR="00127FAE" w:rsidRPr="00127FAE" w:rsidRDefault="00127FAE" w:rsidP="00127FAE">
            <w:r w:rsidRPr="00127FAE">
              <w:t>8:15 PM</w:t>
            </w:r>
          </w:p>
        </w:tc>
      </w:tr>
      <w:tr w:rsidR="00127FAE" w:rsidRPr="00127FAE" w14:paraId="37953D24" w14:textId="77777777" w:rsidTr="00580724">
        <w:trPr>
          <w:trHeight w:val="785"/>
        </w:trPr>
        <w:tc>
          <w:tcPr>
            <w:tcW w:w="0" w:type="auto"/>
            <w:tcMar>
              <w:top w:w="100" w:type="dxa"/>
              <w:left w:w="100" w:type="dxa"/>
              <w:bottom w:w="100" w:type="dxa"/>
              <w:right w:w="100" w:type="dxa"/>
            </w:tcMar>
            <w:hideMark/>
          </w:tcPr>
          <w:p w14:paraId="01812609" w14:textId="77777777" w:rsidR="00127FAE" w:rsidRPr="00127FAE" w:rsidRDefault="00127FAE" w:rsidP="00127FAE">
            <w:r w:rsidRPr="00127FAE">
              <w:rPr>
                <w:b/>
                <w:bCs/>
              </w:rPr>
              <w:t>Run-Off Round</w:t>
            </w:r>
            <w:r w:rsidRPr="00127FAE">
              <w:t>*</w:t>
            </w:r>
          </w:p>
        </w:tc>
        <w:tc>
          <w:tcPr>
            <w:tcW w:w="0" w:type="auto"/>
            <w:tcMar>
              <w:top w:w="100" w:type="dxa"/>
              <w:left w:w="100" w:type="dxa"/>
              <w:bottom w:w="100" w:type="dxa"/>
              <w:right w:w="100" w:type="dxa"/>
            </w:tcMar>
            <w:hideMark/>
          </w:tcPr>
          <w:p w14:paraId="529CC76A" w14:textId="77777777" w:rsidR="00127FAE" w:rsidRPr="00127FAE" w:rsidRDefault="00127FAE" w:rsidP="00127FAE">
            <w:r w:rsidRPr="00127FAE">
              <w:t>8:00 PM</w:t>
            </w:r>
          </w:p>
        </w:tc>
        <w:tc>
          <w:tcPr>
            <w:tcW w:w="0" w:type="auto"/>
            <w:tcMar>
              <w:top w:w="100" w:type="dxa"/>
              <w:left w:w="100" w:type="dxa"/>
              <w:bottom w:w="100" w:type="dxa"/>
              <w:right w:w="100" w:type="dxa"/>
            </w:tcMar>
            <w:hideMark/>
          </w:tcPr>
          <w:p w14:paraId="639B046D" w14:textId="77777777" w:rsidR="00127FAE" w:rsidRPr="00127FAE" w:rsidRDefault="00127FAE" w:rsidP="00127FAE">
            <w:r w:rsidRPr="00127FAE">
              <w:t>8:30 PM</w:t>
            </w:r>
          </w:p>
        </w:tc>
        <w:tc>
          <w:tcPr>
            <w:tcW w:w="0" w:type="auto"/>
            <w:tcMar>
              <w:top w:w="100" w:type="dxa"/>
              <w:left w:w="100" w:type="dxa"/>
              <w:bottom w:w="100" w:type="dxa"/>
              <w:right w:w="100" w:type="dxa"/>
            </w:tcMar>
            <w:hideMark/>
          </w:tcPr>
          <w:p w14:paraId="4D05A383" w14:textId="77777777" w:rsidR="00127FAE" w:rsidRPr="00127FAE" w:rsidRDefault="00127FAE" w:rsidP="00127FAE">
            <w:r w:rsidRPr="00127FAE">
              <w:t>8:35 PM</w:t>
            </w:r>
          </w:p>
        </w:tc>
        <w:tc>
          <w:tcPr>
            <w:tcW w:w="0" w:type="auto"/>
            <w:tcMar>
              <w:top w:w="100" w:type="dxa"/>
              <w:left w:w="100" w:type="dxa"/>
              <w:bottom w:w="100" w:type="dxa"/>
              <w:right w:w="100" w:type="dxa"/>
            </w:tcMar>
            <w:hideMark/>
          </w:tcPr>
          <w:p w14:paraId="6C5EB13A" w14:textId="77777777" w:rsidR="00127FAE" w:rsidRPr="00127FAE" w:rsidRDefault="00127FAE" w:rsidP="00127FAE">
            <w:r w:rsidRPr="00127FAE">
              <w:t>8:45 PM</w:t>
            </w:r>
          </w:p>
        </w:tc>
        <w:tc>
          <w:tcPr>
            <w:tcW w:w="0" w:type="auto"/>
            <w:tcMar>
              <w:top w:w="100" w:type="dxa"/>
              <w:left w:w="100" w:type="dxa"/>
              <w:bottom w:w="100" w:type="dxa"/>
              <w:right w:w="100" w:type="dxa"/>
            </w:tcMar>
            <w:hideMark/>
          </w:tcPr>
          <w:p w14:paraId="07C1F9B5" w14:textId="77777777" w:rsidR="00127FAE" w:rsidRPr="00127FAE" w:rsidRDefault="00127FAE" w:rsidP="00127FAE">
            <w:r w:rsidRPr="00127FAE">
              <w:t>10:15 PM</w:t>
            </w:r>
          </w:p>
        </w:tc>
      </w:tr>
    </w:tbl>
    <w:p w14:paraId="7357643E" w14:textId="77777777" w:rsidR="00127FAE" w:rsidRPr="00127FAE" w:rsidRDefault="00127FAE" w:rsidP="00127FAE">
      <w:r w:rsidRPr="00127FAE">
        <w:t>*Note: The Run-Off Round is optional and will only be held if there are more than 16 winning records.</w:t>
      </w:r>
    </w:p>
    <w:p w14:paraId="7AAD9A60" w14:textId="77777777" w:rsidR="00127FAE" w:rsidRPr="00127FAE" w:rsidRDefault="00127FAE" w:rsidP="00127FAE"/>
    <w:p w14:paraId="71085ED1" w14:textId="77777777" w:rsidR="00127FAE" w:rsidRPr="00127FAE" w:rsidRDefault="00127FAE" w:rsidP="00127FAE">
      <w:pPr>
        <w:rPr>
          <w:b/>
          <w:bCs/>
        </w:rPr>
      </w:pPr>
      <w:r w:rsidRPr="00127FAE">
        <w:rPr>
          <w:b/>
          <w:bCs/>
          <w:u w:val="single"/>
        </w:rPr>
        <w:t>March 16th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071"/>
        <w:gridCol w:w="1140"/>
        <w:gridCol w:w="1689"/>
        <w:gridCol w:w="1146"/>
        <w:gridCol w:w="1837"/>
      </w:tblGrid>
      <w:tr w:rsidR="00127FAE" w:rsidRPr="00127FAE" w14:paraId="5151271C" w14:textId="77777777" w:rsidTr="00580724">
        <w:trPr>
          <w:trHeight w:val="785"/>
        </w:trPr>
        <w:tc>
          <w:tcPr>
            <w:tcW w:w="0" w:type="auto"/>
            <w:tcMar>
              <w:top w:w="100" w:type="dxa"/>
              <w:left w:w="100" w:type="dxa"/>
              <w:bottom w:w="100" w:type="dxa"/>
              <w:right w:w="100" w:type="dxa"/>
            </w:tcMar>
            <w:hideMark/>
          </w:tcPr>
          <w:p w14:paraId="692A6133" w14:textId="77777777" w:rsidR="00127FAE" w:rsidRPr="00127FAE" w:rsidRDefault="00127FAE" w:rsidP="00127FAE">
            <w:r w:rsidRPr="00127FAE">
              <w:rPr>
                <w:b/>
                <w:bCs/>
              </w:rPr>
              <w:t>Round</w:t>
            </w:r>
          </w:p>
        </w:tc>
        <w:tc>
          <w:tcPr>
            <w:tcW w:w="0" w:type="auto"/>
            <w:tcMar>
              <w:top w:w="100" w:type="dxa"/>
              <w:left w:w="100" w:type="dxa"/>
              <w:bottom w:w="100" w:type="dxa"/>
              <w:right w:w="100" w:type="dxa"/>
            </w:tcMar>
            <w:hideMark/>
          </w:tcPr>
          <w:p w14:paraId="19DFC350" w14:textId="77777777" w:rsidR="00127FAE" w:rsidRPr="00127FAE" w:rsidRDefault="00127FAE" w:rsidP="00127FAE">
            <w:r w:rsidRPr="00127FAE">
              <w:rPr>
                <w:b/>
                <w:bCs/>
              </w:rPr>
              <w:t>Pairing</w:t>
            </w:r>
          </w:p>
        </w:tc>
        <w:tc>
          <w:tcPr>
            <w:tcW w:w="0" w:type="auto"/>
            <w:tcMar>
              <w:top w:w="100" w:type="dxa"/>
              <w:left w:w="100" w:type="dxa"/>
              <w:bottom w:w="100" w:type="dxa"/>
              <w:right w:w="100" w:type="dxa"/>
            </w:tcMar>
            <w:hideMark/>
          </w:tcPr>
          <w:p w14:paraId="3854891D" w14:textId="77777777" w:rsidR="00127FAE" w:rsidRPr="00127FAE" w:rsidRDefault="00127FAE" w:rsidP="00127FAE">
            <w:r w:rsidRPr="00127FAE">
              <w:rPr>
                <w:b/>
                <w:bCs/>
              </w:rPr>
              <w:t>Disclosure</w:t>
            </w:r>
          </w:p>
        </w:tc>
        <w:tc>
          <w:tcPr>
            <w:tcW w:w="0" w:type="auto"/>
            <w:tcMar>
              <w:top w:w="100" w:type="dxa"/>
              <w:left w:w="100" w:type="dxa"/>
              <w:bottom w:w="100" w:type="dxa"/>
              <w:right w:w="100" w:type="dxa"/>
            </w:tcMar>
            <w:hideMark/>
          </w:tcPr>
          <w:p w14:paraId="1E1CE817" w14:textId="77777777" w:rsidR="00127FAE" w:rsidRPr="00127FAE" w:rsidRDefault="00127FAE" w:rsidP="00127FAE">
            <w:r w:rsidRPr="00127FAE">
              <w:rPr>
                <w:b/>
                <w:bCs/>
              </w:rPr>
              <w:t>Report Deadline</w:t>
            </w:r>
          </w:p>
        </w:tc>
        <w:tc>
          <w:tcPr>
            <w:tcW w:w="0" w:type="auto"/>
            <w:tcMar>
              <w:top w:w="100" w:type="dxa"/>
              <w:left w:w="100" w:type="dxa"/>
              <w:bottom w:w="100" w:type="dxa"/>
              <w:right w:w="100" w:type="dxa"/>
            </w:tcMar>
            <w:hideMark/>
          </w:tcPr>
          <w:p w14:paraId="560089EE" w14:textId="77777777" w:rsidR="00127FAE" w:rsidRPr="00127FAE" w:rsidRDefault="00127FAE" w:rsidP="00127FAE">
            <w:r w:rsidRPr="00127FAE">
              <w:rPr>
                <w:b/>
                <w:bCs/>
              </w:rPr>
              <w:t>Start Time</w:t>
            </w:r>
          </w:p>
        </w:tc>
        <w:tc>
          <w:tcPr>
            <w:tcW w:w="0" w:type="auto"/>
            <w:tcMar>
              <w:top w:w="100" w:type="dxa"/>
              <w:left w:w="100" w:type="dxa"/>
              <w:bottom w:w="100" w:type="dxa"/>
              <w:right w:w="100" w:type="dxa"/>
            </w:tcMar>
            <w:hideMark/>
          </w:tcPr>
          <w:p w14:paraId="6DB8458D" w14:textId="77777777" w:rsidR="00127FAE" w:rsidRPr="00127FAE" w:rsidRDefault="00127FAE" w:rsidP="00127FAE">
            <w:r w:rsidRPr="00127FAE">
              <w:rPr>
                <w:b/>
                <w:bCs/>
              </w:rPr>
              <w:t>Decision Deadline</w:t>
            </w:r>
          </w:p>
        </w:tc>
      </w:tr>
      <w:tr w:rsidR="00127FAE" w:rsidRPr="00127FAE" w14:paraId="796A0AF3" w14:textId="77777777" w:rsidTr="00580724">
        <w:trPr>
          <w:trHeight w:val="785"/>
        </w:trPr>
        <w:tc>
          <w:tcPr>
            <w:tcW w:w="0" w:type="auto"/>
            <w:tcMar>
              <w:top w:w="100" w:type="dxa"/>
              <w:left w:w="100" w:type="dxa"/>
              <w:bottom w:w="100" w:type="dxa"/>
              <w:right w:w="100" w:type="dxa"/>
            </w:tcMar>
            <w:hideMark/>
          </w:tcPr>
          <w:p w14:paraId="315644CD" w14:textId="77777777" w:rsidR="00127FAE" w:rsidRPr="00127FAE" w:rsidRDefault="00127FAE" w:rsidP="00127FAE">
            <w:r w:rsidRPr="00127FAE">
              <w:rPr>
                <w:b/>
                <w:bCs/>
              </w:rPr>
              <w:t>Elimination Round 1</w:t>
            </w:r>
          </w:p>
        </w:tc>
        <w:tc>
          <w:tcPr>
            <w:tcW w:w="0" w:type="auto"/>
            <w:tcMar>
              <w:top w:w="100" w:type="dxa"/>
              <w:left w:w="100" w:type="dxa"/>
              <w:bottom w:w="100" w:type="dxa"/>
              <w:right w:w="100" w:type="dxa"/>
            </w:tcMar>
            <w:hideMark/>
          </w:tcPr>
          <w:p w14:paraId="559A27F7" w14:textId="77777777" w:rsidR="00127FAE" w:rsidRPr="00127FAE" w:rsidRDefault="00127FAE" w:rsidP="00127FAE">
            <w:r w:rsidRPr="00127FAE">
              <w:t>9:00 AM</w:t>
            </w:r>
          </w:p>
        </w:tc>
        <w:tc>
          <w:tcPr>
            <w:tcW w:w="0" w:type="auto"/>
            <w:tcMar>
              <w:top w:w="100" w:type="dxa"/>
              <w:left w:w="100" w:type="dxa"/>
              <w:bottom w:w="100" w:type="dxa"/>
              <w:right w:w="100" w:type="dxa"/>
            </w:tcMar>
            <w:hideMark/>
          </w:tcPr>
          <w:p w14:paraId="15FC111D" w14:textId="77777777" w:rsidR="00127FAE" w:rsidRPr="00127FAE" w:rsidRDefault="00127FAE" w:rsidP="00127FAE">
            <w:r w:rsidRPr="00127FAE">
              <w:t>9:15 AM</w:t>
            </w:r>
          </w:p>
        </w:tc>
        <w:tc>
          <w:tcPr>
            <w:tcW w:w="0" w:type="auto"/>
            <w:tcMar>
              <w:top w:w="100" w:type="dxa"/>
              <w:left w:w="100" w:type="dxa"/>
              <w:bottom w:w="100" w:type="dxa"/>
              <w:right w:w="100" w:type="dxa"/>
            </w:tcMar>
            <w:hideMark/>
          </w:tcPr>
          <w:p w14:paraId="02294BF9" w14:textId="77777777" w:rsidR="00127FAE" w:rsidRPr="00127FAE" w:rsidRDefault="00127FAE" w:rsidP="00127FAE">
            <w:r w:rsidRPr="00127FAE">
              <w:t>9:20 AM</w:t>
            </w:r>
          </w:p>
        </w:tc>
        <w:tc>
          <w:tcPr>
            <w:tcW w:w="0" w:type="auto"/>
            <w:tcMar>
              <w:top w:w="100" w:type="dxa"/>
              <w:left w:w="100" w:type="dxa"/>
              <w:bottom w:w="100" w:type="dxa"/>
              <w:right w:w="100" w:type="dxa"/>
            </w:tcMar>
            <w:hideMark/>
          </w:tcPr>
          <w:p w14:paraId="0554390C" w14:textId="77777777" w:rsidR="00127FAE" w:rsidRPr="00127FAE" w:rsidRDefault="00127FAE" w:rsidP="00127FAE">
            <w:r w:rsidRPr="00127FAE">
              <w:t>9:30 AM</w:t>
            </w:r>
          </w:p>
        </w:tc>
        <w:tc>
          <w:tcPr>
            <w:tcW w:w="0" w:type="auto"/>
            <w:tcMar>
              <w:top w:w="100" w:type="dxa"/>
              <w:left w:w="100" w:type="dxa"/>
              <w:bottom w:w="100" w:type="dxa"/>
              <w:right w:w="100" w:type="dxa"/>
            </w:tcMar>
            <w:hideMark/>
          </w:tcPr>
          <w:p w14:paraId="0B1D2D93" w14:textId="77777777" w:rsidR="00127FAE" w:rsidRPr="00127FAE" w:rsidRDefault="00127FAE" w:rsidP="00127FAE">
            <w:r w:rsidRPr="00127FAE">
              <w:t>11:00 AM</w:t>
            </w:r>
          </w:p>
        </w:tc>
      </w:tr>
      <w:tr w:rsidR="00127FAE" w:rsidRPr="00127FAE" w14:paraId="57488621" w14:textId="77777777" w:rsidTr="00580724">
        <w:trPr>
          <w:trHeight w:val="785"/>
        </w:trPr>
        <w:tc>
          <w:tcPr>
            <w:tcW w:w="0" w:type="auto"/>
            <w:tcMar>
              <w:top w:w="100" w:type="dxa"/>
              <w:left w:w="100" w:type="dxa"/>
              <w:bottom w:w="100" w:type="dxa"/>
              <w:right w:w="100" w:type="dxa"/>
            </w:tcMar>
            <w:hideMark/>
          </w:tcPr>
          <w:p w14:paraId="743303D0" w14:textId="77777777" w:rsidR="00127FAE" w:rsidRPr="00127FAE" w:rsidRDefault="00127FAE" w:rsidP="00127FAE">
            <w:r w:rsidRPr="00127FAE">
              <w:rPr>
                <w:b/>
                <w:bCs/>
              </w:rPr>
              <w:t>Elimination Round 2</w:t>
            </w:r>
          </w:p>
        </w:tc>
        <w:tc>
          <w:tcPr>
            <w:tcW w:w="0" w:type="auto"/>
            <w:tcMar>
              <w:top w:w="100" w:type="dxa"/>
              <w:left w:w="100" w:type="dxa"/>
              <w:bottom w:w="100" w:type="dxa"/>
              <w:right w:w="100" w:type="dxa"/>
            </w:tcMar>
            <w:hideMark/>
          </w:tcPr>
          <w:p w14:paraId="64263F51" w14:textId="77777777" w:rsidR="00127FAE" w:rsidRPr="00127FAE" w:rsidRDefault="00127FAE" w:rsidP="00127FAE">
            <w:r w:rsidRPr="00127FAE">
              <w:t>11:00 AM</w:t>
            </w:r>
          </w:p>
        </w:tc>
        <w:tc>
          <w:tcPr>
            <w:tcW w:w="0" w:type="auto"/>
            <w:tcMar>
              <w:top w:w="100" w:type="dxa"/>
              <w:left w:w="100" w:type="dxa"/>
              <w:bottom w:w="100" w:type="dxa"/>
              <w:right w:w="100" w:type="dxa"/>
            </w:tcMar>
            <w:hideMark/>
          </w:tcPr>
          <w:p w14:paraId="2A57F0E7" w14:textId="77777777" w:rsidR="00127FAE" w:rsidRPr="00127FAE" w:rsidRDefault="00127FAE" w:rsidP="00127FAE">
            <w:r w:rsidRPr="00127FAE">
              <w:t>11:15 AM</w:t>
            </w:r>
          </w:p>
        </w:tc>
        <w:tc>
          <w:tcPr>
            <w:tcW w:w="0" w:type="auto"/>
            <w:tcMar>
              <w:top w:w="100" w:type="dxa"/>
              <w:left w:w="100" w:type="dxa"/>
              <w:bottom w:w="100" w:type="dxa"/>
              <w:right w:w="100" w:type="dxa"/>
            </w:tcMar>
            <w:hideMark/>
          </w:tcPr>
          <w:p w14:paraId="0AC185AB" w14:textId="77777777" w:rsidR="00127FAE" w:rsidRPr="00127FAE" w:rsidRDefault="00127FAE" w:rsidP="00127FAE">
            <w:r w:rsidRPr="00127FAE">
              <w:t>11:20 AM</w:t>
            </w:r>
          </w:p>
        </w:tc>
        <w:tc>
          <w:tcPr>
            <w:tcW w:w="0" w:type="auto"/>
            <w:tcMar>
              <w:top w:w="100" w:type="dxa"/>
              <w:left w:w="100" w:type="dxa"/>
              <w:bottom w:w="100" w:type="dxa"/>
              <w:right w:w="100" w:type="dxa"/>
            </w:tcMar>
            <w:hideMark/>
          </w:tcPr>
          <w:p w14:paraId="3D31A9FE" w14:textId="77777777" w:rsidR="00127FAE" w:rsidRPr="00127FAE" w:rsidRDefault="00127FAE" w:rsidP="00127FAE">
            <w:r w:rsidRPr="00127FAE">
              <w:t>11:30 AM</w:t>
            </w:r>
          </w:p>
        </w:tc>
        <w:tc>
          <w:tcPr>
            <w:tcW w:w="0" w:type="auto"/>
            <w:tcMar>
              <w:top w:w="100" w:type="dxa"/>
              <w:left w:w="100" w:type="dxa"/>
              <w:bottom w:w="100" w:type="dxa"/>
              <w:right w:w="100" w:type="dxa"/>
            </w:tcMar>
            <w:hideMark/>
          </w:tcPr>
          <w:p w14:paraId="355349F2" w14:textId="77777777" w:rsidR="00127FAE" w:rsidRPr="00127FAE" w:rsidRDefault="00127FAE" w:rsidP="00127FAE">
            <w:r w:rsidRPr="00127FAE">
              <w:t>1:00 PM</w:t>
            </w:r>
          </w:p>
        </w:tc>
      </w:tr>
      <w:tr w:rsidR="00127FAE" w:rsidRPr="00127FAE" w14:paraId="353B0D9D" w14:textId="77777777" w:rsidTr="00580724">
        <w:trPr>
          <w:trHeight w:val="785"/>
        </w:trPr>
        <w:tc>
          <w:tcPr>
            <w:tcW w:w="0" w:type="auto"/>
            <w:tcMar>
              <w:top w:w="100" w:type="dxa"/>
              <w:left w:w="100" w:type="dxa"/>
              <w:bottom w:w="100" w:type="dxa"/>
              <w:right w:w="100" w:type="dxa"/>
            </w:tcMar>
            <w:hideMark/>
          </w:tcPr>
          <w:p w14:paraId="144E8931" w14:textId="77777777" w:rsidR="00127FAE" w:rsidRPr="00127FAE" w:rsidRDefault="00127FAE" w:rsidP="00127FAE">
            <w:r w:rsidRPr="00127FAE">
              <w:rPr>
                <w:b/>
                <w:bCs/>
              </w:rPr>
              <w:t>Elimination Round 3</w:t>
            </w:r>
          </w:p>
        </w:tc>
        <w:tc>
          <w:tcPr>
            <w:tcW w:w="0" w:type="auto"/>
            <w:tcMar>
              <w:top w:w="100" w:type="dxa"/>
              <w:left w:w="100" w:type="dxa"/>
              <w:bottom w:w="100" w:type="dxa"/>
              <w:right w:w="100" w:type="dxa"/>
            </w:tcMar>
            <w:hideMark/>
          </w:tcPr>
          <w:p w14:paraId="23F1D12D" w14:textId="77777777" w:rsidR="00127FAE" w:rsidRPr="00127FAE" w:rsidRDefault="00127FAE" w:rsidP="00127FAE">
            <w:r w:rsidRPr="00127FAE">
              <w:t>1:00 PM</w:t>
            </w:r>
          </w:p>
        </w:tc>
        <w:tc>
          <w:tcPr>
            <w:tcW w:w="0" w:type="auto"/>
            <w:tcMar>
              <w:top w:w="100" w:type="dxa"/>
              <w:left w:w="100" w:type="dxa"/>
              <w:bottom w:w="100" w:type="dxa"/>
              <w:right w:w="100" w:type="dxa"/>
            </w:tcMar>
            <w:hideMark/>
          </w:tcPr>
          <w:p w14:paraId="0EF283EB" w14:textId="77777777" w:rsidR="00127FAE" w:rsidRPr="00127FAE" w:rsidRDefault="00127FAE" w:rsidP="00127FAE">
            <w:r w:rsidRPr="00127FAE">
              <w:t>1:15 PM</w:t>
            </w:r>
          </w:p>
        </w:tc>
        <w:tc>
          <w:tcPr>
            <w:tcW w:w="0" w:type="auto"/>
            <w:tcMar>
              <w:top w:w="100" w:type="dxa"/>
              <w:left w:w="100" w:type="dxa"/>
              <w:bottom w:w="100" w:type="dxa"/>
              <w:right w:w="100" w:type="dxa"/>
            </w:tcMar>
            <w:hideMark/>
          </w:tcPr>
          <w:p w14:paraId="08BB7650" w14:textId="77777777" w:rsidR="00127FAE" w:rsidRPr="00127FAE" w:rsidRDefault="00127FAE" w:rsidP="00127FAE">
            <w:r w:rsidRPr="00127FAE">
              <w:t>1:20 PM</w:t>
            </w:r>
          </w:p>
        </w:tc>
        <w:tc>
          <w:tcPr>
            <w:tcW w:w="0" w:type="auto"/>
            <w:tcMar>
              <w:top w:w="100" w:type="dxa"/>
              <w:left w:w="100" w:type="dxa"/>
              <w:bottom w:w="100" w:type="dxa"/>
              <w:right w:w="100" w:type="dxa"/>
            </w:tcMar>
            <w:hideMark/>
          </w:tcPr>
          <w:p w14:paraId="1AB6876C" w14:textId="77777777" w:rsidR="00127FAE" w:rsidRPr="00127FAE" w:rsidRDefault="00127FAE" w:rsidP="00127FAE">
            <w:r w:rsidRPr="00127FAE">
              <w:t>1:30 PM</w:t>
            </w:r>
          </w:p>
        </w:tc>
        <w:tc>
          <w:tcPr>
            <w:tcW w:w="0" w:type="auto"/>
            <w:tcMar>
              <w:top w:w="100" w:type="dxa"/>
              <w:left w:w="100" w:type="dxa"/>
              <w:bottom w:w="100" w:type="dxa"/>
              <w:right w:w="100" w:type="dxa"/>
            </w:tcMar>
            <w:hideMark/>
          </w:tcPr>
          <w:p w14:paraId="67760217" w14:textId="77777777" w:rsidR="00127FAE" w:rsidRPr="00127FAE" w:rsidRDefault="00127FAE" w:rsidP="00127FAE">
            <w:r w:rsidRPr="00127FAE">
              <w:t>3:00 PM</w:t>
            </w:r>
          </w:p>
        </w:tc>
      </w:tr>
      <w:tr w:rsidR="00127FAE" w:rsidRPr="00127FAE" w14:paraId="14130CD7" w14:textId="77777777" w:rsidTr="00580724">
        <w:trPr>
          <w:trHeight w:val="785"/>
        </w:trPr>
        <w:tc>
          <w:tcPr>
            <w:tcW w:w="0" w:type="auto"/>
            <w:tcMar>
              <w:top w:w="100" w:type="dxa"/>
              <w:left w:w="100" w:type="dxa"/>
              <w:bottom w:w="100" w:type="dxa"/>
              <w:right w:w="100" w:type="dxa"/>
            </w:tcMar>
            <w:hideMark/>
          </w:tcPr>
          <w:p w14:paraId="35861109" w14:textId="77777777" w:rsidR="00127FAE" w:rsidRPr="00127FAE" w:rsidRDefault="00127FAE" w:rsidP="00127FAE">
            <w:r w:rsidRPr="00127FAE">
              <w:rPr>
                <w:b/>
                <w:bCs/>
              </w:rPr>
              <w:t>Elimination Round 4</w:t>
            </w:r>
          </w:p>
        </w:tc>
        <w:tc>
          <w:tcPr>
            <w:tcW w:w="0" w:type="auto"/>
            <w:tcMar>
              <w:top w:w="100" w:type="dxa"/>
              <w:left w:w="100" w:type="dxa"/>
              <w:bottom w:w="100" w:type="dxa"/>
              <w:right w:w="100" w:type="dxa"/>
            </w:tcMar>
            <w:hideMark/>
          </w:tcPr>
          <w:p w14:paraId="7348474E" w14:textId="77777777" w:rsidR="00127FAE" w:rsidRPr="00127FAE" w:rsidRDefault="00127FAE" w:rsidP="00127FAE">
            <w:r w:rsidRPr="00127FAE">
              <w:t>3:00 PM</w:t>
            </w:r>
          </w:p>
        </w:tc>
        <w:tc>
          <w:tcPr>
            <w:tcW w:w="0" w:type="auto"/>
            <w:tcMar>
              <w:top w:w="100" w:type="dxa"/>
              <w:left w:w="100" w:type="dxa"/>
              <w:bottom w:w="100" w:type="dxa"/>
              <w:right w:w="100" w:type="dxa"/>
            </w:tcMar>
            <w:hideMark/>
          </w:tcPr>
          <w:p w14:paraId="36E46EA7" w14:textId="77777777" w:rsidR="00127FAE" w:rsidRPr="00127FAE" w:rsidRDefault="00127FAE" w:rsidP="00127FAE">
            <w:r w:rsidRPr="00127FAE">
              <w:t>3:15 PM</w:t>
            </w:r>
          </w:p>
        </w:tc>
        <w:tc>
          <w:tcPr>
            <w:tcW w:w="0" w:type="auto"/>
            <w:tcMar>
              <w:top w:w="100" w:type="dxa"/>
              <w:left w:w="100" w:type="dxa"/>
              <w:bottom w:w="100" w:type="dxa"/>
              <w:right w:w="100" w:type="dxa"/>
            </w:tcMar>
            <w:hideMark/>
          </w:tcPr>
          <w:p w14:paraId="7475C51F" w14:textId="77777777" w:rsidR="00127FAE" w:rsidRPr="00127FAE" w:rsidRDefault="00127FAE" w:rsidP="00127FAE">
            <w:r w:rsidRPr="00127FAE">
              <w:t>3:20 PM</w:t>
            </w:r>
          </w:p>
        </w:tc>
        <w:tc>
          <w:tcPr>
            <w:tcW w:w="0" w:type="auto"/>
            <w:tcMar>
              <w:top w:w="100" w:type="dxa"/>
              <w:left w:w="100" w:type="dxa"/>
              <w:bottom w:w="100" w:type="dxa"/>
              <w:right w:w="100" w:type="dxa"/>
            </w:tcMar>
            <w:hideMark/>
          </w:tcPr>
          <w:p w14:paraId="651828E6" w14:textId="77777777" w:rsidR="00127FAE" w:rsidRPr="00127FAE" w:rsidRDefault="00127FAE" w:rsidP="00127FAE">
            <w:r w:rsidRPr="00127FAE">
              <w:t>3:30 PM</w:t>
            </w:r>
          </w:p>
        </w:tc>
        <w:tc>
          <w:tcPr>
            <w:tcW w:w="0" w:type="auto"/>
            <w:tcMar>
              <w:top w:w="100" w:type="dxa"/>
              <w:left w:w="100" w:type="dxa"/>
              <w:bottom w:w="100" w:type="dxa"/>
              <w:right w:w="100" w:type="dxa"/>
            </w:tcMar>
            <w:hideMark/>
          </w:tcPr>
          <w:p w14:paraId="6AE5FC75" w14:textId="77777777" w:rsidR="00127FAE" w:rsidRPr="00127FAE" w:rsidRDefault="00127FAE" w:rsidP="00127FAE">
            <w:r w:rsidRPr="00127FAE">
              <w:t>5:00 PM</w:t>
            </w:r>
          </w:p>
        </w:tc>
      </w:tr>
      <w:tr w:rsidR="00127FAE" w:rsidRPr="00127FAE" w14:paraId="6A6C9ED6" w14:textId="77777777" w:rsidTr="00580724">
        <w:trPr>
          <w:trHeight w:val="785"/>
        </w:trPr>
        <w:tc>
          <w:tcPr>
            <w:tcW w:w="0" w:type="auto"/>
            <w:tcMar>
              <w:top w:w="100" w:type="dxa"/>
              <w:left w:w="100" w:type="dxa"/>
              <w:bottom w:w="100" w:type="dxa"/>
              <w:right w:w="100" w:type="dxa"/>
            </w:tcMar>
            <w:hideMark/>
          </w:tcPr>
          <w:p w14:paraId="39E06328" w14:textId="77777777" w:rsidR="00127FAE" w:rsidRPr="00127FAE" w:rsidRDefault="00127FAE" w:rsidP="00127FAE">
            <w:r w:rsidRPr="00127FAE">
              <w:rPr>
                <w:b/>
                <w:bCs/>
              </w:rPr>
              <w:t>Elimination Round 5</w:t>
            </w:r>
          </w:p>
        </w:tc>
        <w:tc>
          <w:tcPr>
            <w:tcW w:w="0" w:type="auto"/>
            <w:tcMar>
              <w:top w:w="100" w:type="dxa"/>
              <w:left w:w="100" w:type="dxa"/>
              <w:bottom w:w="100" w:type="dxa"/>
              <w:right w:w="100" w:type="dxa"/>
            </w:tcMar>
            <w:hideMark/>
          </w:tcPr>
          <w:p w14:paraId="7048C135" w14:textId="77777777" w:rsidR="00127FAE" w:rsidRPr="00127FAE" w:rsidRDefault="00127FAE" w:rsidP="00127FAE">
            <w:r w:rsidRPr="00127FAE">
              <w:t>5:00 PM</w:t>
            </w:r>
          </w:p>
        </w:tc>
        <w:tc>
          <w:tcPr>
            <w:tcW w:w="0" w:type="auto"/>
            <w:tcMar>
              <w:top w:w="100" w:type="dxa"/>
              <w:left w:w="100" w:type="dxa"/>
              <w:bottom w:w="100" w:type="dxa"/>
              <w:right w:w="100" w:type="dxa"/>
            </w:tcMar>
            <w:hideMark/>
          </w:tcPr>
          <w:p w14:paraId="3228F9A1" w14:textId="77777777" w:rsidR="00127FAE" w:rsidRPr="00127FAE" w:rsidRDefault="00127FAE" w:rsidP="00127FAE">
            <w:r w:rsidRPr="00127FAE">
              <w:t>5:15 PM</w:t>
            </w:r>
          </w:p>
        </w:tc>
        <w:tc>
          <w:tcPr>
            <w:tcW w:w="0" w:type="auto"/>
            <w:tcMar>
              <w:top w:w="100" w:type="dxa"/>
              <w:left w:w="100" w:type="dxa"/>
              <w:bottom w:w="100" w:type="dxa"/>
              <w:right w:w="100" w:type="dxa"/>
            </w:tcMar>
            <w:hideMark/>
          </w:tcPr>
          <w:p w14:paraId="68FD5433" w14:textId="77777777" w:rsidR="00127FAE" w:rsidRPr="00127FAE" w:rsidRDefault="00127FAE" w:rsidP="00127FAE">
            <w:r w:rsidRPr="00127FAE">
              <w:t>5:20 PM</w:t>
            </w:r>
          </w:p>
        </w:tc>
        <w:tc>
          <w:tcPr>
            <w:tcW w:w="0" w:type="auto"/>
            <w:tcMar>
              <w:top w:w="100" w:type="dxa"/>
              <w:left w:w="100" w:type="dxa"/>
              <w:bottom w:w="100" w:type="dxa"/>
              <w:right w:w="100" w:type="dxa"/>
            </w:tcMar>
            <w:hideMark/>
          </w:tcPr>
          <w:p w14:paraId="59942A01" w14:textId="77777777" w:rsidR="00127FAE" w:rsidRPr="00127FAE" w:rsidRDefault="00127FAE" w:rsidP="00127FAE">
            <w:r w:rsidRPr="00127FAE">
              <w:t>5:30 PM</w:t>
            </w:r>
          </w:p>
        </w:tc>
        <w:tc>
          <w:tcPr>
            <w:tcW w:w="0" w:type="auto"/>
            <w:tcMar>
              <w:top w:w="100" w:type="dxa"/>
              <w:left w:w="100" w:type="dxa"/>
              <w:bottom w:w="100" w:type="dxa"/>
              <w:right w:w="100" w:type="dxa"/>
            </w:tcMar>
            <w:hideMark/>
          </w:tcPr>
          <w:p w14:paraId="241C3D69" w14:textId="77777777" w:rsidR="00127FAE" w:rsidRPr="00127FAE" w:rsidRDefault="00127FAE" w:rsidP="00127FAE">
            <w:r w:rsidRPr="00127FAE">
              <w:t>7:00 PM</w:t>
            </w:r>
          </w:p>
        </w:tc>
      </w:tr>
      <w:tr w:rsidR="00127FAE" w:rsidRPr="00127FAE" w14:paraId="3486D411" w14:textId="77777777" w:rsidTr="00580724">
        <w:trPr>
          <w:trHeight w:val="785"/>
        </w:trPr>
        <w:tc>
          <w:tcPr>
            <w:tcW w:w="0" w:type="auto"/>
            <w:tcMar>
              <w:top w:w="100" w:type="dxa"/>
              <w:left w:w="100" w:type="dxa"/>
              <w:bottom w:w="100" w:type="dxa"/>
              <w:right w:w="100" w:type="dxa"/>
            </w:tcMar>
            <w:hideMark/>
          </w:tcPr>
          <w:p w14:paraId="641672B3" w14:textId="77777777" w:rsidR="00127FAE" w:rsidRPr="00127FAE" w:rsidRDefault="00127FAE" w:rsidP="00127FAE">
            <w:r w:rsidRPr="00127FAE">
              <w:rPr>
                <w:b/>
                <w:bCs/>
              </w:rPr>
              <w:t>Elimination Round 6</w:t>
            </w:r>
          </w:p>
        </w:tc>
        <w:tc>
          <w:tcPr>
            <w:tcW w:w="0" w:type="auto"/>
            <w:tcMar>
              <w:top w:w="100" w:type="dxa"/>
              <w:left w:w="100" w:type="dxa"/>
              <w:bottom w:w="100" w:type="dxa"/>
              <w:right w:w="100" w:type="dxa"/>
            </w:tcMar>
            <w:hideMark/>
          </w:tcPr>
          <w:p w14:paraId="4C3B19A3" w14:textId="77777777" w:rsidR="00127FAE" w:rsidRPr="00127FAE" w:rsidRDefault="00127FAE" w:rsidP="00127FAE">
            <w:r w:rsidRPr="00127FAE">
              <w:t>7:00 PM</w:t>
            </w:r>
          </w:p>
        </w:tc>
        <w:tc>
          <w:tcPr>
            <w:tcW w:w="0" w:type="auto"/>
            <w:tcMar>
              <w:top w:w="100" w:type="dxa"/>
              <w:left w:w="100" w:type="dxa"/>
              <w:bottom w:w="100" w:type="dxa"/>
              <w:right w:w="100" w:type="dxa"/>
            </w:tcMar>
            <w:hideMark/>
          </w:tcPr>
          <w:p w14:paraId="12536F8A" w14:textId="77777777" w:rsidR="00127FAE" w:rsidRPr="00127FAE" w:rsidRDefault="00127FAE" w:rsidP="00127FAE">
            <w:r w:rsidRPr="00127FAE">
              <w:t>7:15 PM</w:t>
            </w:r>
          </w:p>
        </w:tc>
        <w:tc>
          <w:tcPr>
            <w:tcW w:w="0" w:type="auto"/>
            <w:tcMar>
              <w:top w:w="100" w:type="dxa"/>
              <w:left w:w="100" w:type="dxa"/>
              <w:bottom w:w="100" w:type="dxa"/>
              <w:right w:w="100" w:type="dxa"/>
            </w:tcMar>
            <w:hideMark/>
          </w:tcPr>
          <w:p w14:paraId="25EAB523" w14:textId="77777777" w:rsidR="00127FAE" w:rsidRPr="00127FAE" w:rsidRDefault="00127FAE" w:rsidP="00127FAE">
            <w:r w:rsidRPr="00127FAE">
              <w:t>7:20 PM</w:t>
            </w:r>
          </w:p>
        </w:tc>
        <w:tc>
          <w:tcPr>
            <w:tcW w:w="0" w:type="auto"/>
            <w:tcMar>
              <w:top w:w="100" w:type="dxa"/>
              <w:left w:w="100" w:type="dxa"/>
              <w:bottom w:w="100" w:type="dxa"/>
              <w:right w:w="100" w:type="dxa"/>
            </w:tcMar>
            <w:hideMark/>
          </w:tcPr>
          <w:p w14:paraId="3833B570" w14:textId="77777777" w:rsidR="00127FAE" w:rsidRPr="00127FAE" w:rsidRDefault="00127FAE" w:rsidP="00127FAE">
            <w:r w:rsidRPr="00127FAE">
              <w:t>7:30 PM</w:t>
            </w:r>
          </w:p>
        </w:tc>
        <w:tc>
          <w:tcPr>
            <w:tcW w:w="0" w:type="auto"/>
            <w:tcMar>
              <w:top w:w="100" w:type="dxa"/>
              <w:left w:w="100" w:type="dxa"/>
              <w:bottom w:w="100" w:type="dxa"/>
              <w:right w:w="100" w:type="dxa"/>
            </w:tcMar>
            <w:hideMark/>
          </w:tcPr>
          <w:p w14:paraId="32C46C98" w14:textId="77777777" w:rsidR="00127FAE" w:rsidRPr="00127FAE" w:rsidRDefault="00127FAE" w:rsidP="00127FAE">
            <w:r w:rsidRPr="00127FAE">
              <w:t>9:00 PM</w:t>
            </w:r>
          </w:p>
        </w:tc>
      </w:tr>
      <w:tr w:rsidR="00127FAE" w:rsidRPr="00127FAE" w14:paraId="065EE1DE" w14:textId="77777777" w:rsidTr="00580724">
        <w:trPr>
          <w:trHeight w:val="515"/>
        </w:trPr>
        <w:tc>
          <w:tcPr>
            <w:tcW w:w="0" w:type="auto"/>
            <w:tcMar>
              <w:top w:w="100" w:type="dxa"/>
              <w:left w:w="100" w:type="dxa"/>
              <w:bottom w:w="100" w:type="dxa"/>
              <w:right w:w="100" w:type="dxa"/>
            </w:tcMar>
            <w:hideMark/>
          </w:tcPr>
          <w:p w14:paraId="338269A4" w14:textId="77777777" w:rsidR="00127FAE" w:rsidRPr="00127FAE" w:rsidRDefault="00127FAE" w:rsidP="00127FAE">
            <w:r w:rsidRPr="00127FAE">
              <w:rPr>
                <w:b/>
                <w:bCs/>
              </w:rPr>
              <w:t>Final Round</w:t>
            </w:r>
          </w:p>
        </w:tc>
        <w:tc>
          <w:tcPr>
            <w:tcW w:w="0" w:type="auto"/>
            <w:tcMar>
              <w:top w:w="100" w:type="dxa"/>
              <w:left w:w="100" w:type="dxa"/>
              <w:bottom w:w="100" w:type="dxa"/>
              <w:right w:w="100" w:type="dxa"/>
            </w:tcMar>
            <w:hideMark/>
          </w:tcPr>
          <w:p w14:paraId="2D1B8DC6" w14:textId="77777777" w:rsidR="00127FAE" w:rsidRPr="00127FAE" w:rsidRDefault="00127FAE" w:rsidP="00127FAE">
            <w:r w:rsidRPr="00127FAE">
              <w:t>9:00 PM</w:t>
            </w:r>
          </w:p>
        </w:tc>
        <w:tc>
          <w:tcPr>
            <w:tcW w:w="0" w:type="auto"/>
            <w:tcMar>
              <w:top w:w="100" w:type="dxa"/>
              <w:left w:w="100" w:type="dxa"/>
              <w:bottom w:w="100" w:type="dxa"/>
              <w:right w:w="100" w:type="dxa"/>
            </w:tcMar>
            <w:hideMark/>
          </w:tcPr>
          <w:p w14:paraId="151AAC90" w14:textId="77777777" w:rsidR="00127FAE" w:rsidRPr="00127FAE" w:rsidRDefault="00127FAE" w:rsidP="00127FAE">
            <w:r w:rsidRPr="00127FAE">
              <w:t>9:15 PM</w:t>
            </w:r>
          </w:p>
        </w:tc>
        <w:tc>
          <w:tcPr>
            <w:tcW w:w="0" w:type="auto"/>
            <w:tcMar>
              <w:top w:w="100" w:type="dxa"/>
              <w:left w:w="100" w:type="dxa"/>
              <w:bottom w:w="100" w:type="dxa"/>
              <w:right w:w="100" w:type="dxa"/>
            </w:tcMar>
            <w:hideMark/>
          </w:tcPr>
          <w:p w14:paraId="3B5ADCAA" w14:textId="77777777" w:rsidR="00127FAE" w:rsidRPr="00127FAE" w:rsidRDefault="00127FAE" w:rsidP="00127FAE">
            <w:r w:rsidRPr="00127FAE">
              <w:t>9:20 PM</w:t>
            </w:r>
          </w:p>
        </w:tc>
        <w:tc>
          <w:tcPr>
            <w:tcW w:w="0" w:type="auto"/>
            <w:tcMar>
              <w:top w:w="100" w:type="dxa"/>
              <w:left w:w="100" w:type="dxa"/>
              <w:bottom w:w="100" w:type="dxa"/>
              <w:right w:w="100" w:type="dxa"/>
            </w:tcMar>
            <w:hideMark/>
          </w:tcPr>
          <w:p w14:paraId="27D0431F" w14:textId="77777777" w:rsidR="00127FAE" w:rsidRPr="00127FAE" w:rsidRDefault="00127FAE" w:rsidP="00127FAE">
            <w:r w:rsidRPr="00127FAE">
              <w:t>9:30 PM</w:t>
            </w:r>
          </w:p>
        </w:tc>
        <w:tc>
          <w:tcPr>
            <w:tcW w:w="0" w:type="auto"/>
            <w:tcMar>
              <w:top w:w="100" w:type="dxa"/>
              <w:left w:w="100" w:type="dxa"/>
              <w:bottom w:w="100" w:type="dxa"/>
              <w:right w:w="100" w:type="dxa"/>
            </w:tcMar>
            <w:hideMark/>
          </w:tcPr>
          <w:p w14:paraId="7BABBC2C" w14:textId="77777777" w:rsidR="00127FAE" w:rsidRPr="00127FAE" w:rsidRDefault="00127FAE" w:rsidP="00127FAE">
            <w:r w:rsidRPr="00127FAE">
              <w:t>11:00 PM</w:t>
            </w:r>
          </w:p>
        </w:tc>
      </w:tr>
    </w:tbl>
    <w:p w14:paraId="010BBB1F" w14:textId="77777777" w:rsidR="00127FAE" w:rsidRPr="00127FAE" w:rsidRDefault="00000000" w:rsidP="00127FAE">
      <w:r>
        <w:pict w14:anchorId="17854BA0">
          <v:rect id="_x0000_i1025" style="width:0;height:1.5pt" o:hralign="center" o:hrstd="t" o:hr="t" fillcolor="#a0a0a0" stroked="f"/>
        </w:pict>
      </w:r>
    </w:p>
    <w:p w14:paraId="374B4D27" w14:textId="77777777" w:rsidR="00127FAE" w:rsidRPr="00172D5A" w:rsidRDefault="00127FAE" w:rsidP="00172D5A"/>
    <w:p w14:paraId="23750C19" w14:textId="02917CB9" w:rsidR="00DB4089" w:rsidRDefault="00DB4089" w:rsidP="00DB4089">
      <w:pPr>
        <w:pStyle w:val="Heading3"/>
      </w:pPr>
      <w:r>
        <w:t>Deadlines</w:t>
      </w:r>
    </w:p>
    <w:p w14:paraId="69B30299" w14:textId="0FEFF9D2" w:rsidR="00DB4089" w:rsidRDefault="00DB4089" w:rsidP="00DB4089">
      <w:r>
        <w:t xml:space="preserve">March </w:t>
      </w:r>
      <w:r w:rsidR="00C97083">
        <w:t>10</w:t>
      </w:r>
      <w:r w:rsidR="00C97083" w:rsidRPr="00C97083">
        <w:rPr>
          <w:vertAlign w:val="superscript"/>
        </w:rPr>
        <w:t>th</w:t>
      </w:r>
      <w:r w:rsidR="00C97083">
        <w:t xml:space="preserve"> </w:t>
      </w:r>
      <w:r>
        <w:t>5 pm – Entry Deadline</w:t>
      </w:r>
    </w:p>
    <w:p w14:paraId="3BDB8DA2" w14:textId="294B62BE" w:rsidR="00172D5A" w:rsidRDefault="00DB4089" w:rsidP="00DB4089">
      <w:r>
        <w:t xml:space="preserve">March </w:t>
      </w:r>
      <w:r w:rsidR="00C97083">
        <w:t>12</w:t>
      </w:r>
      <w:r w:rsidR="00C97083" w:rsidRPr="00C97083">
        <w:rPr>
          <w:vertAlign w:val="superscript"/>
        </w:rPr>
        <w:t>th</w:t>
      </w:r>
      <w:r w:rsidR="00C97083">
        <w:t xml:space="preserve"> </w:t>
      </w:r>
      <w:r>
        <w:t>5 pm – Judge deadline</w:t>
      </w:r>
    </w:p>
    <w:p w14:paraId="69CE05A6" w14:textId="6C188402" w:rsidR="00172D5A" w:rsidRPr="00DB4089" w:rsidRDefault="00172D5A" w:rsidP="00DB4089">
      <w:r>
        <w:t xml:space="preserve">After March </w:t>
      </w:r>
      <w:r w:rsidR="00C97083">
        <w:t>12</w:t>
      </w:r>
      <w:r w:rsidR="00580724" w:rsidRPr="00C97083">
        <w:rPr>
          <w:vertAlign w:val="superscript"/>
        </w:rPr>
        <w:t>th</w:t>
      </w:r>
      <w:r w:rsidR="00580724">
        <w:t xml:space="preserve"> any</w:t>
      </w:r>
      <w:r>
        <w:t xml:space="preserve"> changes should be communicated to chad@ldgrandprix</w:t>
      </w:r>
    </w:p>
    <w:p w14:paraId="4567ED52" w14:textId="17F0A426" w:rsidR="00CC1558" w:rsidRPr="006D1E0B" w:rsidRDefault="00CC1558" w:rsidP="00CC1558">
      <w:pPr>
        <w:pStyle w:val="Heading3"/>
      </w:pPr>
      <w:r w:rsidRPr="006D1E0B">
        <w:t>Fees</w:t>
      </w:r>
    </w:p>
    <w:p w14:paraId="277F9CA8" w14:textId="567DFE2C" w:rsidR="006D1E0B" w:rsidRPr="006D1E0B" w:rsidRDefault="006D1E0B" w:rsidP="00CC1558">
      <w:r w:rsidRPr="006D1E0B">
        <w:t>Fees</w:t>
      </w:r>
      <w:r w:rsidR="00C97083" w:rsidRPr="006D1E0B">
        <w:t>: 45</w:t>
      </w:r>
      <w:r w:rsidR="00C97083">
        <w:t xml:space="preserve"> dollars per entry</w:t>
      </w:r>
    </w:p>
    <w:p w14:paraId="261B9F2C" w14:textId="77777777" w:rsidR="00C97083" w:rsidRDefault="00C97083" w:rsidP="00172D5A"/>
    <w:p w14:paraId="6FE4113F" w14:textId="70667822" w:rsidR="00172D5A" w:rsidRDefault="00172D5A" w:rsidP="00172D5A">
      <w:r>
        <w:t>Please make checks payable to:</w:t>
      </w:r>
    </w:p>
    <w:p w14:paraId="2BD60124" w14:textId="77777777" w:rsidR="00172D5A" w:rsidRDefault="00172D5A" w:rsidP="00172D5A">
      <w:r>
        <w:t>Attn: WKU Forensics</w:t>
      </w:r>
    </w:p>
    <w:p w14:paraId="4ED0F7A8" w14:textId="77777777" w:rsidR="00172D5A" w:rsidRDefault="00172D5A" w:rsidP="00172D5A">
      <w:r>
        <w:t>1906 College Heights Blvd</w:t>
      </w:r>
    </w:p>
    <w:p w14:paraId="53404BEE" w14:textId="41B9B50F" w:rsidR="00172D5A" w:rsidRDefault="00172D5A" w:rsidP="00172D5A">
      <w:r>
        <w:t>Bowling Green KY 42101</w:t>
      </w:r>
    </w:p>
    <w:p w14:paraId="4917AA48" w14:textId="77777777" w:rsidR="00172D5A" w:rsidRDefault="00172D5A" w:rsidP="00172D5A"/>
    <w:p w14:paraId="28FA6353" w14:textId="4BFFEEED" w:rsidR="00172D5A" w:rsidRDefault="00172D5A" w:rsidP="00172D5A">
      <w:r>
        <w:t>We cannot currently accept credit card payment.</w:t>
      </w:r>
    </w:p>
    <w:p w14:paraId="71C439B3" w14:textId="0726441F" w:rsidR="00DB4089" w:rsidRDefault="00DB4089" w:rsidP="00DB4089">
      <w:pPr>
        <w:pStyle w:val="Heading3"/>
      </w:pPr>
      <w:r>
        <w:t>Judging</w:t>
      </w:r>
    </w:p>
    <w:p w14:paraId="6B6FE332" w14:textId="03E75E89" w:rsidR="00DB4089" w:rsidRDefault="00DB4089" w:rsidP="00DB4089">
      <w:r>
        <w:t>Each entry requires 3 rounds of judge coverage.  A judge can cover 5 rounds.</w:t>
      </w:r>
    </w:p>
    <w:p w14:paraId="6558DDD2" w14:textId="27C81AB2" w:rsidR="00DB4089" w:rsidRDefault="00DB4089" w:rsidP="00DB4089">
      <w:r>
        <w:t>All judges are obligated through the 2</w:t>
      </w:r>
      <w:r w:rsidRPr="00DB4089">
        <w:rPr>
          <w:vertAlign w:val="superscript"/>
        </w:rPr>
        <w:t>nd</w:t>
      </w:r>
      <w:r>
        <w:t xml:space="preserve"> full elimination round.  And then one round past their last eliminated debater.</w:t>
      </w:r>
    </w:p>
    <w:p w14:paraId="5956E1B1" w14:textId="5B585A9B" w:rsidR="00172D5A" w:rsidRDefault="00172D5A" w:rsidP="00DB4089">
      <w:r>
        <w:t xml:space="preserve">Online judges should have cameras and keep them on for the duration of the debate.  Judges should disclose their decisions and offer helpful/constructive feedback to students.  </w:t>
      </w:r>
    </w:p>
    <w:p w14:paraId="0A514B52" w14:textId="5C20864B" w:rsidR="00172D5A" w:rsidRDefault="00172D5A" w:rsidP="00DB4089">
      <w:r>
        <w:t xml:space="preserve">Judges should have a paradigm on the </w:t>
      </w:r>
      <w:r w:rsidR="00580724">
        <w:t>taproom</w:t>
      </w:r>
      <w:r>
        <w:t xml:space="preserve"> website.  Please ensure the content of your paradigm is something you would be fine being the subject of public interest, as publication of paradigms has become relatively common place.</w:t>
      </w:r>
    </w:p>
    <w:p w14:paraId="5078608C" w14:textId="21BAD39F" w:rsidR="00172D5A" w:rsidRDefault="00172D5A" w:rsidP="00172D5A">
      <w:pPr>
        <w:pStyle w:val="Heading3"/>
      </w:pPr>
      <w:r>
        <w:t>Disclosure</w:t>
      </w:r>
    </w:p>
    <w:p w14:paraId="3C934C89" w14:textId="7F918532" w:rsidR="00172D5A" w:rsidRDefault="00172D5A" w:rsidP="00172D5A">
      <w:r>
        <w:t xml:space="preserve">The tournament expects students to disclose their affirmative and upload citations using the </w:t>
      </w:r>
      <w:r w:rsidR="00C97083" w:rsidRPr="00C97083">
        <w:t>https://opencaselist.com/nfald24</w:t>
      </w:r>
    </w:p>
    <w:p w14:paraId="288C5700" w14:textId="2A9C40BE" w:rsidR="00172D5A" w:rsidRPr="00172D5A" w:rsidRDefault="00172D5A" w:rsidP="00172D5A">
      <w:r>
        <w:t xml:space="preserve">Students should </w:t>
      </w:r>
      <w:r>
        <w:rPr>
          <w:u w:val="single"/>
        </w:rPr>
        <w:t>go to their rooms</w:t>
      </w:r>
      <w:r>
        <w:t xml:space="preserve"> to disclose the affirmative </w:t>
      </w:r>
      <w:r w:rsidR="00C97083">
        <w:t>by the arrival deadline</w:t>
      </w:r>
      <w:r>
        <w:t>.</w:t>
      </w:r>
    </w:p>
    <w:p w14:paraId="7EB5BFA9" w14:textId="76FC7B7B" w:rsidR="00DB4089" w:rsidRDefault="00DB4089" w:rsidP="00DB4089">
      <w:pPr>
        <w:pStyle w:val="Heading3"/>
      </w:pPr>
      <w:r>
        <w:t>Competition</w:t>
      </w:r>
    </w:p>
    <w:p w14:paraId="304D49DA" w14:textId="3FE25060" w:rsidR="00580724" w:rsidRDefault="00DB4089" w:rsidP="00DB4089">
      <w:r>
        <w:t xml:space="preserve">The tournament will offer a </w:t>
      </w:r>
      <w:r w:rsidR="00B552F8">
        <w:t>N</w:t>
      </w:r>
      <w:r>
        <w:t xml:space="preserve">ovice, JV, and Open division of National Forensics Association Lincoln-Douglas Debate.  The topic will be the National Forensics Associations </w:t>
      </w:r>
      <w:r w:rsidR="00580724">
        <w:t>2024-2025</w:t>
      </w:r>
      <w:r>
        <w:t xml:space="preserve"> topic:  </w:t>
      </w:r>
      <w:r w:rsidR="00580724" w:rsidRPr="00580724">
        <w:t xml:space="preserve">The United States federal government should substantially increase prohibitions on the development and/or use of artificial intelligence in one or more of the following areas: law enforcement, automation, and/or privacy. </w:t>
      </w:r>
    </w:p>
    <w:p w14:paraId="07FF9322" w14:textId="53A306EB" w:rsidR="00172D5A" w:rsidRDefault="00172D5A" w:rsidP="00DB4089">
      <w:r>
        <w:t>Each debate will have one winner and loser.</w:t>
      </w:r>
    </w:p>
    <w:p w14:paraId="30A061B7" w14:textId="4879D4FA" w:rsidR="00DB4089" w:rsidRDefault="00DB4089" w:rsidP="00DB4089">
      <w:pPr>
        <w:pStyle w:val="Heading3"/>
      </w:pPr>
      <w:r>
        <w:t>Eligibility</w:t>
      </w:r>
    </w:p>
    <w:p w14:paraId="7861D59C" w14:textId="14373F19" w:rsidR="00DB4089" w:rsidRDefault="00DB4089" w:rsidP="00DB4089">
      <w:r>
        <w:t>Students competing at the LD-Grand Prix must be eligible to compete at the National Forensics Association national tournament.</w:t>
      </w:r>
    </w:p>
    <w:p w14:paraId="4FFD91F7" w14:textId="697FE4F6" w:rsidR="006D1E0B" w:rsidRPr="006D1E0B" w:rsidRDefault="006D1E0B" w:rsidP="006D1E0B">
      <w:pPr>
        <w:pStyle w:val="Heading3"/>
      </w:pPr>
      <w:r w:rsidRPr="006D1E0B">
        <w:t>Awards</w:t>
      </w:r>
    </w:p>
    <w:p w14:paraId="3D761A9C" w14:textId="25D2678F" w:rsidR="006D1E0B" w:rsidRPr="006D1E0B" w:rsidRDefault="006D1E0B" w:rsidP="006D1E0B">
      <w:r w:rsidRPr="006D1E0B">
        <w:t>Awards will be given to the 16 debaters who advance to the double elimination rounds</w:t>
      </w:r>
      <w:r w:rsidR="00DB4089">
        <w:t xml:space="preserve"> of the Varsity division</w:t>
      </w:r>
      <w:r w:rsidRPr="006D1E0B">
        <w:t xml:space="preserve"> and the </w:t>
      </w:r>
      <w:r w:rsidR="00DB4089">
        <w:t>champion</w:t>
      </w:r>
      <w:r w:rsidRPr="006D1E0B">
        <w:t xml:space="preserve"> in </w:t>
      </w:r>
      <w:r w:rsidR="00DB4089">
        <w:t>JV and Novice</w:t>
      </w:r>
      <w:r w:rsidRPr="006D1E0B">
        <w:t xml:space="preserve">.  </w:t>
      </w:r>
    </w:p>
    <w:p w14:paraId="5DF980A5" w14:textId="3CBB910F" w:rsidR="006D1E0B" w:rsidRPr="006D1E0B" w:rsidRDefault="006D1E0B" w:rsidP="006D1E0B">
      <w:r w:rsidRPr="006D1E0B">
        <w:t>The champion of the varsity division is awarded a traveling trophy, generously purchased by The Spicer Debate Forum at the first LD Grand Prix.</w:t>
      </w:r>
    </w:p>
    <w:p w14:paraId="334F37BD" w14:textId="20468C73" w:rsidR="006D1E0B" w:rsidRDefault="006D1E0B" w:rsidP="006D1E0B">
      <w:r w:rsidRPr="006D1E0B">
        <w:t>The LD Coaches Association will award trophies for the All-American Team, Coach of the Year, and Emerging Debater of the Year.  LD Coach Association awards are donated by Chad Meadows</w:t>
      </w:r>
      <w:r w:rsidR="00C97083">
        <w:t>.</w:t>
      </w:r>
    </w:p>
    <w:p w14:paraId="7C4C030C" w14:textId="669BECDA" w:rsidR="00DB4089" w:rsidRPr="00DA131D" w:rsidRDefault="00DB4089" w:rsidP="00DB4089">
      <w:pPr>
        <w:pStyle w:val="Heading3"/>
      </w:pPr>
      <w:r w:rsidRPr="00DA131D">
        <w:t>Divisions</w:t>
      </w:r>
    </w:p>
    <w:p w14:paraId="0B1DD062" w14:textId="77777777" w:rsidR="00DB4089" w:rsidRDefault="00DB4089" w:rsidP="00DB4089">
      <w:r w:rsidRPr="00DA131D">
        <w:t xml:space="preserve">Any student may enter an open division. Junior division is open to students in their first four semesters of collegiate debate (of any kind). Novice division is open to students with less than two semesters of any debate at any level (high school or college). </w:t>
      </w:r>
    </w:p>
    <w:p w14:paraId="4B623BB9" w14:textId="72089DEA" w:rsidR="003454E8" w:rsidRPr="006D1E0B" w:rsidRDefault="00CC1558" w:rsidP="00CC1558">
      <w:pPr>
        <w:pStyle w:val="Heading3"/>
      </w:pPr>
      <w:r w:rsidRPr="006D1E0B">
        <w:t>Online Procedures</w:t>
      </w:r>
    </w:p>
    <w:p w14:paraId="24532BA9" w14:textId="66A1097E" w:rsidR="00CC1558" w:rsidRPr="006D1E0B" w:rsidRDefault="00CC1558" w:rsidP="00CC1558">
      <w:r w:rsidRPr="006D1E0B">
        <w:t xml:space="preserve">Zoom will be used for online/hybrid debates.  </w:t>
      </w:r>
    </w:p>
    <w:p w14:paraId="56657CF3" w14:textId="7AE4106B" w:rsidR="00CC1558" w:rsidRDefault="00B552F8" w:rsidP="00B552F8">
      <w:pPr>
        <w:pStyle w:val="Heading3"/>
      </w:pPr>
      <w:r>
        <w:t>Coach Association Awards</w:t>
      </w:r>
    </w:p>
    <w:p w14:paraId="0EC4773F" w14:textId="03D824D5" w:rsidR="00B552F8" w:rsidRPr="00B552F8" w:rsidRDefault="00B552F8" w:rsidP="00B552F8">
      <w:r>
        <w:t>All-American, Coach of the Year, and Emerging Debater of the Year Portals will be uploaded to the Tabroom page shortly.</w:t>
      </w:r>
    </w:p>
    <w:p w14:paraId="23B3FE02" w14:textId="77777777" w:rsidR="003454E8" w:rsidRPr="005D388F" w:rsidRDefault="003454E8" w:rsidP="003454E8"/>
    <w:sectPr w:rsidR="003454E8"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370D" w14:textId="77777777" w:rsidR="00DC552E" w:rsidRDefault="00DC552E" w:rsidP="00066D2C">
      <w:pPr>
        <w:spacing w:after="0" w:line="240" w:lineRule="auto"/>
      </w:pPr>
      <w:r>
        <w:separator/>
      </w:r>
    </w:p>
  </w:endnote>
  <w:endnote w:type="continuationSeparator" w:id="0">
    <w:p w14:paraId="7AE41DAC" w14:textId="77777777" w:rsidR="00DC552E" w:rsidRDefault="00DC552E"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4E88" w14:textId="77777777" w:rsidR="00DC552E" w:rsidRDefault="00DC552E" w:rsidP="00066D2C">
      <w:pPr>
        <w:spacing w:after="0" w:line="240" w:lineRule="auto"/>
      </w:pPr>
      <w:r>
        <w:separator/>
      </w:r>
    </w:p>
  </w:footnote>
  <w:footnote w:type="continuationSeparator" w:id="0">
    <w:p w14:paraId="41FEE2F9" w14:textId="77777777" w:rsidR="00DC552E" w:rsidRDefault="00DC552E"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414E4B"/>
    <w:multiLevelType w:val="hybridMultilevel"/>
    <w:tmpl w:val="2C4E2884"/>
    <w:lvl w:ilvl="0" w:tplc="3B20B45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 w:numId="45" w16cid:durableId="449250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2798854529248"/>
    <w:docVar w:name="VerbatimVersion" w:val="6.0.0"/>
    <w:docVar w:name="WordVersion" w:val="16.0"/>
  </w:docVars>
  <w:rsids>
    <w:rsidRoot w:val="003454E8"/>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27FAE"/>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2D5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4E8"/>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16820"/>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0EE7"/>
    <w:rsid w:val="00521B9F"/>
    <w:rsid w:val="005268F8"/>
    <w:rsid w:val="0053232B"/>
    <w:rsid w:val="0053626E"/>
    <w:rsid w:val="00544936"/>
    <w:rsid w:val="005449A8"/>
    <w:rsid w:val="0055242A"/>
    <w:rsid w:val="005525AE"/>
    <w:rsid w:val="005546C5"/>
    <w:rsid w:val="005558FC"/>
    <w:rsid w:val="00557B59"/>
    <w:rsid w:val="00565142"/>
    <w:rsid w:val="00567D6A"/>
    <w:rsid w:val="00567D90"/>
    <w:rsid w:val="00575723"/>
    <w:rsid w:val="00580724"/>
    <w:rsid w:val="00583644"/>
    <w:rsid w:val="00585F11"/>
    <w:rsid w:val="005906F9"/>
    <w:rsid w:val="005932B4"/>
    <w:rsid w:val="005933FE"/>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1E0B"/>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293E"/>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11AE"/>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4F0"/>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2984"/>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6F9"/>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552F8"/>
    <w:rsid w:val="00B66AF2"/>
    <w:rsid w:val="00B72848"/>
    <w:rsid w:val="00B74544"/>
    <w:rsid w:val="00B77754"/>
    <w:rsid w:val="00B81054"/>
    <w:rsid w:val="00B813DF"/>
    <w:rsid w:val="00B820DB"/>
    <w:rsid w:val="00B82A7F"/>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2936"/>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97083"/>
    <w:rsid w:val="00CA1597"/>
    <w:rsid w:val="00CA25CC"/>
    <w:rsid w:val="00CA2BA2"/>
    <w:rsid w:val="00CA3ACE"/>
    <w:rsid w:val="00CA5FFF"/>
    <w:rsid w:val="00CA7F86"/>
    <w:rsid w:val="00CB32EF"/>
    <w:rsid w:val="00CC1558"/>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2D12"/>
    <w:rsid w:val="00D839C5"/>
    <w:rsid w:val="00D84043"/>
    <w:rsid w:val="00D91348"/>
    <w:rsid w:val="00D9566D"/>
    <w:rsid w:val="00DA0EF7"/>
    <w:rsid w:val="00DA4B3F"/>
    <w:rsid w:val="00DA4EB6"/>
    <w:rsid w:val="00DA5F0C"/>
    <w:rsid w:val="00DB20EB"/>
    <w:rsid w:val="00DB33F6"/>
    <w:rsid w:val="00DB38CC"/>
    <w:rsid w:val="00DB4089"/>
    <w:rsid w:val="00DC08B6"/>
    <w:rsid w:val="00DC277F"/>
    <w:rsid w:val="00DC552E"/>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626"/>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EB0EE"/>
  <w15:chartTrackingRefBased/>
  <w15:docId w15:val="{0E7C52C2-93EC-4E82-B86C-CE6BFAC9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B552F8"/>
    <w:rPr>
      <w:rFonts w:ascii="Calibri" w:hAnsi="Calibri" w:cs="Calibri"/>
    </w:rPr>
  </w:style>
  <w:style w:type="paragraph" w:styleId="Heading1">
    <w:name w:val="heading 1"/>
    <w:aliases w:val="Pocket"/>
    <w:basedOn w:val="Normal"/>
    <w:next w:val="Normal"/>
    <w:link w:val="Heading1Char"/>
    <w:qFormat/>
    <w:rsid w:val="00B552F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B552F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B552F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B552F8"/>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3454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B55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52F8"/>
  </w:style>
  <w:style w:type="character" w:styleId="Emphasis">
    <w:name w:val="Emphasis"/>
    <w:basedOn w:val="DefaultParagraphFont"/>
    <w:uiPriority w:val="7"/>
    <w:qFormat/>
    <w:rsid w:val="00B552F8"/>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B552F8"/>
    <w:rPr>
      <w:color w:val="auto"/>
      <w:u w:val="none"/>
    </w:rPr>
  </w:style>
  <w:style w:type="character" w:customStyle="1" w:styleId="Heading1Char">
    <w:name w:val="Heading 1 Char"/>
    <w:aliases w:val="Pocket Char"/>
    <w:basedOn w:val="DefaultParagraphFont"/>
    <w:link w:val="Heading1"/>
    <w:rsid w:val="00B552F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B552F8"/>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B552F8"/>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B552F8"/>
    <w:rPr>
      <w:rFonts w:ascii="Calibri" w:eastAsiaTheme="majorEastAsia" w:hAnsi="Calibri" w:cstheme="majorBidi"/>
      <w:b/>
      <w:iCs/>
      <w:sz w:val="26"/>
    </w:rPr>
  </w:style>
  <w:style w:type="character" w:customStyle="1" w:styleId="Style13ptBold">
    <w:name w:val="Style 13 pt Bold"/>
    <w:aliases w:val="Cite"/>
    <w:basedOn w:val="DefaultParagraphFont"/>
    <w:uiPriority w:val="5"/>
    <w:qFormat/>
    <w:rsid w:val="00B552F8"/>
    <w:rPr>
      <w:b/>
      <w:bCs/>
      <w:sz w:val="26"/>
      <w:u w:val="none"/>
    </w:rPr>
  </w:style>
  <w:style w:type="character" w:customStyle="1" w:styleId="StyleUnderline">
    <w:name w:val="Style Underline"/>
    <w:aliases w:val="Underline"/>
    <w:basedOn w:val="DefaultParagraphFont"/>
    <w:uiPriority w:val="6"/>
    <w:qFormat/>
    <w:rsid w:val="00B552F8"/>
    <w:rPr>
      <w:b w:val="0"/>
      <w:sz w:val="22"/>
      <w:u w:val="single"/>
    </w:rPr>
  </w:style>
  <w:style w:type="character" w:styleId="Strong">
    <w:name w:val="Strong"/>
    <w:basedOn w:val="DefaultParagraphFont"/>
    <w:uiPriority w:val="22"/>
    <w:semiHidden/>
    <w:qFormat/>
    <w:rsid w:val="003454E8"/>
    <w:rPr>
      <w:b/>
      <w:bCs/>
    </w:rPr>
  </w:style>
  <w:style w:type="character" w:styleId="BookTitle">
    <w:name w:val="Book Title"/>
    <w:basedOn w:val="DefaultParagraphFont"/>
    <w:uiPriority w:val="33"/>
    <w:semiHidden/>
    <w:qFormat/>
    <w:rsid w:val="003454E8"/>
    <w:rPr>
      <w:b/>
      <w:bCs/>
      <w:i/>
      <w:iCs/>
      <w:spacing w:val="5"/>
    </w:rPr>
  </w:style>
  <w:style w:type="character" w:customStyle="1" w:styleId="Heading5Char">
    <w:name w:val="Heading 5 Char"/>
    <w:basedOn w:val="DefaultParagraphFont"/>
    <w:link w:val="Heading5"/>
    <w:uiPriority w:val="9"/>
    <w:semiHidden/>
    <w:rsid w:val="003454E8"/>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3454E8"/>
  </w:style>
  <w:style w:type="paragraph" w:styleId="Header">
    <w:name w:val="header"/>
    <w:basedOn w:val="Normal"/>
    <w:link w:val="HeaderChar"/>
    <w:uiPriority w:val="99"/>
    <w:semiHidden/>
    <w:rsid w:val="003454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4E8"/>
    <w:rPr>
      <w:rFonts w:ascii="Calibri" w:hAnsi="Calibri" w:cs="Calibri"/>
    </w:rPr>
  </w:style>
  <w:style w:type="paragraph" w:styleId="Footer">
    <w:name w:val="footer"/>
    <w:basedOn w:val="Normal"/>
    <w:link w:val="FooterChar"/>
    <w:uiPriority w:val="99"/>
    <w:semiHidden/>
    <w:rsid w:val="003454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4E8"/>
    <w:rPr>
      <w:rFonts w:ascii="Calibri" w:hAnsi="Calibri" w:cs="Calibri"/>
    </w:rPr>
  </w:style>
  <w:style w:type="paragraph" w:styleId="BodyText">
    <w:name w:val="Body Text"/>
    <w:basedOn w:val="Normal"/>
    <w:link w:val="BodyTextChar"/>
    <w:uiPriority w:val="99"/>
    <w:semiHidden/>
    <w:unhideWhenUsed/>
    <w:rsid w:val="003454E8"/>
    <w:pPr>
      <w:spacing w:after="120"/>
    </w:pPr>
  </w:style>
  <w:style w:type="character" w:customStyle="1" w:styleId="BodyTextChar">
    <w:name w:val="Body Text Char"/>
    <w:basedOn w:val="DefaultParagraphFont"/>
    <w:link w:val="BodyText"/>
    <w:uiPriority w:val="99"/>
    <w:semiHidden/>
    <w:rsid w:val="003454E8"/>
    <w:rPr>
      <w:rFonts w:ascii="Calibri" w:hAnsi="Calibri" w:cs="Calibri"/>
    </w:rPr>
  </w:style>
  <w:style w:type="paragraph" w:styleId="NoSpacing">
    <w:name w:val="No Spacing"/>
    <w:link w:val="NoSpacingChar"/>
    <w:uiPriority w:val="99"/>
    <w:semiHidden/>
    <w:unhideWhenUsed/>
    <w:qFormat/>
    <w:rsid w:val="003454E8"/>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3454E8"/>
    <w:rPr>
      <w:rFonts w:ascii="Calibri" w:hAnsi="Calibri" w:cs="Calibri"/>
    </w:rPr>
  </w:style>
  <w:style w:type="character" w:styleId="Hyperlink">
    <w:name w:val="Hyperlink"/>
    <w:basedOn w:val="DefaultParagraphFont"/>
    <w:uiPriority w:val="99"/>
    <w:unhideWhenUsed/>
    <w:rsid w:val="00B552F8"/>
    <w:rPr>
      <w:color w:val="auto"/>
      <w:u w:val="none"/>
    </w:rPr>
  </w:style>
  <w:style w:type="character" w:styleId="UnresolvedMention">
    <w:name w:val="Unresolved Mention"/>
    <w:basedOn w:val="DefaultParagraphFont"/>
    <w:uiPriority w:val="99"/>
    <w:semiHidden/>
    <w:unhideWhenUsed/>
    <w:rsid w:val="003454E8"/>
    <w:rPr>
      <w:color w:val="605E5C"/>
      <w:shd w:val="clear" w:color="auto" w:fill="E1DFDD"/>
    </w:rPr>
  </w:style>
  <w:style w:type="paragraph" w:styleId="ListParagraph">
    <w:name w:val="List Paragraph"/>
    <w:basedOn w:val="Normal"/>
    <w:uiPriority w:val="34"/>
    <w:unhideWhenUsed/>
    <w:qFormat/>
    <w:rsid w:val="006D1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4231">
      <w:bodyDiv w:val="1"/>
      <w:marLeft w:val="0"/>
      <w:marRight w:val="0"/>
      <w:marTop w:val="0"/>
      <w:marBottom w:val="0"/>
      <w:divBdr>
        <w:top w:val="none" w:sz="0" w:space="0" w:color="auto"/>
        <w:left w:val="none" w:sz="0" w:space="0" w:color="auto"/>
        <w:bottom w:val="none" w:sz="0" w:space="0" w:color="auto"/>
        <w:right w:val="none" w:sz="0" w:space="0" w:color="auto"/>
      </w:divBdr>
    </w:div>
    <w:div w:id="200483139">
      <w:bodyDiv w:val="1"/>
      <w:marLeft w:val="0"/>
      <w:marRight w:val="0"/>
      <w:marTop w:val="0"/>
      <w:marBottom w:val="0"/>
      <w:divBdr>
        <w:top w:val="none" w:sz="0" w:space="0" w:color="auto"/>
        <w:left w:val="none" w:sz="0" w:space="0" w:color="auto"/>
        <w:bottom w:val="none" w:sz="0" w:space="0" w:color="auto"/>
        <w:right w:val="none" w:sz="0" w:space="0" w:color="auto"/>
      </w:divBdr>
    </w:div>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 w:id="862523471">
      <w:bodyDiv w:val="1"/>
      <w:marLeft w:val="0"/>
      <w:marRight w:val="0"/>
      <w:marTop w:val="0"/>
      <w:marBottom w:val="0"/>
      <w:divBdr>
        <w:top w:val="none" w:sz="0" w:space="0" w:color="auto"/>
        <w:left w:val="none" w:sz="0" w:space="0" w:color="auto"/>
        <w:bottom w:val="none" w:sz="0" w:space="0" w:color="auto"/>
        <w:right w:val="none" w:sz="0" w:space="0" w:color="auto"/>
      </w:divBdr>
    </w:div>
    <w:div w:id="1000162021">
      <w:bodyDiv w:val="1"/>
      <w:marLeft w:val="0"/>
      <w:marRight w:val="0"/>
      <w:marTop w:val="0"/>
      <w:marBottom w:val="0"/>
      <w:divBdr>
        <w:top w:val="none" w:sz="0" w:space="0" w:color="auto"/>
        <w:left w:val="none" w:sz="0" w:space="0" w:color="auto"/>
        <w:bottom w:val="none" w:sz="0" w:space="0" w:color="auto"/>
        <w:right w:val="none" w:sz="0" w:space="0" w:color="auto"/>
      </w:divBdr>
    </w:div>
    <w:div w:id="1413090076">
      <w:bodyDiv w:val="1"/>
      <w:marLeft w:val="0"/>
      <w:marRight w:val="0"/>
      <w:marTop w:val="0"/>
      <w:marBottom w:val="0"/>
      <w:divBdr>
        <w:top w:val="none" w:sz="0" w:space="0" w:color="auto"/>
        <w:left w:val="none" w:sz="0" w:space="0" w:color="auto"/>
        <w:bottom w:val="none" w:sz="0" w:space="0" w:color="auto"/>
        <w:right w:val="none" w:sz="0" w:space="0" w:color="auto"/>
      </w:divBdr>
    </w:div>
    <w:div w:id="1435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w\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29</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Chad Meadows</dc:creator>
  <cp:keywords>6.0.0</cp:keywords>
  <dc:description/>
  <cp:lastModifiedBy>Chad Meadows</cp:lastModifiedBy>
  <cp:revision>7</cp:revision>
  <dcterms:created xsi:type="dcterms:W3CDTF">2025-02-25T20:24:00Z</dcterms:created>
  <dcterms:modified xsi:type="dcterms:W3CDTF">2025-02-28T22:01:00Z</dcterms:modified>
</cp:coreProperties>
</file>