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0B38D" w14:textId="44F4BF07" w:rsidR="007F1652" w:rsidRDefault="007F1652" w:rsidP="007F1652">
      <w:pPr>
        <w:pStyle w:val="Heading1"/>
      </w:pPr>
      <w:r>
        <w:t>The Gladiator Debates</w:t>
      </w:r>
    </w:p>
    <w:p w14:paraId="60C21ADF" w14:textId="099BA835" w:rsidR="009C079F" w:rsidRPr="00161446" w:rsidRDefault="009C079F" w:rsidP="007F1652">
      <w:pPr>
        <w:pStyle w:val="Heading2"/>
      </w:pPr>
      <w:r>
        <w:lastRenderedPageBreak/>
        <w:t>Invitation</w:t>
      </w:r>
    </w:p>
    <w:p w14:paraId="118DD4C0" w14:textId="77777777" w:rsidR="009C079F" w:rsidRDefault="009C079F" w:rsidP="009C079F">
      <w:pPr>
        <w:spacing w:line="480" w:lineRule="auto"/>
      </w:pPr>
    </w:p>
    <w:p w14:paraId="09278745" w14:textId="77777777" w:rsidR="009C079F" w:rsidRDefault="009C079F" w:rsidP="009C079F">
      <w:pPr>
        <w:spacing w:line="480" w:lineRule="auto"/>
      </w:pPr>
      <w:r>
        <w:t>Dear Colleagues –</w:t>
      </w:r>
    </w:p>
    <w:p w14:paraId="4C7D1A69" w14:textId="77777777" w:rsidR="009C079F" w:rsidRDefault="009C079F" w:rsidP="009C079F">
      <w:pPr>
        <w:spacing w:line="480" w:lineRule="auto"/>
      </w:pPr>
    </w:p>
    <w:p w14:paraId="766B1EC2" w14:textId="68F06EE7" w:rsidR="009C079F" w:rsidRDefault="009C079F" w:rsidP="009C079F">
      <w:pPr>
        <w:spacing w:line="480" w:lineRule="auto"/>
      </w:pPr>
      <w:r>
        <w:t xml:space="preserve">I would like to cordially invite all of you to the Gladiator Debates at Johns Creek High School on </w:t>
      </w:r>
      <w:r w:rsidR="00E60355">
        <w:t xml:space="preserve">October </w:t>
      </w:r>
      <w:r w:rsidR="00642F79">
        <w:t>4</w:t>
      </w:r>
      <w:r w:rsidR="00E60355" w:rsidRPr="00E60355">
        <w:rPr>
          <w:vertAlign w:val="superscript"/>
        </w:rPr>
        <w:t>th</w:t>
      </w:r>
      <w:r w:rsidR="00E60355">
        <w:t xml:space="preserve"> and </w:t>
      </w:r>
      <w:r w:rsidR="00642F79">
        <w:t>5</w:t>
      </w:r>
      <w:r w:rsidR="00E60355" w:rsidRPr="00E60355">
        <w:rPr>
          <w:vertAlign w:val="superscript"/>
        </w:rPr>
        <w:t>th</w:t>
      </w:r>
      <w:r w:rsidR="00E60355">
        <w:t>, 202</w:t>
      </w:r>
      <w:r w:rsidR="00642F79">
        <w:t>4</w:t>
      </w:r>
      <w:r>
        <w:t>.  Our goal has always been to offer a high standard of competition for all Policy, Lincoln-Douglas, Public Forum, and Speech events, with a quick paced schedule and high-level judges in a cordial environment.  It is our pleasure to put on our tournament for the 1</w:t>
      </w:r>
      <w:r w:rsidR="00D14C36">
        <w:t>6</w:t>
      </w:r>
      <w:r w:rsidRPr="00904798">
        <w:rPr>
          <w:vertAlign w:val="superscript"/>
        </w:rPr>
        <w:t>th</w:t>
      </w:r>
      <w:r>
        <w:t xml:space="preserve"> straight year, and, as always, offer our patent pending challenge format</w:t>
      </w:r>
      <w:r w:rsidR="00D14C36">
        <w:t xml:space="preserve"> (administered by </w:t>
      </w:r>
      <w:r w:rsidR="00A65440">
        <w:t>authentic Roman gladiator Smilius Maximus)</w:t>
      </w:r>
      <w:r>
        <w:t xml:space="preserve"> for the Varsity Policy elimination rounds.  Any questions?  Please ask, and I hope to see you at JCHS in </w:t>
      </w:r>
      <w:r w:rsidR="00E60355">
        <w:t>October</w:t>
      </w:r>
      <w:r>
        <w:t>.</w:t>
      </w:r>
    </w:p>
    <w:p w14:paraId="0687F8E8" w14:textId="77777777" w:rsidR="009C079F" w:rsidRDefault="009C079F" w:rsidP="009C079F">
      <w:pPr>
        <w:spacing w:line="480" w:lineRule="auto"/>
      </w:pPr>
    </w:p>
    <w:p w14:paraId="29649CA5" w14:textId="1DEBB7AB" w:rsidR="009C079F" w:rsidRDefault="00A65440" w:rsidP="009C079F">
      <w:pPr>
        <w:spacing w:line="480" w:lineRule="auto"/>
      </w:pPr>
      <w:r>
        <w:t>See you soon,</w:t>
      </w:r>
    </w:p>
    <w:p w14:paraId="13DA40E8" w14:textId="77777777" w:rsidR="009C079F" w:rsidRDefault="009C079F" w:rsidP="009C079F">
      <w:pPr>
        <w:spacing w:line="480" w:lineRule="auto"/>
      </w:pPr>
    </w:p>
    <w:p w14:paraId="36F8CB64" w14:textId="77777777" w:rsidR="009C079F" w:rsidRDefault="009C079F" w:rsidP="009C079F">
      <w:pPr>
        <w:spacing w:line="240" w:lineRule="auto"/>
      </w:pPr>
      <w:r>
        <w:t>Ben Schultz</w:t>
      </w:r>
    </w:p>
    <w:p w14:paraId="019F7D45" w14:textId="77777777" w:rsidR="009C079F" w:rsidRDefault="009C079F" w:rsidP="009C079F">
      <w:pPr>
        <w:spacing w:line="240" w:lineRule="auto"/>
      </w:pPr>
      <w:r>
        <w:t>Director of Debate</w:t>
      </w:r>
    </w:p>
    <w:p w14:paraId="5E956D8C" w14:textId="77777777" w:rsidR="009C079F" w:rsidRDefault="009C079F" w:rsidP="009C079F">
      <w:pPr>
        <w:spacing w:line="240" w:lineRule="auto"/>
      </w:pPr>
      <w:r>
        <w:t>Johns Creek HS</w:t>
      </w:r>
    </w:p>
    <w:p w14:paraId="25987784" w14:textId="77777777" w:rsidR="00397762" w:rsidRDefault="00397762"/>
    <w:p w14:paraId="652DD838" w14:textId="77777777" w:rsidR="009C079F" w:rsidRDefault="009C079F"/>
    <w:p w14:paraId="2ACCD14F" w14:textId="77777777" w:rsidR="009C079F" w:rsidRDefault="009C079F"/>
    <w:p w14:paraId="0E868BEF" w14:textId="77777777" w:rsidR="009C079F" w:rsidRDefault="009C079F"/>
    <w:p w14:paraId="5AB30732" w14:textId="77777777" w:rsidR="009C079F" w:rsidRDefault="009C079F"/>
    <w:p w14:paraId="2127EBEC" w14:textId="77777777" w:rsidR="009C079F" w:rsidRDefault="009C079F"/>
    <w:p w14:paraId="066D62AA" w14:textId="77777777" w:rsidR="00CB4B7F" w:rsidRDefault="00CB4B7F" w:rsidP="009C079F">
      <w:pPr>
        <w:jc w:val="center"/>
      </w:pPr>
    </w:p>
    <w:p w14:paraId="0EC13041" w14:textId="77777777" w:rsidR="00CB4B7F" w:rsidRDefault="00CB4B7F" w:rsidP="009C079F">
      <w:pPr>
        <w:jc w:val="center"/>
      </w:pPr>
    </w:p>
    <w:p w14:paraId="0C24B5E2" w14:textId="2CBB5A81" w:rsidR="00303C1E" w:rsidRDefault="00303C1E" w:rsidP="00303C1E">
      <w:pPr>
        <w:pStyle w:val="Heading2"/>
      </w:pPr>
      <w:r>
        <w:lastRenderedPageBreak/>
        <w:t>Schedule</w:t>
      </w:r>
    </w:p>
    <w:p w14:paraId="0FD642A9" w14:textId="77777777" w:rsidR="00303C1E" w:rsidRDefault="00303C1E" w:rsidP="009C079F">
      <w:pPr>
        <w:jc w:val="center"/>
      </w:pPr>
    </w:p>
    <w:p w14:paraId="13927FA6" w14:textId="776243F7" w:rsidR="009C079F" w:rsidRDefault="009C079F" w:rsidP="00303C1E">
      <w:pPr>
        <w:pStyle w:val="Heading3"/>
      </w:pPr>
      <w:r>
        <w:lastRenderedPageBreak/>
        <w:t>Gladiator Debates Schedule (Varsity Debate</w:t>
      </w:r>
      <w:r w:rsidR="00112EDF">
        <w:t xml:space="preserve"> – CX, LD, PF</w:t>
      </w:r>
      <w:r>
        <w:t>)</w:t>
      </w:r>
    </w:p>
    <w:p w14:paraId="7637BEA5" w14:textId="77777777" w:rsidR="009C079F" w:rsidRDefault="009C079F" w:rsidP="009C079F">
      <w:pPr>
        <w:jc w:val="center"/>
      </w:pPr>
    </w:p>
    <w:p w14:paraId="5399BABF" w14:textId="77777777" w:rsidR="009C079F" w:rsidRDefault="009C079F" w:rsidP="009C079F">
      <w:pPr>
        <w:ind w:firstLine="720"/>
        <w:rPr>
          <w:u w:val="single"/>
        </w:rPr>
      </w:pPr>
      <w:r>
        <w:rPr>
          <w:u w:val="single"/>
        </w:rPr>
        <w:t>Friday</w:t>
      </w:r>
    </w:p>
    <w:p w14:paraId="4B9E2680" w14:textId="77777777" w:rsidR="009C079F" w:rsidRDefault="009C079F" w:rsidP="009C079F">
      <w:pPr>
        <w:ind w:firstLine="720"/>
      </w:pPr>
      <w:r>
        <w:t xml:space="preserve">3:45 – 4:45:  </w:t>
      </w:r>
      <w:r>
        <w:tab/>
      </w:r>
      <w:r>
        <w:tab/>
        <w:t>Registration (JCHS Media Center)</w:t>
      </w:r>
    </w:p>
    <w:p w14:paraId="0D37D2AC" w14:textId="77777777" w:rsidR="009C079F" w:rsidRDefault="009C079F" w:rsidP="009C079F">
      <w:pPr>
        <w:ind w:firstLine="720"/>
      </w:pPr>
      <w:r>
        <w:t xml:space="preserve">5:00:  </w:t>
      </w:r>
      <w:r>
        <w:tab/>
      </w:r>
      <w:r>
        <w:tab/>
      </w:r>
      <w:r>
        <w:tab/>
        <w:t>Rnd 1</w:t>
      </w:r>
    </w:p>
    <w:p w14:paraId="3199BF9E" w14:textId="77777777" w:rsidR="009C079F" w:rsidRDefault="009C079F" w:rsidP="009C079F">
      <w:pPr>
        <w:ind w:firstLine="720"/>
      </w:pPr>
      <w:r>
        <w:t>7:00 – 8:00:</w:t>
      </w:r>
      <w:r>
        <w:tab/>
      </w:r>
      <w:r>
        <w:tab/>
        <w:t>Dinner Break</w:t>
      </w:r>
    </w:p>
    <w:p w14:paraId="7258CD8A" w14:textId="77777777" w:rsidR="009C079F" w:rsidRDefault="009C079F" w:rsidP="009C079F">
      <w:pPr>
        <w:ind w:firstLine="720"/>
      </w:pPr>
      <w:r>
        <w:t>8:00:</w:t>
      </w:r>
      <w:r>
        <w:tab/>
      </w:r>
      <w:r>
        <w:tab/>
      </w:r>
      <w:r>
        <w:tab/>
        <w:t>Rnd 2</w:t>
      </w:r>
    </w:p>
    <w:p w14:paraId="53D2095D" w14:textId="77777777" w:rsidR="009C079F" w:rsidRDefault="009C079F" w:rsidP="009C079F">
      <w:pPr>
        <w:ind w:firstLine="720"/>
      </w:pPr>
    </w:p>
    <w:p w14:paraId="3BBE13B8" w14:textId="77777777" w:rsidR="009C079F" w:rsidRDefault="009C079F" w:rsidP="009C079F">
      <w:pPr>
        <w:ind w:firstLine="720"/>
        <w:rPr>
          <w:u w:val="single"/>
        </w:rPr>
      </w:pPr>
      <w:r>
        <w:rPr>
          <w:u w:val="single"/>
        </w:rPr>
        <w:t>Saturday</w:t>
      </w:r>
    </w:p>
    <w:p w14:paraId="06075902" w14:textId="0CE3222C" w:rsidR="009C079F" w:rsidRDefault="009C079F" w:rsidP="009C079F">
      <w:pPr>
        <w:ind w:firstLine="720"/>
      </w:pPr>
      <w:r>
        <w:t>7:30:</w:t>
      </w:r>
      <w:r>
        <w:tab/>
      </w:r>
      <w:r>
        <w:tab/>
      </w:r>
      <w:r>
        <w:tab/>
        <w:t>Water/Fruit</w:t>
      </w:r>
      <w:r w:rsidR="00303C1E">
        <w:t>/Breakfast</w:t>
      </w:r>
      <w:r>
        <w:t xml:space="preserve"> in the Café; Pairings for Rnd 3 released</w:t>
      </w:r>
    </w:p>
    <w:p w14:paraId="62EE4910" w14:textId="77777777" w:rsidR="009C079F" w:rsidRDefault="009C079F" w:rsidP="009C079F">
      <w:pPr>
        <w:ind w:firstLine="720"/>
      </w:pPr>
      <w:r>
        <w:t>8:00:</w:t>
      </w:r>
      <w:r>
        <w:tab/>
      </w:r>
      <w:r>
        <w:tab/>
      </w:r>
      <w:r>
        <w:tab/>
        <w:t>Rnd 3</w:t>
      </w:r>
    </w:p>
    <w:p w14:paraId="6A75D283" w14:textId="77777777" w:rsidR="009C079F" w:rsidRDefault="009C079F" w:rsidP="009C079F">
      <w:pPr>
        <w:ind w:firstLine="720"/>
      </w:pPr>
      <w:r>
        <w:t xml:space="preserve">11:00:  </w:t>
      </w:r>
      <w:r>
        <w:tab/>
      </w:r>
      <w:r>
        <w:tab/>
      </w:r>
      <w:r>
        <w:tab/>
        <w:t>Rnd 4</w:t>
      </w:r>
    </w:p>
    <w:p w14:paraId="4519D46A" w14:textId="77777777" w:rsidR="009C079F" w:rsidRDefault="009C079F" w:rsidP="009C079F">
      <w:pPr>
        <w:ind w:firstLine="720"/>
      </w:pPr>
      <w:r>
        <w:t>1:00 – 2:00:</w:t>
      </w:r>
      <w:r>
        <w:tab/>
      </w:r>
      <w:r>
        <w:tab/>
        <w:t>Lunch</w:t>
      </w:r>
    </w:p>
    <w:p w14:paraId="0AF6C4C5" w14:textId="77777777" w:rsidR="009C079F" w:rsidRDefault="009C079F" w:rsidP="009C079F">
      <w:pPr>
        <w:ind w:firstLine="720"/>
      </w:pPr>
      <w:r>
        <w:t>2:00:</w:t>
      </w:r>
      <w:r>
        <w:tab/>
      </w:r>
      <w:r>
        <w:tab/>
      </w:r>
      <w:r>
        <w:tab/>
        <w:t>Rnd 5</w:t>
      </w:r>
    </w:p>
    <w:p w14:paraId="37E78060" w14:textId="4DF895C6" w:rsidR="009C079F" w:rsidRDefault="009C079F" w:rsidP="009C079F">
      <w:pPr>
        <w:ind w:firstLine="720"/>
      </w:pPr>
      <w:r>
        <w:t>4:30</w:t>
      </w:r>
      <w:r>
        <w:tab/>
      </w:r>
      <w:r>
        <w:tab/>
      </w:r>
      <w:r>
        <w:tab/>
        <w:t>Varsity Challenge (JCHS Media Center</w:t>
      </w:r>
      <w:r w:rsidR="00112EDF">
        <w:t xml:space="preserve"> – POLICY ONLY</w:t>
      </w:r>
      <w:r>
        <w:t>) – round to follow</w:t>
      </w:r>
    </w:p>
    <w:p w14:paraId="4734AF4D" w14:textId="77777777" w:rsidR="009C079F" w:rsidRDefault="009C079F" w:rsidP="009C079F">
      <w:pPr>
        <w:ind w:firstLine="720"/>
      </w:pPr>
      <w:r>
        <w:t>6:30</w:t>
      </w:r>
      <w:r>
        <w:tab/>
      </w:r>
      <w:r>
        <w:tab/>
      </w:r>
      <w:r>
        <w:tab/>
        <w:t>Awards</w:t>
      </w:r>
    </w:p>
    <w:p w14:paraId="4B36014D" w14:textId="77777777" w:rsidR="009C079F" w:rsidRDefault="009C079F" w:rsidP="009C079F">
      <w:pPr>
        <w:jc w:val="center"/>
      </w:pPr>
      <w:r>
        <w:t>**All remaining elimination rounds to follow awards**</w:t>
      </w:r>
    </w:p>
    <w:p w14:paraId="71DCC920" w14:textId="77777777" w:rsidR="009C079F" w:rsidRDefault="009C079F" w:rsidP="009C079F"/>
    <w:p w14:paraId="3E1CCEE1" w14:textId="77777777" w:rsidR="009C079F" w:rsidRDefault="009C079F" w:rsidP="009C079F"/>
    <w:p w14:paraId="72396A1F" w14:textId="77777777" w:rsidR="009C079F" w:rsidRDefault="009C079F" w:rsidP="009C079F"/>
    <w:p w14:paraId="1FA9260B" w14:textId="77777777" w:rsidR="009C079F" w:rsidRDefault="009C079F" w:rsidP="009C079F"/>
    <w:p w14:paraId="3725345C" w14:textId="77777777" w:rsidR="009C079F" w:rsidRDefault="009C079F" w:rsidP="009C079F"/>
    <w:p w14:paraId="29568863" w14:textId="77777777" w:rsidR="009C079F" w:rsidRDefault="009C079F" w:rsidP="009C079F"/>
    <w:p w14:paraId="77BB0512" w14:textId="77777777" w:rsidR="009C079F" w:rsidRDefault="009C079F" w:rsidP="009C079F"/>
    <w:p w14:paraId="5CBE6BD6" w14:textId="77777777" w:rsidR="009C079F" w:rsidRDefault="009C079F" w:rsidP="009C079F"/>
    <w:p w14:paraId="103BEAF4" w14:textId="77777777" w:rsidR="009C079F" w:rsidRDefault="009C079F" w:rsidP="009C079F"/>
    <w:p w14:paraId="65B14FEE" w14:textId="77777777" w:rsidR="009C079F" w:rsidRDefault="009C079F" w:rsidP="009C079F"/>
    <w:p w14:paraId="5E544DA1" w14:textId="77777777" w:rsidR="009C079F" w:rsidRDefault="009C079F" w:rsidP="009C079F"/>
    <w:p w14:paraId="6332F01B" w14:textId="77777777" w:rsidR="009C079F" w:rsidRDefault="009C079F" w:rsidP="009C079F"/>
    <w:p w14:paraId="343214C0" w14:textId="3197F0E3" w:rsidR="009C079F" w:rsidRDefault="009C079F" w:rsidP="00303C1E">
      <w:pPr>
        <w:pStyle w:val="Heading3"/>
      </w:pPr>
      <w:r>
        <w:lastRenderedPageBreak/>
        <w:t>Gladiator Debates Schedule (JV/Novice Debate</w:t>
      </w:r>
      <w:r w:rsidR="00112EDF">
        <w:t xml:space="preserve"> – CX, LD, PF</w:t>
      </w:r>
      <w:r>
        <w:t>)</w:t>
      </w:r>
    </w:p>
    <w:p w14:paraId="0052D488" w14:textId="77777777" w:rsidR="009C079F" w:rsidRDefault="009C079F" w:rsidP="009C079F">
      <w:pPr>
        <w:jc w:val="center"/>
      </w:pPr>
    </w:p>
    <w:p w14:paraId="04B02387" w14:textId="77777777" w:rsidR="009C079F" w:rsidRDefault="009C079F" w:rsidP="009C079F">
      <w:pPr>
        <w:ind w:firstLine="720"/>
        <w:rPr>
          <w:u w:val="single"/>
        </w:rPr>
      </w:pPr>
      <w:r>
        <w:rPr>
          <w:u w:val="single"/>
        </w:rPr>
        <w:t>Friday</w:t>
      </w:r>
    </w:p>
    <w:p w14:paraId="744F9568" w14:textId="77777777" w:rsidR="009C079F" w:rsidRDefault="009C079F" w:rsidP="009C079F">
      <w:pPr>
        <w:ind w:firstLine="720"/>
      </w:pPr>
      <w:r>
        <w:t xml:space="preserve">3:45 – 4:45:  </w:t>
      </w:r>
      <w:r>
        <w:tab/>
      </w:r>
      <w:r>
        <w:tab/>
        <w:t>Registration (JCHS Media Center)</w:t>
      </w:r>
    </w:p>
    <w:p w14:paraId="2C23BB2B" w14:textId="77777777" w:rsidR="009C079F" w:rsidRDefault="009C079F" w:rsidP="009C079F">
      <w:pPr>
        <w:ind w:firstLine="720"/>
      </w:pPr>
      <w:r>
        <w:t xml:space="preserve">5:00:  </w:t>
      </w:r>
      <w:r>
        <w:tab/>
      </w:r>
      <w:r>
        <w:tab/>
      </w:r>
      <w:r>
        <w:tab/>
        <w:t>Rnd 1</w:t>
      </w:r>
    </w:p>
    <w:p w14:paraId="71D02208" w14:textId="77777777" w:rsidR="009C079F" w:rsidRDefault="009C079F" w:rsidP="009C079F">
      <w:pPr>
        <w:ind w:firstLine="720"/>
      </w:pPr>
      <w:r>
        <w:t>7:00 – 8:00:</w:t>
      </w:r>
      <w:r>
        <w:tab/>
      </w:r>
      <w:r>
        <w:tab/>
        <w:t>Dinner Break</w:t>
      </w:r>
    </w:p>
    <w:p w14:paraId="58B67CB3" w14:textId="77777777" w:rsidR="009C079F" w:rsidRDefault="009C079F" w:rsidP="009C079F">
      <w:pPr>
        <w:ind w:firstLine="720"/>
      </w:pPr>
      <w:r>
        <w:t>8:00:</w:t>
      </w:r>
      <w:r>
        <w:tab/>
      </w:r>
      <w:r>
        <w:tab/>
      </w:r>
      <w:r>
        <w:tab/>
        <w:t>Rnd 2</w:t>
      </w:r>
    </w:p>
    <w:p w14:paraId="6BDAB92A" w14:textId="77777777" w:rsidR="009C079F" w:rsidRDefault="009C079F" w:rsidP="009C079F">
      <w:pPr>
        <w:ind w:firstLine="720"/>
      </w:pPr>
    </w:p>
    <w:p w14:paraId="40FE6DCE" w14:textId="77777777" w:rsidR="009C079F" w:rsidRDefault="009C079F" w:rsidP="009C079F">
      <w:pPr>
        <w:ind w:firstLine="720"/>
        <w:rPr>
          <w:u w:val="single"/>
        </w:rPr>
      </w:pPr>
      <w:r>
        <w:rPr>
          <w:u w:val="single"/>
        </w:rPr>
        <w:t>Saturday</w:t>
      </w:r>
    </w:p>
    <w:p w14:paraId="7BC740E3" w14:textId="333C3300" w:rsidR="009C079F" w:rsidRDefault="009C079F" w:rsidP="009C079F">
      <w:pPr>
        <w:ind w:firstLine="720"/>
      </w:pPr>
      <w:r>
        <w:t>7:30:</w:t>
      </w:r>
      <w:r>
        <w:tab/>
      </w:r>
      <w:r>
        <w:tab/>
      </w:r>
      <w:r>
        <w:tab/>
        <w:t>Water/Fruit</w:t>
      </w:r>
      <w:r w:rsidR="00303C1E">
        <w:t>/Breakfast</w:t>
      </w:r>
      <w:r>
        <w:t xml:space="preserve"> in the Café; Pairings for Rnd 3 released</w:t>
      </w:r>
    </w:p>
    <w:p w14:paraId="2611487E" w14:textId="77777777" w:rsidR="009C079F" w:rsidRDefault="009C079F" w:rsidP="009C079F">
      <w:pPr>
        <w:ind w:firstLine="720"/>
      </w:pPr>
      <w:r>
        <w:t>8:00:</w:t>
      </w:r>
      <w:r>
        <w:tab/>
      </w:r>
      <w:r>
        <w:tab/>
      </w:r>
      <w:r>
        <w:tab/>
        <w:t>Rnd 3</w:t>
      </w:r>
    </w:p>
    <w:p w14:paraId="0016BF5A" w14:textId="77777777" w:rsidR="009C079F" w:rsidRDefault="009C079F" w:rsidP="009C079F">
      <w:pPr>
        <w:ind w:firstLine="720"/>
      </w:pPr>
      <w:r>
        <w:t xml:space="preserve">11:00:  </w:t>
      </w:r>
      <w:r>
        <w:tab/>
      </w:r>
      <w:r>
        <w:tab/>
      </w:r>
      <w:r>
        <w:tab/>
        <w:t>Rnd 4</w:t>
      </w:r>
    </w:p>
    <w:p w14:paraId="03B78E4E" w14:textId="77777777" w:rsidR="009C079F" w:rsidRDefault="009C079F" w:rsidP="009C079F">
      <w:pPr>
        <w:ind w:firstLine="720"/>
      </w:pPr>
      <w:r>
        <w:t>1:00 – 2:00:</w:t>
      </w:r>
      <w:r>
        <w:tab/>
      </w:r>
      <w:r>
        <w:tab/>
        <w:t>Lunch</w:t>
      </w:r>
    </w:p>
    <w:p w14:paraId="33DAF911" w14:textId="77777777" w:rsidR="009C079F" w:rsidRDefault="009C079F" w:rsidP="009C079F">
      <w:pPr>
        <w:ind w:firstLine="720"/>
      </w:pPr>
      <w:r>
        <w:t>2:00:</w:t>
      </w:r>
      <w:r>
        <w:tab/>
      </w:r>
      <w:r>
        <w:tab/>
      </w:r>
      <w:r>
        <w:tab/>
        <w:t>Rnd 5</w:t>
      </w:r>
    </w:p>
    <w:p w14:paraId="7291C12E" w14:textId="77777777" w:rsidR="009C079F" w:rsidRDefault="009C079F" w:rsidP="009C079F">
      <w:pPr>
        <w:ind w:firstLine="720"/>
      </w:pPr>
      <w:r>
        <w:t>4:30</w:t>
      </w:r>
      <w:r>
        <w:tab/>
      </w:r>
      <w:r>
        <w:tab/>
      </w:r>
      <w:r>
        <w:tab/>
        <w:t>First Elimination Round</w:t>
      </w:r>
    </w:p>
    <w:p w14:paraId="5CACFEB1" w14:textId="77777777" w:rsidR="009C079F" w:rsidRDefault="009C079F" w:rsidP="009C079F">
      <w:pPr>
        <w:ind w:firstLine="720"/>
      </w:pPr>
      <w:r>
        <w:t>6:30</w:t>
      </w:r>
      <w:r>
        <w:tab/>
      </w:r>
      <w:r>
        <w:tab/>
      </w:r>
      <w:r>
        <w:tab/>
        <w:t>Awards</w:t>
      </w:r>
    </w:p>
    <w:p w14:paraId="73B3A53D" w14:textId="77777777" w:rsidR="009C079F" w:rsidRDefault="009C079F" w:rsidP="009C079F">
      <w:pPr>
        <w:jc w:val="center"/>
      </w:pPr>
      <w:r>
        <w:t>**All remaining elimination rounds to follow awards**</w:t>
      </w:r>
    </w:p>
    <w:p w14:paraId="4DD7064D" w14:textId="77777777" w:rsidR="009C079F" w:rsidRDefault="009C079F" w:rsidP="009C079F"/>
    <w:p w14:paraId="4D199C9A" w14:textId="77777777" w:rsidR="009C079F" w:rsidRDefault="009C079F" w:rsidP="009C079F">
      <w:pPr>
        <w:jc w:val="center"/>
      </w:pPr>
    </w:p>
    <w:p w14:paraId="6A99979C" w14:textId="77777777" w:rsidR="009C079F" w:rsidRDefault="009C079F" w:rsidP="009C079F">
      <w:pPr>
        <w:jc w:val="center"/>
      </w:pPr>
    </w:p>
    <w:p w14:paraId="215A2972" w14:textId="77777777" w:rsidR="009C079F" w:rsidRDefault="009C079F" w:rsidP="009C079F">
      <w:pPr>
        <w:jc w:val="center"/>
      </w:pPr>
    </w:p>
    <w:p w14:paraId="1AF4B1DD" w14:textId="77777777" w:rsidR="009C079F" w:rsidRDefault="009C079F" w:rsidP="009C079F">
      <w:pPr>
        <w:jc w:val="center"/>
      </w:pPr>
    </w:p>
    <w:p w14:paraId="38582EA6" w14:textId="77777777" w:rsidR="009C079F" w:rsidRDefault="009C079F" w:rsidP="009C079F">
      <w:pPr>
        <w:jc w:val="center"/>
      </w:pPr>
    </w:p>
    <w:p w14:paraId="2A025519" w14:textId="77777777" w:rsidR="009C079F" w:rsidRDefault="009C079F" w:rsidP="009C079F">
      <w:pPr>
        <w:jc w:val="center"/>
      </w:pPr>
    </w:p>
    <w:p w14:paraId="36875BCD" w14:textId="77777777" w:rsidR="009C079F" w:rsidRDefault="009C079F" w:rsidP="009C079F">
      <w:pPr>
        <w:jc w:val="center"/>
      </w:pPr>
    </w:p>
    <w:p w14:paraId="01D99866" w14:textId="77777777" w:rsidR="009C079F" w:rsidRDefault="009C079F" w:rsidP="009C079F">
      <w:pPr>
        <w:jc w:val="center"/>
      </w:pPr>
    </w:p>
    <w:p w14:paraId="13B83B21" w14:textId="77777777" w:rsidR="009C079F" w:rsidRDefault="009C079F" w:rsidP="009C079F">
      <w:pPr>
        <w:jc w:val="center"/>
      </w:pPr>
    </w:p>
    <w:p w14:paraId="1DC10BB4" w14:textId="77777777" w:rsidR="009C079F" w:rsidRDefault="009C079F" w:rsidP="009C079F">
      <w:pPr>
        <w:jc w:val="center"/>
      </w:pPr>
    </w:p>
    <w:p w14:paraId="11EAB10A" w14:textId="77777777" w:rsidR="009C079F" w:rsidRDefault="009C079F" w:rsidP="009C079F">
      <w:pPr>
        <w:jc w:val="center"/>
      </w:pPr>
    </w:p>
    <w:p w14:paraId="73968C65" w14:textId="77777777" w:rsidR="009C079F" w:rsidRDefault="009C079F" w:rsidP="00303C1E">
      <w:pPr>
        <w:pStyle w:val="Heading3"/>
      </w:pPr>
      <w:r>
        <w:lastRenderedPageBreak/>
        <w:t>Gladiator Debates Schedule (all Individual Events)</w:t>
      </w:r>
    </w:p>
    <w:p w14:paraId="7194EEA2" w14:textId="77777777" w:rsidR="009C079F" w:rsidRDefault="009C079F" w:rsidP="009C079F">
      <w:pPr>
        <w:jc w:val="center"/>
      </w:pPr>
    </w:p>
    <w:p w14:paraId="7993A513" w14:textId="77777777" w:rsidR="009C079F" w:rsidRDefault="009C079F" w:rsidP="009C079F">
      <w:pPr>
        <w:rPr>
          <w:u w:val="single"/>
        </w:rPr>
      </w:pPr>
      <w:r>
        <w:rPr>
          <w:u w:val="single"/>
        </w:rPr>
        <w:t>Saturday</w:t>
      </w:r>
    </w:p>
    <w:p w14:paraId="3030BD38" w14:textId="77777777" w:rsidR="009C079F" w:rsidRDefault="009C079F" w:rsidP="009C079F">
      <w:r>
        <w:t>7:15 – 8:30:</w:t>
      </w:r>
      <w:r>
        <w:tab/>
      </w:r>
      <w:r>
        <w:tab/>
        <w:t>Registration (JCHS Media Center)</w:t>
      </w:r>
    </w:p>
    <w:p w14:paraId="58D7D5CC" w14:textId="77777777" w:rsidR="009C079F" w:rsidRDefault="009C079F" w:rsidP="009C079F">
      <w:r>
        <w:t>9:00</w:t>
      </w:r>
      <w:r>
        <w:tab/>
      </w:r>
      <w:r>
        <w:tab/>
      </w:r>
      <w:r>
        <w:tab/>
        <w:t xml:space="preserve">Rnd 1 </w:t>
      </w:r>
    </w:p>
    <w:p w14:paraId="6B31E5BF" w14:textId="77777777" w:rsidR="009C079F" w:rsidRDefault="009C079F" w:rsidP="009C079F">
      <w:r>
        <w:t>10:30</w:t>
      </w:r>
      <w:r>
        <w:tab/>
      </w:r>
      <w:r>
        <w:tab/>
      </w:r>
      <w:r>
        <w:tab/>
        <w:t>Rnd 2</w:t>
      </w:r>
    </w:p>
    <w:p w14:paraId="7447CD24" w14:textId="77777777" w:rsidR="009C079F" w:rsidRDefault="009C079F" w:rsidP="009C079F">
      <w:r>
        <w:t>12:00 – 1:00</w:t>
      </w:r>
      <w:r>
        <w:tab/>
      </w:r>
      <w:r>
        <w:tab/>
        <w:t>Lunch</w:t>
      </w:r>
    </w:p>
    <w:p w14:paraId="0195C88E" w14:textId="77777777" w:rsidR="009C079F" w:rsidRDefault="009C079F" w:rsidP="009C079F">
      <w:r>
        <w:t>1:00</w:t>
      </w:r>
      <w:r>
        <w:tab/>
      </w:r>
      <w:r>
        <w:tab/>
      </w:r>
      <w:r>
        <w:tab/>
        <w:t>Rnd 3</w:t>
      </w:r>
    </w:p>
    <w:p w14:paraId="6A3BA768" w14:textId="77777777" w:rsidR="009C079F" w:rsidRDefault="009C079F" w:rsidP="009C079F">
      <w:r>
        <w:t>2:30</w:t>
      </w:r>
      <w:r>
        <w:tab/>
      </w:r>
      <w:r>
        <w:tab/>
      </w:r>
      <w:r>
        <w:tab/>
        <w:t>Rnd 4</w:t>
      </w:r>
    </w:p>
    <w:p w14:paraId="0D9226FD" w14:textId="77777777" w:rsidR="009C079F" w:rsidRDefault="009C079F" w:rsidP="009C079F">
      <w:r>
        <w:t>4:30</w:t>
      </w:r>
      <w:r>
        <w:tab/>
      </w:r>
      <w:r>
        <w:tab/>
      </w:r>
      <w:r>
        <w:tab/>
        <w:t>Elimination Round</w:t>
      </w:r>
    </w:p>
    <w:p w14:paraId="3AEE6D8F" w14:textId="77777777" w:rsidR="009C079F" w:rsidRDefault="009C079F" w:rsidP="009C079F">
      <w:r>
        <w:t>6:00</w:t>
      </w:r>
      <w:r>
        <w:tab/>
      </w:r>
      <w:r>
        <w:tab/>
      </w:r>
      <w:r>
        <w:tab/>
        <w:t>Awards</w:t>
      </w:r>
    </w:p>
    <w:p w14:paraId="67EDE2E2" w14:textId="77777777" w:rsidR="009C079F" w:rsidRDefault="009C079F" w:rsidP="009C079F"/>
    <w:p w14:paraId="2C25F36F" w14:textId="4648BC7E" w:rsidR="009C079F" w:rsidRDefault="00827FC2" w:rsidP="00DF3952">
      <w:pPr>
        <w:pStyle w:val="Heading2"/>
      </w:pPr>
      <w:r>
        <w:lastRenderedPageBreak/>
        <w:t xml:space="preserve">Entry </w:t>
      </w:r>
      <w:r w:rsidR="00DF3952">
        <w:t>Fees</w:t>
      </w:r>
    </w:p>
    <w:p w14:paraId="685D3ECE" w14:textId="77777777" w:rsidR="000549F9" w:rsidRDefault="000549F9" w:rsidP="000549F9"/>
    <w:p w14:paraId="01A4C0E7" w14:textId="01398CBC" w:rsidR="000549F9" w:rsidRDefault="00071319" w:rsidP="000549F9">
      <w:r>
        <w:t>Big Question Debate (!!):  $25</w:t>
      </w:r>
    </w:p>
    <w:p w14:paraId="6E5B271D" w14:textId="77777777" w:rsidR="00071319" w:rsidRDefault="00071319" w:rsidP="000549F9"/>
    <w:p w14:paraId="09EA9917" w14:textId="21AAC397" w:rsidR="00071319" w:rsidRDefault="006C0ED6" w:rsidP="000549F9">
      <w:r>
        <w:t>Rookie Policy Debate:  $50</w:t>
      </w:r>
    </w:p>
    <w:p w14:paraId="13CBF53F" w14:textId="51CE1094" w:rsidR="006C0ED6" w:rsidRDefault="006C0ED6" w:rsidP="000549F9">
      <w:r>
        <w:t>Novice Policy Debate:  $50</w:t>
      </w:r>
    </w:p>
    <w:p w14:paraId="467DB5FC" w14:textId="538B4804" w:rsidR="006C0ED6" w:rsidRDefault="006C0ED6" w:rsidP="000549F9">
      <w:r>
        <w:t>Varsity Policy Debate:  $50</w:t>
      </w:r>
    </w:p>
    <w:p w14:paraId="36BB67A9" w14:textId="77777777" w:rsidR="006C0ED6" w:rsidRDefault="006C0ED6" w:rsidP="000549F9"/>
    <w:p w14:paraId="4D0547AC" w14:textId="02A61120" w:rsidR="006C0ED6" w:rsidRDefault="00F8789E" w:rsidP="000549F9">
      <w:r>
        <w:t>Novice LD Debate:  $40</w:t>
      </w:r>
    </w:p>
    <w:p w14:paraId="690D9DE8" w14:textId="7FD3C968" w:rsidR="00F8789E" w:rsidRDefault="00F8789E" w:rsidP="000549F9">
      <w:r>
        <w:t>Varsity LD Debate:  $50</w:t>
      </w:r>
    </w:p>
    <w:p w14:paraId="6118D609" w14:textId="77777777" w:rsidR="00F8789E" w:rsidRDefault="00F8789E" w:rsidP="000549F9"/>
    <w:p w14:paraId="49B0B52B" w14:textId="1EBF0D5F" w:rsidR="00F8789E" w:rsidRDefault="00F8789E" w:rsidP="000549F9">
      <w:r>
        <w:t>Novice PF Debate:  $40</w:t>
      </w:r>
    </w:p>
    <w:p w14:paraId="5A1DA067" w14:textId="029829C5" w:rsidR="00F8789E" w:rsidRDefault="00D925FE" w:rsidP="000549F9">
      <w:r>
        <w:t>Varsity PF Debate:  $50</w:t>
      </w:r>
    </w:p>
    <w:p w14:paraId="323CB8D4" w14:textId="77777777" w:rsidR="00D925FE" w:rsidRDefault="00D925FE" w:rsidP="000549F9"/>
    <w:p w14:paraId="5AF591CF" w14:textId="1910B592" w:rsidR="005830F9" w:rsidRDefault="005830F9" w:rsidP="000549F9">
      <w:r>
        <w:t>Dramatic Interpretation:  $25</w:t>
      </w:r>
    </w:p>
    <w:p w14:paraId="28331788" w14:textId="217573A6" w:rsidR="00D925FE" w:rsidRDefault="00D925FE" w:rsidP="000549F9">
      <w:r>
        <w:t>Extemporaneous Speaking:  $25</w:t>
      </w:r>
    </w:p>
    <w:p w14:paraId="759B1BDE" w14:textId="1BFFEDAA" w:rsidR="00336149" w:rsidRDefault="00336149" w:rsidP="000549F9">
      <w:r>
        <w:t>Farrago:  $2500</w:t>
      </w:r>
    </w:p>
    <w:p w14:paraId="2B0510FC" w14:textId="2724F147" w:rsidR="005830F9" w:rsidRDefault="005830F9" w:rsidP="000549F9">
      <w:r>
        <w:t>Humorous Interpretation:  $25</w:t>
      </w:r>
    </w:p>
    <w:p w14:paraId="574253FA" w14:textId="13FF3460" w:rsidR="00D925FE" w:rsidRDefault="00D925FE" w:rsidP="000549F9">
      <w:r>
        <w:t>Impromptu Speaking:  $25</w:t>
      </w:r>
    </w:p>
    <w:p w14:paraId="3F01A7D8" w14:textId="7BB79242" w:rsidR="005830F9" w:rsidRDefault="005830F9" w:rsidP="000549F9">
      <w:r>
        <w:t>Informative Speaking:  $25</w:t>
      </w:r>
    </w:p>
    <w:p w14:paraId="033B0453" w14:textId="382EBD43" w:rsidR="00336149" w:rsidRDefault="00336149" w:rsidP="000549F9">
      <w:r>
        <w:t>Original Oratory:  $25</w:t>
      </w:r>
    </w:p>
    <w:p w14:paraId="60C2AE55" w14:textId="7B7D3064" w:rsidR="00D925FE" w:rsidRDefault="0044095A" w:rsidP="000549F9">
      <w:r>
        <w:t>POI:  $25</w:t>
      </w:r>
    </w:p>
    <w:p w14:paraId="64C37F16" w14:textId="77777777" w:rsidR="0044095A" w:rsidRPr="000549F9" w:rsidRDefault="0044095A" w:rsidP="000549F9"/>
    <w:p w14:paraId="53490D34" w14:textId="77777777" w:rsidR="00827FC2" w:rsidRDefault="00827FC2" w:rsidP="00827FC2"/>
    <w:p w14:paraId="09A98CF4" w14:textId="1FCF3803" w:rsidR="00827FC2" w:rsidRDefault="004B7BBF" w:rsidP="00827FC2">
      <w:pPr>
        <w:pStyle w:val="Heading2"/>
      </w:pPr>
      <w:r>
        <w:lastRenderedPageBreak/>
        <w:t>Hired Judging</w:t>
      </w:r>
    </w:p>
    <w:p w14:paraId="2252FE6F" w14:textId="77777777" w:rsidR="004B7BBF" w:rsidRDefault="004B7BBF" w:rsidP="004B7BBF"/>
    <w:p w14:paraId="0CB03BA9" w14:textId="03E073A0" w:rsidR="004B7BBF" w:rsidRDefault="004244E6" w:rsidP="004B7BBF">
      <w:r>
        <w:t>Varsity Policy/LD Hired Judge:  $250</w:t>
      </w:r>
    </w:p>
    <w:p w14:paraId="50D9867B" w14:textId="54C062FE" w:rsidR="004244E6" w:rsidRDefault="004244E6" w:rsidP="004B7BBF">
      <w:r>
        <w:t>Varsity PF Judge:  $200</w:t>
      </w:r>
    </w:p>
    <w:p w14:paraId="6C22BBB9" w14:textId="30673EC9" w:rsidR="00C05676" w:rsidRDefault="00C05676" w:rsidP="004B7BBF">
      <w:r>
        <w:t>Novice Debate (CX, LD, PF) Judge:  $200</w:t>
      </w:r>
    </w:p>
    <w:p w14:paraId="3D48977C" w14:textId="49D06E84" w:rsidR="00D70588" w:rsidRPr="004B7BBF" w:rsidRDefault="00D70588" w:rsidP="004B7BBF">
      <w:r>
        <w:t>Speech Judge:  $150</w:t>
      </w:r>
    </w:p>
    <w:p w14:paraId="46F8C26A" w14:textId="77777777" w:rsidR="009C079F" w:rsidRDefault="009C079F" w:rsidP="009C079F">
      <w:pPr>
        <w:ind w:firstLine="720"/>
      </w:pPr>
    </w:p>
    <w:p w14:paraId="50473539" w14:textId="77777777" w:rsidR="009C079F" w:rsidRDefault="009C079F" w:rsidP="009C079F">
      <w:pPr>
        <w:rPr>
          <w:u w:val="single"/>
        </w:rPr>
      </w:pPr>
    </w:p>
    <w:p w14:paraId="56D1A7F1" w14:textId="77777777" w:rsidR="009C079F" w:rsidRDefault="009C079F"/>
    <w:p w14:paraId="4424B965" w14:textId="77777777" w:rsidR="007B3E0F" w:rsidRDefault="007B3E0F"/>
    <w:p w14:paraId="4FE9204C" w14:textId="77777777" w:rsidR="007B3E0F" w:rsidRDefault="007B3E0F"/>
    <w:p w14:paraId="3D88DDD3" w14:textId="77777777" w:rsidR="007B3E0F" w:rsidRDefault="007B3E0F"/>
    <w:p w14:paraId="46B2B5CD" w14:textId="77777777" w:rsidR="007B3E0F" w:rsidRDefault="007B3E0F"/>
    <w:p w14:paraId="50F5649F" w14:textId="77777777" w:rsidR="007B3E0F" w:rsidRDefault="007B3E0F"/>
    <w:p w14:paraId="7121F7DB" w14:textId="77777777" w:rsidR="007B3E0F" w:rsidRDefault="007B3E0F"/>
    <w:p w14:paraId="3F2E936E" w14:textId="77777777" w:rsidR="007B3E0F" w:rsidRDefault="007B3E0F"/>
    <w:p w14:paraId="78DABB00" w14:textId="77777777" w:rsidR="007B3E0F" w:rsidRDefault="007B3E0F"/>
    <w:p w14:paraId="7A44D93F" w14:textId="77777777" w:rsidR="007B3E0F" w:rsidRDefault="007B3E0F"/>
    <w:p w14:paraId="3E4F359B" w14:textId="77777777" w:rsidR="007B3E0F" w:rsidRDefault="007B3E0F"/>
    <w:p w14:paraId="7FC84E8D" w14:textId="77777777" w:rsidR="007B3E0F" w:rsidRDefault="007B3E0F"/>
    <w:p w14:paraId="427A6FDB" w14:textId="77777777" w:rsidR="007B3E0F" w:rsidRDefault="007B3E0F"/>
    <w:p w14:paraId="6E220F7B" w14:textId="77777777" w:rsidR="007B3E0F" w:rsidRDefault="007B3E0F"/>
    <w:p w14:paraId="2BB8C33E" w14:textId="77777777" w:rsidR="007B3E0F" w:rsidRDefault="007B3E0F" w:rsidP="00303C1E">
      <w:pPr>
        <w:pStyle w:val="Heading2"/>
      </w:pPr>
      <w:r>
        <w:lastRenderedPageBreak/>
        <w:t>Tournament Rules and Procedures</w:t>
      </w:r>
    </w:p>
    <w:p w14:paraId="6A26E82E" w14:textId="77777777" w:rsidR="007B3E0F" w:rsidRDefault="007B3E0F" w:rsidP="007B3E0F"/>
    <w:p w14:paraId="71A61190" w14:textId="77777777" w:rsidR="007B3E0F" w:rsidRDefault="007B3E0F" w:rsidP="007B3E0F"/>
    <w:p w14:paraId="0AFCADE3" w14:textId="77777777" w:rsidR="007B3E0F" w:rsidRDefault="007B3E0F" w:rsidP="009B1925">
      <w:pPr>
        <w:pStyle w:val="Heading3"/>
      </w:pPr>
      <w:r>
        <w:lastRenderedPageBreak/>
        <w:t>Topics for Debate:</w:t>
      </w:r>
    </w:p>
    <w:p w14:paraId="1AA79896" w14:textId="77777777" w:rsidR="007B3E0F" w:rsidRDefault="007B3E0F" w:rsidP="007B3E0F"/>
    <w:p w14:paraId="424477F2" w14:textId="44C60F94" w:rsidR="007B3E0F" w:rsidRDefault="007B3E0F" w:rsidP="007B3E0F">
      <w:pPr>
        <w:rPr>
          <w:rStyle w:val="Strong"/>
          <w:rFonts w:ascii="Open Sans" w:hAnsi="Open Sans" w:cs="Open Sans"/>
          <w:color w:val="5E514E"/>
          <w:sz w:val="21"/>
          <w:szCs w:val="21"/>
          <w:bdr w:val="none" w:sz="0" w:space="0" w:color="auto" w:frame="1"/>
          <w:shd w:val="clear" w:color="auto" w:fill="FFFFFF"/>
        </w:rPr>
      </w:pPr>
      <w:r>
        <w:t xml:space="preserve">The Gladiator Invitational will use the </w:t>
      </w:r>
      <w:r w:rsidR="00E60355">
        <w:t>202</w:t>
      </w:r>
      <w:r w:rsidR="00CA57D9">
        <w:t>4</w:t>
      </w:r>
      <w:r w:rsidR="00E60355">
        <w:t>-202</w:t>
      </w:r>
      <w:r w:rsidR="00CA57D9">
        <w:t>5</w:t>
      </w:r>
      <w:r>
        <w:t xml:space="preserve"> high school policy debate resolution:  </w:t>
      </w:r>
      <w:r w:rsidR="00B8463D">
        <w:t>“</w:t>
      </w:r>
      <w:r w:rsidR="007415BB">
        <w:rPr>
          <w:rStyle w:val="Strong"/>
          <w:rFonts w:ascii="Open Sans" w:hAnsi="Open Sans" w:cs="Open Sans"/>
          <w:color w:val="5E514E"/>
          <w:sz w:val="21"/>
          <w:szCs w:val="21"/>
          <w:bdr w:val="none" w:sz="0" w:space="0" w:color="auto" w:frame="1"/>
          <w:shd w:val="clear" w:color="auto" w:fill="FFFFFF"/>
        </w:rPr>
        <w:t xml:space="preserve">Resolved: </w:t>
      </w:r>
      <w:r w:rsidR="001317C6" w:rsidRPr="001317C6">
        <w:rPr>
          <w:rFonts w:ascii="Open Sans" w:hAnsi="Open Sans" w:cs="Open Sans"/>
          <w:b/>
          <w:bCs/>
          <w:color w:val="5E514E"/>
          <w:sz w:val="21"/>
          <w:szCs w:val="21"/>
          <w:bdr w:val="none" w:sz="0" w:space="0" w:color="auto" w:frame="1"/>
          <w:shd w:val="clear" w:color="auto" w:fill="FFFFFF"/>
        </w:rPr>
        <w:t>The United States federal government should significantly strengthen its protection of domestic intellectual property rights in copyrights, patents, and/or trademarks.</w:t>
      </w:r>
      <w:r w:rsidR="001317C6">
        <w:rPr>
          <w:rFonts w:ascii="Open Sans" w:hAnsi="Open Sans" w:cs="Open Sans"/>
          <w:b/>
          <w:bCs/>
          <w:color w:val="5E514E"/>
          <w:sz w:val="21"/>
          <w:szCs w:val="21"/>
          <w:bdr w:val="none" w:sz="0" w:space="0" w:color="auto" w:frame="1"/>
          <w:shd w:val="clear" w:color="auto" w:fill="FFFFFF"/>
        </w:rPr>
        <w:t>”</w:t>
      </w:r>
    </w:p>
    <w:p w14:paraId="2FA51F76" w14:textId="77777777" w:rsidR="007415BB" w:rsidRDefault="007415BB" w:rsidP="007B3E0F"/>
    <w:p w14:paraId="21286A17" w14:textId="577A6E0D" w:rsidR="007B3E0F" w:rsidRDefault="007B3E0F" w:rsidP="007B3E0F">
      <w:pPr>
        <w:rPr>
          <w:rStyle w:val="Strong"/>
          <w:rFonts w:ascii="Open Sans" w:hAnsi="Open Sans" w:cs="Open Sans"/>
          <w:color w:val="5E514E"/>
          <w:sz w:val="21"/>
          <w:szCs w:val="21"/>
          <w:bdr w:val="none" w:sz="0" w:space="0" w:color="auto" w:frame="1"/>
          <w:shd w:val="clear" w:color="auto" w:fill="FFFFFF"/>
        </w:rPr>
      </w:pPr>
      <w:r>
        <w:t xml:space="preserve">The Gladiator Invitational will use the </w:t>
      </w:r>
      <w:r w:rsidR="00077945">
        <w:t>September/October 2024</w:t>
      </w:r>
      <w:r w:rsidR="00CA57D9">
        <w:t xml:space="preserve"> </w:t>
      </w:r>
      <w:r>
        <w:t xml:space="preserve">high school Lincoln-Douglas debate resolution: </w:t>
      </w:r>
      <w:r w:rsidR="00CE1953">
        <w:t xml:space="preserve"> </w:t>
      </w:r>
      <w:r w:rsidR="00F934D3">
        <w:t>“</w:t>
      </w:r>
      <w:r w:rsidR="00077945" w:rsidRPr="00077945">
        <w:rPr>
          <w:rFonts w:ascii="Open Sans" w:hAnsi="Open Sans" w:cs="Open Sans"/>
          <w:b/>
          <w:bCs/>
          <w:color w:val="5E514E"/>
          <w:sz w:val="21"/>
          <w:szCs w:val="21"/>
          <w:bdr w:val="none" w:sz="0" w:space="0" w:color="auto" w:frame="1"/>
          <w:shd w:val="clear" w:color="auto" w:fill="FFFFFF"/>
        </w:rPr>
        <w:t>Resolved: The United States ought to require that workers receive a living wage.</w:t>
      </w:r>
      <w:r w:rsidR="00077945">
        <w:rPr>
          <w:rFonts w:ascii="Open Sans" w:hAnsi="Open Sans" w:cs="Open Sans"/>
          <w:b/>
          <w:bCs/>
          <w:color w:val="5E514E"/>
          <w:sz w:val="21"/>
          <w:szCs w:val="21"/>
          <w:bdr w:val="none" w:sz="0" w:space="0" w:color="auto" w:frame="1"/>
          <w:shd w:val="clear" w:color="auto" w:fill="FFFFFF"/>
        </w:rPr>
        <w:t>”</w:t>
      </w:r>
    </w:p>
    <w:p w14:paraId="7600956F" w14:textId="77777777" w:rsidR="00005C76" w:rsidRDefault="00005C76" w:rsidP="007B3E0F">
      <w:pPr>
        <w:rPr>
          <w:rStyle w:val="Strong"/>
          <w:rFonts w:ascii="Arial" w:hAnsi="Arial" w:cs="Arial"/>
          <w:color w:val="5E514E"/>
          <w:sz w:val="21"/>
          <w:szCs w:val="21"/>
          <w:bdr w:val="none" w:sz="0" w:space="0" w:color="auto" w:frame="1"/>
          <w:shd w:val="clear" w:color="auto" w:fill="FFFFFF"/>
        </w:rPr>
      </w:pPr>
    </w:p>
    <w:p w14:paraId="267AC894" w14:textId="1ADF1EE4" w:rsidR="007B3E0F" w:rsidRPr="001C4B56" w:rsidRDefault="007B3E0F" w:rsidP="007B3E0F">
      <w:r>
        <w:rPr>
          <w:rStyle w:val="Strong"/>
          <w:rFonts w:ascii="Arial" w:hAnsi="Arial" w:cs="Arial"/>
          <w:b w:val="0"/>
          <w:color w:val="5E514E"/>
          <w:sz w:val="21"/>
          <w:szCs w:val="21"/>
          <w:bdr w:val="none" w:sz="0" w:space="0" w:color="auto" w:frame="1"/>
          <w:shd w:val="clear" w:color="auto" w:fill="FFFFFF"/>
        </w:rPr>
        <w:t xml:space="preserve">The Gladiator Invitational will use the </w:t>
      </w:r>
      <w:r w:rsidR="00132A73">
        <w:rPr>
          <w:rStyle w:val="Strong"/>
          <w:rFonts w:ascii="Arial" w:hAnsi="Arial" w:cs="Arial"/>
          <w:b w:val="0"/>
          <w:color w:val="5E514E"/>
          <w:sz w:val="21"/>
          <w:szCs w:val="21"/>
          <w:bdr w:val="none" w:sz="0" w:space="0" w:color="auto" w:frame="1"/>
          <w:shd w:val="clear" w:color="auto" w:fill="FFFFFF"/>
        </w:rPr>
        <w:t>September/October 2024</w:t>
      </w:r>
      <w:r>
        <w:rPr>
          <w:rStyle w:val="Strong"/>
          <w:rFonts w:ascii="Arial" w:hAnsi="Arial" w:cs="Arial"/>
          <w:b w:val="0"/>
          <w:color w:val="5E514E"/>
          <w:sz w:val="21"/>
          <w:szCs w:val="21"/>
          <w:bdr w:val="none" w:sz="0" w:space="0" w:color="auto" w:frame="1"/>
          <w:shd w:val="clear" w:color="auto" w:fill="FFFFFF"/>
        </w:rPr>
        <w:t xml:space="preserve"> high school Public Forum debate resolution for September/October:  </w:t>
      </w:r>
      <w:r w:rsidR="00F068E2">
        <w:rPr>
          <w:rStyle w:val="Strong"/>
          <w:rFonts w:ascii="Arial" w:hAnsi="Arial" w:cs="Arial"/>
          <w:b w:val="0"/>
          <w:color w:val="5E514E"/>
          <w:sz w:val="21"/>
          <w:szCs w:val="21"/>
          <w:bdr w:val="none" w:sz="0" w:space="0" w:color="auto" w:frame="1"/>
          <w:shd w:val="clear" w:color="auto" w:fill="FFFFFF"/>
        </w:rPr>
        <w:t>“</w:t>
      </w:r>
      <w:r w:rsidR="00132A73" w:rsidRPr="00132A73">
        <w:rPr>
          <w:rFonts w:ascii="Open Sans" w:hAnsi="Open Sans" w:cs="Open Sans"/>
          <w:b/>
          <w:bCs/>
          <w:color w:val="5E514E"/>
          <w:sz w:val="21"/>
          <w:szCs w:val="21"/>
          <w:bdr w:val="none" w:sz="0" w:space="0" w:color="auto" w:frame="1"/>
          <w:shd w:val="clear" w:color="auto" w:fill="FFFFFF"/>
        </w:rPr>
        <w:t>Resolved: The United States federal government should substantially expand its surveillance infrastructure along its southern border.</w:t>
      </w:r>
      <w:r w:rsidR="00132A73">
        <w:rPr>
          <w:rFonts w:ascii="Open Sans" w:hAnsi="Open Sans" w:cs="Open Sans"/>
          <w:b/>
          <w:bCs/>
          <w:color w:val="5E514E"/>
          <w:sz w:val="21"/>
          <w:szCs w:val="21"/>
          <w:bdr w:val="none" w:sz="0" w:space="0" w:color="auto" w:frame="1"/>
          <w:shd w:val="clear" w:color="auto" w:fill="FFFFFF"/>
        </w:rPr>
        <w:t>”</w:t>
      </w:r>
    </w:p>
    <w:p w14:paraId="4F6D8F89" w14:textId="77777777" w:rsidR="007B3E0F" w:rsidRDefault="007B3E0F" w:rsidP="007B3E0F"/>
    <w:p w14:paraId="39285655" w14:textId="77777777" w:rsidR="007B3E0F" w:rsidRDefault="007B3E0F" w:rsidP="007B3E0F"/>
    <w:p w14:paraId="5B84D35E" w14:textId="77777777" w:rsidR="007B3E0F" w:rsidRDefault="007B3E0F" w:rsidP="007B3E0F"/>
    <w:p w14:paraId="11ADAAD9" w14:textId="77777777" w:rsidR="007B3E0F" w:rsidRDefault="007B3E0F" w:rsidP="009B1925">
      <w:pPr>
        <w:pStyle w:val="Heading2"/>
      </w:pPr>
      <w:r>
        <w:lastRenderedPageBreak/>
        <w:t>The Challenge Format:</w:t>
      </w:r>
    </w:p>
    <w:p w14:paraId="4E7FF74F" w14:textId="77777777" w:rsidR="007B3E0F" w:rsidRDefault="007B3E0F" w:rsidP="007B3E0F"/>
    <w:p w14:paraId="1E3F7F8C" w14:textId="454E946D" w:rsidR="007B3E0F" w:rsidRDefault="007B3E0F" w:rsidP="007B3E0F">
      <w:r>
        <w:t xml:space="preserve">For the </w:t>
      </w:r>
      <w:r w:rsidR="00112EDF">
        <w:t>1</w:t>
      </w:r>
      <w:r w:rsidR="00A5358B">
        <w:t>3</w:t>
      </w:r>
      <w:r w:rsidRPr="001310B5">
        <w:rPr>
          <w:vertAlign w:val="superscript"/>
        </w:rPr>
        <w:t>th</w:t>
      </w:r>
      <w:r>
        <w:t xml:space="preserve"> consecutive year, the Gladiator Invitational is pleased to offer a “challenge” format to determine its varsity policy bracket for elimination rounds.  Popular in the Wisconsin debate circuit of the 90s, and brought to Johns Creek by former</w:t>
      </w:r>
      <w:r w:rsidR="00112EDF">
        <w:t xml:space="preserve"> Head</w:t>
      </w:r>
      <w:r>
        <w:t xml:space="preserve"> Gladiator Jeremy “Maximus Aurelius” Spiegel, the challenge format allows for the top seeds, in descending order from the 1</w:t>
      </w:r>
      <w:r w:rsidRPr="001310B5">
        <w:rPr>
          <w:vertAlign w:val="superscript"/>
        </w:rPr>
        <w:t>st</w:t>
      </w:r>
      <w:r>
        <w:t xml:space="preserve"> seed, to choose the teams they wish to compete against in the elimination rounds.  The first seed will be given the first challenge, and they can elect to debate anyone in the elimination pool.  Once that challenge is made, the next highest seed that has not previously been challenged can make their challenge towards one of the teams remaining who has not received an opponent.  Normal elimination round behavior will commence post the festivities, which this year will be moderated by the only man in Georgia to receive the highest order “challenge degree” from the Gladiator institute in Rome:  Adam Smiley.  </w:t>
      </w:r>
    </w:p>
    <w:p w14:paraId="050CDC47" w14:textId="77777777" w:rsidR="007B3E0F" w:rsidRDefault="007B3E0F" w:rsidP="007B3E0F"/>
    <w:p w14:paraId="596B4F08" w14:textId="77777777" w:rsidR="007B3E0F" w:rsidRDefault="007B3E0F" w:rsidP="007B3E0F"/>
    <w:p w14:paraId="04C3CB70" w14:textId="77777777" w:rsidR="007B3E0F" w:rsidRDefault="007B3E0F" w:rsidP="007B3E0F"/>
    <w:p w14:paraId="66603FE2" w14:textId="77777777" w:rsidR="007B3E0F" w:rsidRDefault="007B3E0F" w:rsidP="009B1925">
      <w:pPr>
        <w:pStyle w:val="Heading2"/>
      </w:pPr>
      <w:r>
        <w:lastRenderedPageBreak/>
        <w:t>Novice Judging Addendum</w:t>
      </w:r>
    </w:p>
    <w:p w14:paraId="157FA3C9" w14:textId="77777777" w:rsidR="007B3E0F" w:rsidRDefault="007B3E0F" w:rsidP="007B3E0F"/>
    <w:p w14:paraId="5CBB11F6" w14:textId="77777777" w:rsidR="007B3E0F" w:rsidRDefault="007B3E0F" w:rsidP="007B3E0F"/>
    <w:p w14:paraId="0FACF033" w14:textId="77777777" w:rsidR="007B3E0F" w:rsidRDefault="007B3E0F" w:rsidP="007B3E0F"/>
    <w:p w14:paraId="7887823B" w14:textId="77777777" w:rsidR="007B3E0F" w:rsidRDefault="007B3E0F" w:rsidP="007B3E0F">
      <w:r>
        <w:t xml:space="preserve">We are mindful of the Gladiator Invitational’s position as one of the first handful of tournaments new novices will debate at throughout the school year.  Along with an exhortation to novices judges to please be kind in general, and focus on the positives they saw in round, we are asking that no novice round be stopped early for any decorum breeches regarding clipping.  We have had issues in the past where what is somewhat commonplace in varsity, ie to stop the round after clipping has been observed, has been applied to novice debates at our tournament.  That type of judging in this division is unacceptable at our tournament – if clipping is observed in the round on a repeated basis throughout the speech or round, please feel free to take a few moments to explain (as nicely as possible) to the competitors in question that what they are doing is not correct, and allow them to correct it in the next speech.  </w:t>
      </w:r>
    </w:p>
    <w:p w14:paraId="019C09FF" w14:textId="0CD9E114" w:rsidR="007B3E0F" w:rsidRDefault="007B3E0F"/>
    <w:p w14:paraId="1D9C8313" w14:textId="7B2EAAD7" w:rsidR="00587940" w:rsidRDefault="00EC381C">
      <w:r>
        <w:t>Georgia Novice Packet Files Available at the Gladiator Debates:</w:t>
      </w:r>
    </w:p>
    <w:p w14:paraId="485CEBEC" w14:textId="2FD39347" w:rsidR="00EC381C" w:rsidRDefault="00EC381C"/>
    <w:p w14:paraId="3ADB4383" w14:textId="77777777" w:rsidR="00E3078E" w:rsidRDefault="00E3078E" w:rsidP="00E3078E">
      <w:r w:rsidRPr="001E58F2">
        <w:t>PERA Affirmative and Negative (not</w:t>
      </w:r>
      <w:r>
        <w:t xml:space="preserve"> </w:t>
      </w:r>
      <w:r w:rsidRPr="001E58F2">
        <w:t>including the Prizes CP in the NDCA version of the file)</w:t>
      </w:r>
    </w:p>
    <w:p w14:paraId="08B9C9F7" w14:textId="77777777" w:rsidR="00E3078E" w:rsidRDefault="00E3078E" w:rsidP="00E3078E">
      <w:r w:rsidRPr="001E58F2">
        <w:t>AI Copyright Affirmative and Negative (not</w:t>
      </w:r>
      <w:r>
        <w:t xml:space="preserve"> </w:t>
      </w:r>
      <w:r w:rsidRPr="001E58F2">
        <w:t>including the Opt Out CP in the NDCA version of the file)</w:t>
      </w:r>
    </w:p>
    <w:p w14:paraId="5A85C63F" w14:textId="77777777" w:rsidR="00E3078E" w:rsidRDefault="00E3078E" w:rsidP="00E3078E">
      <w:r w:rsidRPr="001E58F2">
        <w:t>Court Clog DA</w:t>
      </w:r>
    </w:p>
    <w:p w14:paraId="59133D98" w14:textId="77777777" w:rsidR="00E3078E" w:rsidRDefault="00E3078E" w:rsidP="00E3078E">
      <w:r w:rsidRPr="001E58F2">
        <w:t>AI Industry DA</w:t>
      </w:r>
    </w:p>
    <w:p w14:paraId="522EE0D6" w14:textId="77777777" w:rsidR="00E3078E" w:rsidRDefault="00E3078E" w:rsidP="00E3078E">
      <w:r w:rsidRPr="001E58F2">
        <w:t>Pathogen Patents DA (vs. PERA Affirmative)</w:t>
      </w:r>
    </w:p>
    <w:p w14:paraId="6B744BCE" w14:textId="77777777" w:rsidR="00E3078E" w:rsidRPr="00587940" w:rsidRDefault="00E3078E" w:rsidP="00E3078E">
      <w:r w:rsidRPr="001E58F2">
        <w:t>Science Research DA (vs. AI Copyright Affirmative)</w:t>
      </w:r>
    </w:p>
    <w:p w14:paraId="4BE046D8" w14:textId="760AAE9F" w:rsidR="00587940" w:rsidRDefault="00587940"/>
    <w:p w14:paraId="12DA0805" w14:textId="51725DD7" w:rsidR="00587940" w:rsidRDefault="00587940"/>
    <w:p w14:paraId="2B86D986" w14:textId="6F53AA0A" w:rsidR="00587940" w:rsidRDefault="00587940"/>
    <w:p w14:paraId="77AF42F5" w14:textId="19A89EA0" w:rsidR="00587940" w:rsidRDefault="00587940"/>
    <w:p w14:paraId="74DA3012" w14:textId="71731B78" w:rsidR="00587940" w:rsidRDefault="00587940"/>
    <w:p w14:paraId="0B935844" w14:textId="5C872192" w:rsidR="00587940" w:rsidRDefault="00587940"/>
    <w:p w14:paraId="471FC165" w14:textId="7B5BB6EB" w:rsidR="00587940" w:rsidRDefault="00587940" w:rsidP="009B1925">
      <w:pPr>
        <w:pStyle w:val="Heading2"/>
      </w:pPr>
      <w:r>
        <w:lastRenderedPageBreak/>
        <w:t>Rookie Debate Addendum</w:t>
      </w:r>
    </w:p>
    <w:p w14:paraId="088541CC" w14:textId="7B39DC4A" w:rsidR="00587940" w:rsidRDefault="00587940" w:rsidP="00587940">
      <w:pPr>
        <w:jc w:val="center"/>
        <w:rPr>
          <w:sz w:val="56"/>
          <w:szCs w:val="56"/>
        </w:rPr>
      </w:pPr>
    </w:p>
    <w:p w14:paraId="04B7A3EF" w14:textId="0D12AC58" w:rsidR="000D44C9" w:rsidRDefault="000D44C9" w:rsidP="000D44C9">
      <w:r>
        <w:t xml:space="preserve">We will be offering a Rookie division of policy debate.  This division was adopted in 2020 by the GFCA to help students ease into policy debate.  It offers a modified version of a full debate to help students in their first four tournaments.  The primary goal of the rookie division is learning.  If your students attended debate camps or did middle school debate, this is not the division for them. </w:t>
      </w:r>
    </w:p>
    <w:p w14:paraId="1418CBA3" w14:textId="77777777" w:rsidR="000D44C9" w:rsidRDefault="000D44C9" w:rsidP="000D44C9"/>
    <w:p w14:paraId="1648EE74" w14:textId="77777777" w:rsidR="000D44C9" w:rsidRDefault="000D44C9" w:rsidP="000D44C9">
      <w:r>
        <w:t>For this tournament, students in the rookie division are only allowed to read from the following files:</w:t>
      </w:r>
    </w:p>
    <w:p w14:paraId="06F0A180" w14:textId="77777777" w:rsidR="000D44C9" w:rsidRDefault="000D44C9" w:rsidP="000D44C9"/>
    <w:p w14:paraId="6A0549B2" w14:textId="71556AB9" w:rsidR="00DC5B44" w:rsidRDefault="001E58F2" w:rsidP="001E58F2">
      <w:r w:rsidRPr="001E58F2">
        <w:br/>
        <w:t>PERA Affirmative and Negative (not</w:t>
      </w:r>
      <w:r w:rsidR="00DC5B44">
        <w:t xml:space="preserve"> </w:t>
      </w:r>
      <w:r w:rsidRPr="001E58F2">
        <w:t>including the Prizes CP in the NDCA version of the file)</w:t>
      </w:r>
    </w:p>
    <w:p w14:paraId="521BEBB3" w14:textId="77777777" w:rsidR="00DC5B44" w:rsidRDefault="001E58F2" w:rsidP="001E58F2">
      <w:r w:rsidRPr="001E58F2">
        <w:t>AI Copyright Affirmative and Negative (not</w:t>
      </w:r>
      <w:r w:rsidR="00DC5B44">
        <w:t xml:space="preserve"> </w:t>
      </w:r>
      <w:r w:rsidRPr="001E58F2">
        <w:t>including the Opt Out CP in the NDCA version of the file)</w:t>
      </w:r>
    </w:p>
    <w:p w14:paraId="71067C3A" w14:textId="77777777" w:rsidR="00E3078E" w:rsidRDefault="001E58F2" w:rsidP="001E58F2">
      <w:r w:rsidRPr="001E58F2">
        <w:t>Court Clog DA</w:t>
      </w:r>
    </w:p>
    <w:p w14:paraId="33AE9187" w14:textId="77777777" w:rsidR="00E3078E" w:rsidRDefault="001E58F2" w:rsidP="001E58F2">
      <w:r w:rsidRPr="001E58F2">
        <w:t>AI Industry DA</w:t>
      </w:r>
    </w:p>
    <w:p w14:paraId="7ED2A01D" w14:textId="77777777" w:rsidR="00E3078E" w:rsidRDefault="001E58F2" w:rsidP="001E58F2">
      <w:r w:rsidRPr="001E58F2">
        <w:t>Pathogen Patents DA (vs. PERA Affirmative)</w:t>
      </w:r>
    </w:p>
    <w:p w14:paraId="077FE5BF" w14:textId="4B11A423" w:rsidR="00A5358B" w:rsidRPr="00587940" w:rsidRDefault="001E58F2" w:rsidP="001E58F2">
      <w:r w:rsidRPr="001E58F2">
        <w:t>Science Research DA (vs. AI Copyright Affirmative)</w:t>
      </w:r>
    </w:p>
    <w:sectPr w:rsidR="00A5358B" w:rsidRPr="005879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69BD7" w14:textId="77777777" w:rsidR="004B4637" w:rsidRDefault="004B4637" w:rsidP="00112EDF">
      <w:pPr>
        <w:spacing w:after="0" w:line="240" w:lineRule="auto"/>
      </w:pPr>
      <w:r>
        <w:separator/>
      </w:r>
    </w:p>
  </w:endnote>
  <w:endnote w:type="continuationSeparator" w:id="0">
    <w:p w14:paraId="40AFE3E3" w14:textId="77777777" w:rsidR="004B4637" w:rsidRDefault="004B4637" w:rsidP="0011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D074B" w14:textId="77777777" w:rsidR="004B4637" w:rsidRDefault="004B4637" w:rsidP="00112EDF">
      <w:pPr>
        <w:spacing w:after="0" w:line="240" w:lineRule="auto"/>
      </w:pPr>
      <w:r>
        <w:separator/>
      </w:r>
    </w:p>
  </w:footnote>
  <w:footnote w:type="continuationSeparator" w:id="0">
    <w:p w14:paraId="0D360C87" w14:textId="77777777" w:rsidR="004B4637" w:rsidRDefault="004B4637" w:rsidP="00112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num w:numId="1" w16cid:durableId="343408704">
    <w:abstractNumId w:val="9"/>
  </w:num>
  <w:num w:numId="2" w16cid:durableId="1191803325">
    <w:abstractNumId w:val="7"/>
  </w:num>
  <w:num w:numId="3" w16cid:durableId="169177485">
    <w:abstractNumId w:val="6"/>
  </w:num>
  <w:num w:numId="4" w16cid:durableId="1880510636">
    <w:abstractNumId w:val="5"/>
  </w:num>
  <w:num w:numId="5" w16cid:durableId="179591138">
    <w:abstractNumId w:val="4"/>
  </w:num>
  <w:num w:numId="6" w16cid:durableId="994796373">
    <w:abstractNumId w:val="8"/>
  </w:num>
  <w:num w:numId="7" w16cid:durableId="2050371019">
    <w:abstractNumId w:val="3"/>
  </w:num>
  <w:num w:numId="8" w16cid:durableId="2079788722">
    <w:abstractNumId w:val="2"/>
  </w:num>
  <w:num w:numId="9" w16cid:durableId="94132806">
    <w:abstractNumId w:val="1"/>
  </w:num>
  <w:num w:numId="10" w16cid:durableId="1141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Pointer" w:val="2718283846432"/>
  </w:docVars>
  <w:rsids>
    <w:rsidRoot w:val="009C079F"/>
    <w:rsid w:val="00005C76"/>
    <w:rsid w:val="000549F9"/>
    <w:rsid w:val="00071319"/>
    <w:rsid w:val="00077945"/>
    <w:rsid w:val="000B1704"/>
    <w:rsid w:val="000D44C9"/>
    <w:rsid w:val="00112EDF"/>
    <w:rsid w:val="001317C6"/>
    <w:rsid w:val="00132A73"/>
    <w:rsid w:val="001459E1"/>
    <w:rsid w:val="001E58F2"/>
    <w:rsid w:val="002D57C9"/>
    <w:rsid w:val="00303C1E"/>
    <w:rsid w:val="00336149"/>
    <w:rsid w:val="00397762"/>
    <w:rsid w:val="004244E6"/>
    <w:rsid w:val="0044095A"/>
    <w:rsid w:val="004B4637"/>
    <w:rsid w:val="004B7BBF"/>
    <w:rsid w:val="005710BE"/>
    <w:rsid w:val="005830F9"/>
    <w:rsid w:val="00587940"/>
    <w:rsid w:val="005B45B1"/>
    <w:rsid w:val="00642F79"/>
    <w:rsid w:val="006C0ED6"/>
    <w:rsid w:val="007415BB"/>
    <w:rsid w:val="007A665D"/>
    <w:rsid w:val="007B3E0F"/>
    <w:rsid w:val="007F1652"/>
    <w:rsid w:val="00827FC2"/>
    <w:rsid w:val="009101D4"/>
    <w:rsid w:val="009B1925"/>
    <w:rsid w:val="009C079F"/>
    <w:rsid w:val="009E4E26"/>
    <w:rsid w:val="00A5358B"/>
    <w:rsid w:val="00A65440"/>
    <w:rsid w:val="00A75C31"/>
    <w:rsid w:val="00A84AE1"/>
    <w:rsid w:val="00B8463D"/>
    <w:rsid w:val="00C05676"/>
    <w:rsid w:val="00C528D8"/>
    <w:rsid w:val="00C66318"/>
    <w:rsid w:val="00CA57D9"/>
    <w:rsid w:val="00CB4B7F"/>
    <w:rsid w:val="00CE1953"/>
    <w:rsid w:val="00D14C36"/>
    <w:rsid w:val="00D70588"/>
    <w:rsid w:val="00D706F7"/>
    <w:rsid w:val="00D925FE"/>
    <w:rsid w:val="00DC5B44"/>
    <w:rsid w:val="00DF3952"/>
    <w:rsid w:val="00E3078E"/>
    <w:rsid w:val="00E60355"/>
    <w:rsid w:val="00EC381C"/>
    <w:rsid w:val="00F068E2"/>
    <w:rsid w:val="00F36A05"/>
    <w:rsid w:val="00F8789E"/>
    <w:rsid w:val="00F9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56BE1"/>
  <w15:chartTrackingRefBased/>
  <w15:docId w15:val="{6CB60660-7BB9-4C46-A773-A86842E6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E3078E"/>
  </w:style>
  <w:style w:type="paragraph" w:styleId="Heading1">
    <w:name w:val="heading 1"/>
    <w:aliases w:val="Pocket"/>
    <w:basedOn w:val="Normal"/>
    <w:next w:val="Normal"/>
    <w:link w:val="Heading1Char"/>
    <w:autoRedefine/>
    <w:qFormat/>
    <w:rsid w:val="00642F79"/>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autoRedefine/>
    <w:uiPriority w:val="1"/>
    <w:unhideWhenUsed/>
    <w:qFormat/>
    <w:rsid w:val="00642F79"/>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autoRedefine/>
    <w:uiPriority w:val="2"/>
    <w:unhideWhenUsed/>
    <w:qFormat/>
    <w:rsid w:val="00642F79"/>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autoRedefine/>
    <w:uiPriority w:val="3"/>
    <w:unhideWhenUsed/>
    <w:qFormat/>
    <w:rsid w:val="00642F79"/>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unhideWhenUsed/>
    <w:rsid w:val="00642F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2F79"/>
  </w:style>
  <w:style w:type="character" w:styleId="Strong">
    <w:name w:val="Strong"/>
    <w:basedOn w:val="DefaultParagraphFont"/>
    <w:uiPriority w:val="22"/>
    <w:qFormat/>
    <w:rsid w:val="007B3E0F"/>
    <w:rPr>
      <w:b/>
      <w:bCs/>
    </w:rPr>
  </w:style>
  <w:style w:type="paragraph" w:styleId="IntenseQuote">
    <w:name w:val="Intense Quote"/>
    <w:basedOn w:val="Normal"/>
    <w:next w:val="Normal"/>
    <w:link w:val="IntenseQuoteChar"/>
    <w:uiPriority w:val="30"/>
    <w:qFormat/>
    <w:rsid w:val="007B3E0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B3E0F"/>
    <w:rPr>
      <w:i/>
      <w:iCs/>
      <w:color w:val="4472C4" w:themeColor="accent1"/>
    </w:rPr>
  </w:style>
  <w:style w:type="paragraph" w:styleId="Title">
    <w:name w:val="Title"/>
    <w:basedOn w:val="Normal"/>
    <w:next w:val="Normal"/>
    <w:link w:val="TitleChar"/>
    <w:uiPriority w:val="10"/>
    <w:qFormat/>
    <w:rsid w:val="007B3E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E0F"/>
    <w:rPr>
      <w:rFonts w:asciiTheme="majorHAnsi" w:eastAsiaTheme="majorEastAsia" w:hAnsiTheme="majorHAnsi" w:cstheme="majorBidi"/>
      <w:spacing w:val="-10"/>
      <w:kern w:val="28"/>
      <w:sz w:val="56"/>
      <w:szCs w:val="56"/>
    </w:rPr>
  </w:style>
  <w:style w:type="character" w:customStyle="1" w:styleId="Heading1Char">
    <w:name w:val="Heading 1 Char"/>
    <w:aliases w:val="Pocket Char"/>
    <w:basedOn w:val="DefaultParagraphFont"/>
    <w:link w:val="Heading1"/>
    <w:rsid w:val="00642F79"/>
    <w:rPr>
      <w:rFonts w:eastAsiaTheme="majorEastAsia" w:cstheme="majorBidi"/>
      <w:b/>
      <w:sz w:val="52"/>
      <w:szCs w:val="32"/>
    </w:rPr>
  </w:style>
  <w:style w:type="character" w:customStyle="1" w:styleId="Heading2Char">
    <w:name w:val="Heading 2 Char"/>
    <w:aliases w:val="Hat Char"/>
    <w:basedOn w:val="DefaultParagraphFont"/>
    <w:link w:val="Heading2"/>
    <w:uiPriority w:val="1"/>
    <w:rsid w:val="00642F79"/>
    <w:rPr>
      <w:rFonts w:eastAsiaTheme="majorEastAsia" w:cstheme="majorBidi"/>
      <w:b/>
      <w:sz w:val="44"/>
      <w:szCs w:val="26"/>
      <w:u w:val="double"/>
    </w:rPr>
  </w:style>
  <w:style w:type="character" w:customStyle="1" w:styleId="Heading3Char">
    <w:name w:val="Heading 3 Char"/>
    <w:aliases w:val="Block Char"/>
    <w:basedOn w:val="DefaultParagraphFont"/>
    <w:link w:val="Heading3"/>
    <w:uiPriority w:val="2"/>
    <w:rsid w:val="00642F79"/>
    <w:rPr>
      <w:rFonts w:eastAsiaTheme="majorEastAsia" w:cstheme="majorBidi"/>
      <w:b/>
      <w:sz w:val="32"/>
      <w:szCs w:val="24"/>
      <w:u w:val="single"/>
    </w:rPr>
  </w:style>
  <w:style w:type="character" w:customStyle="1" w:styleId="Heading4Char">
    <w:name w:val="Heading 4 Char"/>
    <w:aliases w:val="Tag Char"/>
    <w:basedOn w:val="DefaultParagraphFont"/>
    <w:link w:val="Heading4"/>
    <w:uiPriority w:val="3"/>
    <w:rsid w:val="00642F79"/>
    <w:rPr>
      <w:rFonts w:eastAsiaTheme="majorEastAsia" w:cstheme="majorBidi"/>
      <w:b/>
      <w:iCs/>
      <w:sz w:val="26"/>
    </w:rPr>
  </w:style>
  <w:style w:type="character" w:styleId="Emphasis">
    <w:name w:val="Emphasis"/>
    <w:basedOn w:val="DefaultParagraphFont"/>
    <w:uiPriority w:val="7"/>
    <w:qFormat/>
    <w:rsid w:val="00642F79"/>
    <w:rPr>
      <w:b/>
      <w:i w:val="0"/>
      <w:iCs/>
      <w:u w:val="single"/>
    </w:rPr>
  </w:style>
  <w:style w:type="character" w:customStyle="1" w:styleId="Style13ptBold">
    <w:name w:val="Style 13 pt Bold"/>
    <w:aliases w:val="Cite"/>
    <w:basedOn w:val="DefaultParagraphFont"/>
    <w:uiPriority w:val="5"/>
    <w:qFormat/>
    <w:rsid w:val="00642F79"/>
    <w:rPr>
      <w:b/>
      <w:bCs/>
      <w:sz w:val="26"/>
    </w:rPr>
  </w:style>
  <w:style w:type="character" w:customStyle="1" w:styleId="StyleUnderline">
    <w:name w:val="Style Underline"/>
    <w:aliases w:val="Underline"/>
    <w:basedOn w:val="DefaultParagraphFont"/>
    <w:uiPriority w:val="6"/>
    <w:qFormat/>
    <w:rsid w:val="00642F79"/>
    <w:rPr>
      <w:u w:val="single"/>
    </w:rPr>
  </w:style>
  <w:style w:type="character" w:styleId="Hyperlink">
    <w:name w:val="Hyperlink"/>
    <w:basedOn w:val="DefaultParagraphFont"/>
    <w:uiPriority w:val="99"/>
    <w:semiHidden/>
    <w:unhideWhenUsed/>
    <w:rsid w:val="00642F79"/>
    <w:rPr>
      <w:color w:val="auto"/>
      <w:u w:val="none"/>
    </w:rPr>
  </w:style>
  <w:style w:type="character" w:styleId="FollowedHyperlink">
    <w:name w:val="FollowedHyperlink"/>
    <w:basedOn w:val="DefaultParagraphFont"/>
    <w:uiPriority w:val="99"/>
    <w:semiHidden/>
    <w:unhideWhenUsed/>
    <w:rsid w:val="00642F79"/>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364859">
      <w:bodyDiv w:val="1"/>
      <w:marLeft w:val="0"/>
      <w:marRight w:val="0"/>
      <w:marTop w:val="0"/>
      <w:marBottom w:val="0"/>
      <w:divBdr>
        <w:top w:val="none" w:sz="0" w:space="0" w:color="auto"/>
        <w:left w:val="none" w:sz="0" w:space="0" w:color="auto"/>
        <w:bottom w:val="none" w:sz="0" w:space="0" w:color="auto"/>
        <w:right w:val="none" w:sz="0" w:space="0" w:color="auto"/>
      </w:divBdr>
    </w:div>
    <w:div w:id="2046631726">
      <w:bodyDiv w:val="1"/>
      <w:marLeft w:val="0"/>
      <w:marRight w:val="0"/>
      <w:marTop w:val="0"/>
      <w:marBottom w:val="0"/>
      <w:divBdr>
        <w:top w:val="none" w:sz="0" w:space="0" w:color="auto"/>
        <w:left w:val="none" w:sz="0" w:space="0" w:color="auto"/>
        <w:bottom w:val="none" w:sz="0" w:space="0" w:color="auto"/>
        <w:right w:val="none" w:sz="0" w:space="0" w:color="auto"/>
      </w:divBdr>
      <w:divsChild>
        <w:div w:id="652681950">
          <w:marLeft w:val="0"/>
          <w:marRight w:val="0"/>
          <w:marTop w:val="0"/>
          <w:marBottom w:val="0"/>
          <w:divBdr>
            <w:top w:val="none" w:sz="0" w:space="0" w:color="auto"/>
            <w:left w:val="none" w:sz="0" w:space="0" w:color="auto"/>
            <w:bottom w:val="none" w:sz="0" w:space="0" w:color="auto"/>
            <w:right w:val="none" w:sz="0" w:space="0" w:color="auto"/>
          </w:divBdr>
        </w:div>
        <w:div w:id="1025667208">
          <w:marLeft w:val="0"/>
          <w:marRight w:val="0"/>
          <w:marTop w:val="0"/>
          <w:marBottom w:val="0"/>
          <w:divBdr>
            <w:top w:val="none" w:sz="0" w:space="0" w:color="auto"/>
            <w:left w:val="none" w:sz="0" w:space="0" w:color="auto"/>
            <w:bottom w:val="none" w:sz="0" w:space="0" w:color="auto"/>
            <w:right w:val="none" w:sz="0" w:space="0" w:color="auto"/>
          </w:divBdr>
        </w:div>
        <w:div w:id="1265381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ultzb\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Debate</Template>
  <TotalTime>108</TotalTime>
  <Pages>14</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Ben</dc:creator>
  <cp:keywords/>
  <dc:description/>
  <cp:lastModifiedBy>Schultz, Ben</cp:lastModifiedBy>
  <cp:revision>52</cp:revision>
  <dcterms:created xsi:type="dcterms:W3CDTF">2019-12-02T20:18:00Z</dcterms:created>
  <dcterms:modified xsi:type="dcterms:W3CDTF">2024-09-03T16:30:00Z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3c538-ec52-435f-ae58-017644bd9513_Enabled">
    <vt:lpwstr>True</vt:lpwstr>
  </property>
  <property fmtid="{D5CDD505-2E9C-101B-9397-08002B2CF9AE}" pid="3" name="MSIP_Label_0ee3c538-ec52-435f-ae58-017644bd9513_SiteId">
    <vt:lpwstr>0cdcb198-8169-4b70-ba9f-da7e3ba700c2</vt:lpwstr>
  </property>
  <property fmtid="{D5CDD505-2E9C-101B-9397-08002B2CF9AE}" pid="4" name="MSIP_Label_0ee3c538-ec52-435f-ae58-017644bd9513_Owner">
    <vt:lpwstr>SchultzB@fultonschools.org</vt:lpwstr>
  </property>
  <property fmtid="{D5CDD505-2E9C-101B-9397-08002B2CF9AE}" pid="5" name="MSIP_Label_0ee3c538-ec52-435f-ae58-017644bd9513_SetDate">
    <vt:lpwstr>2019-12-02T20:18:37.1111162Z</vt:lpwstr>
  </property>
  <property fmtid="{D5CDD505-2E9C-101B-9397-08002B2CF9AE}" pid="6" name="MSIP_Label_0ee3c538-ec52-435f-ae58-017644bd9513_Name">
    <vt:lpwstr>General</vt:lpwstr>
  </property>
  <property fmtid="{D5CDD505-2E9C-101B-9397-08002B2CF9AE}" pid="7" name="MSIP_Label_0ee3c538-ec52-435f-ae58-017644bd9513_Application">
    <vt:lpwstr>Microsoft Azure Information Protection</vt:lpwstr>
  </property>
  <property fmtid="{D5CDD505-2E9C-101B-9397-08002B2CF9AE}" pid="8" name="MSIP_Label_0ee3c538-ec52-435f-ae58-017644bd9513_Extended_MSFT_Method">
    <vt:lpwstr>Automatic</vt:lpwstr>
  </property>
  <property fmtid="{D5CDD505-2E9C-101B-9397-08002B2CF9AE}" pid="9" name="Sensitivity">
    <vt:lpwstr>General</vt:lpwstr>
  </property>
</Properties>
</file>