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F49B94" w14:textId="77777777" w:rsidR="0027458D" w:rsidRDefault="0027458D" w:rsidP="0027458D">
      <w:pPr>
        <w:pStyle w:val="Heading2"/>
      </w:pPr>
      <w:r>
        <w:t>George Mason Debate Tournament</w:t>
      </w:r>
    </w:p>
    <w:p w14:paraId="68016537" w14:textId="77777777" w:rsidR="0027458D" w:rsidRPr="003A2534" w:rsidRDefault="0027458D" w:rsidP="0027458D">
      <w:pPr>
        <w:pStyle w:val="Heading3"/>
      </w:pPr>
      <w:r>
        <w:lastRenderedPageBreak/>
        <w:t>Host Letter</w:t>
      </w:r>
    </w:p>
    <w:p w14:paraId="1894D0C4" w14:textId="0EBD6CA0" w:rsidR="0027458D" w:rsidRDefault="00F93933" w:rsidP="0027458D">
      <w:pPr>
        <w:pStyle w:val="c2"/>
        <w:jc w:val="left"/>
      </w:pPr>
      <w:r>
        <w:t>September 1</w:t>
      </w:r>
      <w:r w:rsidR="0027458D">
        <w:t>, 202</w:t>
      </w:r>
      <w:r>
        <w:t>4</w:t>
      </w:r>
    </w:p>
    <w:p w14:paraId="2019A441" w14:textId="77777777" w:rsidR="0027458D" w:rsidRDefault="0027458D" w:rsidP="0027458D"/>
    <w:p w14:paraId="12BF1C2C" w14:textId="77777777" w:rsidR="0027458D" w:rsidRDefault="0027458D" w:rsidP="0027458D">
      <w:pPr>
        <w:pStyle w:val="p3"/>
      </w:pPr>
      <w:r>
        <w:t>Dear Colleague,</w:t>
      </w:r>
    </w:p>
    <w:p w14:paraId="48A86D32" w14:textId="77777777" w:rsidR="0027458D" w:rsidRDefault="0027458D" w:rsidP="0027458D">
      <w:pPr>
        <w:tabs>
          <w:tab w:val="left" w:pos="204"/>
        </w:tabs>
      </w:pPr>
    </w:p>
    <w:p w14:paraId="0071ED43" w14:textId="16F31A77" w:rsidR="0027458D" w:rsidRDefault="0027458D" w:rsidP="0027458D">
      <w:pPr>
        <w:pStyle w:val="p3"/>
      </w:pPr>
      <w:r>
        <w:t>You are cordially invited to participate in the Fall 2023 regional opening tournament at George Mason University, September 1</w:t>
      </w:r>
      <w:r w:rsidR="00694D03">
        <w:t>5</w:t>
      </w:r>
      <w:r>
        <w:t>th through September 1</w:t>
      </w:r>
      <w:r w:rsidR="00694D03">
        <w:t>7</w:t>
      </w:r>
      <w:r>
        <w:t>, 2023. Our goal is to host a well-run tournament with exceptional hospitality while offering strong competition in all three divisions of debate.</w:t>
      </w:r>
    </w:p>
    <w:p w14:paraId="2DA7CB81" w14:textId="77777777" w:rsidR="0027458D" w:rsidRDefault="0027458D" w:rsidP="0027458D">
      <w:pPr>
        <w:tabs>
          <w:tab w:val="left" w:pos="204"/>
        </w:tabs>
      </w:pPr>
    </w:p>
    <w:p w14:paraId="1936D521" w14:textId="4196BD0A" w:rsidR="0027458D" w:rsidRDefault="0027458D" w:rsidP="0027458D">
      <w:pPr>
        <w:pStyle w:val="p3"/>
      </w:pPr>
      <w:r>
        <w:t xml:space="preserve">We will provide six preliminary rounds in </w:t>
      </w:r>
      <w:r w:rsidR="00345C34">
        <w:t>the junior varsity and varsity</w:t>
      </w:r>
      <w:r>
        <w:t xml:space="preserve"> divisions</w:t>
      </w:r>
      <w:r w:rsidR="00345C34">
        <w:t xml:space="preserve">; </w:t>
      </w:r>
      <w:r w:rsidR="00345C34" w:rsidRPr="00345C34">
        <w:rPr>
          <w:b/>
        </w:rPr>
        <w:t>five preliminary debates with a round three novice meet and greet + teach-in</w:t>
      </w:r>
      <w:r w:rsidR="00345C34">
        <w:rPr>
          <w:b/>
        </w:rPr>
        <w:t xml:space="preserve"> in the novice division</w:t>
      </w:r>
      <w:r w:rsidR="00345C34">
        <w:t xml:space="preserve">; and clear half the field in each division up to doubles for elimination </w:t>
      </w:r>
      <w:proofErr w:type="gramStart"/>
      <w:r w:rsidR="00345C34">
        <w:t xml:space="preserve">rounds </w:t>
      </w:r>
      <w:r>
        <w:t>.</w:t>
      </w:r>
      <w:proofErr w:type="gramEnd"/>
      <w:r>
        <w:t xml:space="preserve"> You can manage your tournament entries through tabroom.com until </w:t>
      </w:r>
      <w:r>
        <w:rPr>
          <w:b/>
          <w:bCs/>
        </w:rPr>
        <w:t>September 1</w:t>
      </w:r>
      <w:r w:rsidR="00F93933">
        <w:rPr>
          <w:b/>
          <w:bCs/>
        </w:rPr>
        <w:t>0</w:t>
      </w:r>
      <w:r>
        <w:rPr>
          <w:b/>
          <w:bCs/>
        </w:rPr>
        <w:t xml:space="preserve"> @ </w:t>
      </w:r>
      <w:r w:rsidR="00F93933">
        <w:rPr>
          <w:b/>
          <w:bCs/>
        </w:rPr>
        <w:t>5</w:t>
      </w:r>
      <w:r>
        <w:rPr>
          <w:b/>
          <w:bCs/>
        </w:rPr>
        <w:t>pm</w:t>
      </w:r>
      <w:r>
        <w:t xml:space="preserve">.  Drops after that date are subject to the participant fee. </w:t>
      </w:r>
    </w:p>
    <w:p w14:paraId="679B19FB" w14:textId="77777777" w:rsidR="0027458D" w:rsidRDefault="0027458D" w:rsidP="0027458D">
      <w:pPr>
        <w:pStyle w:val="p3"/>
      </w:pPr>
    </w:p>
    <w:p w14:paraId="4440A337" w14:textId="4310C255" w:rsidR="0027458D" w:rsidRPr="00005152" w:rsidRDefault="0027458D" w:rsidP="0027458D">
      <w:pPr>
        <w:pStyle w:val="p3"/>
        <w:rPr>
          <w:b/>
        </w:rPr>
      </w:pPr>
      <w:r>
        <w:t xml:space="preserve">Debates will occur at the main Fairfax campus, centrally located around Horizon Hall, where the debate team office resides. </w:t>
      </w:r>
    </w:p>
    <w:p w14:paraId="7EC23BDC" w14:textId="77777777" w:rsidR="0027458D" w:rsidRDefault="0027458D" w:rsidP="0027458D">
      <w:pPr>
        <w:pStyle w:val="p3"/>
      </w:pPr>
    </w:p>
    <w:p w14:paraId="7C7F60AD" w14:textId="470E6051" w:rsidR="0027458D" w:rsidRPr="00B2473F" w:rsidRDefault="0027458D" w:rsidP="0027458D">
      <w:pPr>
        <w:pStyle w:val="p3"/>
        <w:rPr>
          <w:b/>
        </w:rPr>
      </w:pPr>
      <w:r>
        <w:t>Fees are $</w:t>
      </w:r>
      <w:r w:rsidR="005272DA">
        <w:t>50</w:t>
      </w:r>
      <w:r>
        <w:t>.00 per person (debater, coach, judge, or observer).  The tournament will provide dinner on Friday</w:t>
      </w:r>
      <w:r w:rsidR="005272DA">
        <w:t xml:space="preserve">, </w:t>
      </w:r>
      <w:r w:rsidR="007E08B5">
        <w:t xml:space="preserve">breakfast, </w:t>
      </w:r>
      <w:r w:rsidR="005272DA">
        <w:t xml:space="preserve">lunch and dinner on </w:t>
      </w:r>
      <w:r>
        <w:t>Saturday</w:t>
      </w:r>
      <w:r w:rsidR="005272DA">
        <w:t xml:space="preserve">, </w:t>
      </w:r>
      <w:r>
        <w:t xml:space="preserve">as well as a fully stocked snack room. Additionally, schools that can’t afford entry fees are welcomed.  We will gladly waive your entry fees. </w:t>
      </w:r>
    </w:p>
    <w:p w14:paraId="3DACD37F" w14:textId="77777777" w:rsidR="0027458D" w:rsidRDefault="0027458D" w:rsidP="0027458D">
      <w:pPr>
        <w:tabs>
          <w:tab w:val="left" w:pos="204"/>
        </w:tabs>
      </w:pPr>
    </w:p>
    <w:p w14:paraId="2A3A7259" w14:textId="77777777" w:rsidR="0027458D" w:rsidRDefault="0027458D" w:rsidP="0027458D">
      <w:pPr>
        <w:pStyle w:val="p3"/>
      </w:pPr>
      <w:r>
        <w:t xml:space="preserve">We are pleased to be offering a tournament that is sanctioned by CEDA.  September is a beautiful time in Northern Virginia and we look forward to seeing you at this year’s tournament. If you have any questions, please email Dr. Jackie </w:t>
      </w:r>
      <w:proofErr w:type="spellStart"/>
      <w:r>
        <w:t>Poapst</w:t>
      </w:r>
      <w:proofErr w:type="spellEnd"/>
      <w:r>
        <w:t xml:space="preserve"> at jpoapst@gmu.edu</w:t>
      </w:r>
    </w:p>
    <w:p w14:paraId="1F41978D" w14:textId="77777777" w:rsidR="0027458D" w:rsidRDefault="0027458D" w:rsidP="0027458D">
      <w:pPr>
        <w:tabs>
          <w:tab w:val="left" w:pos="204"/>
        </w:tabs>
      </w:pPr>
    </w:p>
    <w:p w14:paraId="325FC02F" w14:textId="77777777" w:rsidR="0027458D" w:rsidRDefault="0027458D" w:rsidP="0027458D">
      <w:pPr>
        <w:pStyle w:val="p3"/>
      </w:pPr>
      <w:r>
        <w:t>We hope to see you at George Mason University.</w:t>
      </w:r>
    </w:p>
    <w:p w14:paraId="1E5C9B40" w14:textId="77777777" w:rsidR="0027458D" w:rsidRDefault="0027458D" w:rsidP="0027458D">
      <w:pPr>
        <w:tabs>
          <w:tab w:val="left" w:pos="204"/>
        </w:tabs>
      </w:pPr>
    </w:p>
    <w:p w14:paraId="61BCA75C" w14:textId="77777777" w:rsidR="0027458D" w:rsidRDefault="0027458D" w:rsidP="0027458D">
      <w:pPr>
        <w:pStyle w:val="p3"/>
      </w:pPr>
      <w:r>
        <w:t>Sincerely,</w:t>
      </w:r>
    </w:p>
    <w:p w14:paraId="1D6D6EB5" w14:textId="77777777" w:rsidR="0027458D" w:rsidRDefault="0027458D" w:rsidP="0027458D">
      <w:pPr>
        <w:pStyle w:val="p3"/>
      </w:pPr>
    </w:p>
    <w:p w14:paraId="0A3CDA04" w14:textId="77777777" w:rsidR="0027458D" w:rsidRDefault="0027458D" w:rsidP="0027458D">
      <w:pPr>
        <w:pStyle w:val="t1"/>
        <w:tabs>
          <w:tab w:val="left" w:pos="1620"/>
          <w:tab w:val="left" w:pos="2700"/>
          <w:tab w:val="center" w:pos="2897"/>
          <w:tab w:val="left" w:pos="3060"/>
          <w:tab w:val="left" w:pos="4500"/>
          <w:tab w:val="left" w:pos="4860"/>
          <w:tab w:val="left" w:pos="5777"/>
          <w:tab w:val="left" w:pos="7200"/>
        </w:tabs>
      </w:pPr>
      <w:r>
        <w:t xml:space="preserve">Jackie </w:t>
      </w:r>
      <w:proofErr w:type="spellStart"/>
      <w:r>
        <w:t>Poapst</w:t>
      </w:r>
      <w:proofErr w:type="spellEnd"/>
      <w:r>
        <w:t>, Director of Debate, George Mason University</w:t>
      </w:r>
    </w:p>
    <w:p w14:paraId="5B849123" w14:textId="77777777" w:rsidR="0027458D" w:rsidRDefault="0027458D" w:rsidP="0027458D">
      <w:pPr>
        <w:pStyle w:val="t1"/>
        <w:tabs>
          <w:tab w:val="left" w:pos="1620"/>
          <w:tab w:val="left" w:pos="2700"/>
          <w:tab w:val="center" w:pos="2897"/>
          <w:tab w:val="left" w:pos="3060"/>
          <w:tab w:val="left" w:pos="4500"/>
          <w:tab w:val="left" w:pos="4860"/>
          <w:tab w:val="left" w:pos="5777"/>
          <w:tab w:val="left" w:pos="7200"/>
        </w:tabs>
      </w:pPr>
      <w:r>
        <w:t>Ian Lowery, Assistant Director of Debate, George Mason University</w:t>
      </w:r>
    </w:p>
    <w:p w14:paraId="07C0C2B6" w14:textId="77777777" w:rsidR="0027458D" w:rsidRDefault="0027458D" w:rsidP="0027458D">
      <w:pPr>
        <w:pStyle w:val="Heading2"/>
      </w:pPr>
      <w:r>
        <w:lastRenderedPageBreak/>
        <w:t>Registration Information</w:t>
      </w:r>
    </w:p>
    <w:p w14:paraId="08FA6F2D" w14:textId="77777777" w:rsidR="0027458D" w:rsidRDefault="0027458D" w:rsidP="0027458D">
      <w:pPr>
        <w:pStyle w:val="c4"/>
        <w:tabs>
          <w:tab w:val="left" w:pos="204"/>
        </w:tabs>
        <w:rPr>
          <w:b/>
          <w:bCs/>
        </w:rPr>
      </w:pPr>
      <w:r>
        <w:rPr>
          <w:b/>
          <w:bCs/>
        </w:rPr>
        <w:br w:type="page"/>
      </w:r>
      <w:r>
        <w:rPr>
          <w:b/>
          <w:bCs/>
        </w:rPr>
        <w:lastRenderedPageBreak/>
        <w:t>George Mason Debate Tournament</w:t>
      </w:r>
    </w:p>
    <w:p w14:paraId="0A87C786" w14:textId="057C8ECC" w:rsidR="0027458D" w:rsidRDefault="0027458D" w:rsidP="0027458D">
      <w:pPr>
        <w:pStyle w:val="c4"/>
        <w:tabs>
          <w:tab w:val="left" w:pos="204"/>
        </w:tabs>
        <w:rPr>
          <w:b/>
          <w:bCs/>
        </w:rPr>
      </w:pPr>
      <w:r>
        <w:rPr>
          <w:b/>
          <w:bCs/>
        </w:rPr>
        <w:t>September 1</w:t>
      </w:r>
      <w:r w:rsidR="00694D03">
        <w:rPr>
          <w:b/>
          <w:bCs/>
        </w:rPr>
        <w:t>5</w:t>
      </w:r>
      <w:r>
        <w:rPr>
          <w:b/>
          <w:bCs/>
        </w:rPr>
        <w:t xml:space="preserve"> – September 1</w:t>
      </w:r>
      <w:r w:rsidR="00694D03">
        <w:rPr>
          <w:b/>
          <w:bCs/>
        </w:rPr>
        <w:t>7</w:t>
      </w:r>
      <w:r>
        <w:rPr>
          <w:b/>
          <w:bCs/>
        </w:rPr>
        <w:t>, 2023</w:t>
      </w:r>
    </w:p>
    <w:p w14:paraId="15FE1FAC" w14:textId="77777777" w:rsidR="0027458D" w:rsidRDefault="0027458D" w:rsidP="0027458D">
      <w:pPr>
        <w:pStyle w:val="c4"/>
        <w:tabs>
          <w:tab w:val="left" w:pos="204"/>
        </w:tabs>
        <w:rPr>
          <w:b/>
          <w:bCs/>
        </w:rPr>
      </w:pPr>
      <w:r>
        <w:rPr>
          <w:b/>
          <w:bCs/>
        </w:rPr>
        <w:t>George Mason University, Fairfax, Virginia</w:t>
      </w:r>
    </w:p>
    <w:p w14:paraId="5111C19B" w14:textId="77777777" w:rsidR="0027458D" w:rsidRDefault="0027458D" w:rsidP="0027458D">
      <w:pPr>
        <w:pStyle w:val="p5"/>
        <w:ind w:left="357"/>
        <w:rPr>
          <w:b/>
          <w:bCs/>
        </w:rPr>
      </w:pPr>
    </w:p>
    <w:p w14:paraId="313D3306" w14:textId="77777777" w:rsidR="0027458D" w:rsidRDefault="0027458D" w:rsidP="0027458D">
      <w:pPr>
        <w:pStyle w:val="p5"/>
        <w:ind w:left="357"/>
        <w:rPr>
          <w:b/>
          <w:bCs/>
        </w:rPr>
      </w:pPr>
    </w:p>
    <w:p w14:paraId="13DB2D3F" w14:textId="77777777" w:rsidR="0027458D" w:rsidRDefault="0027458D" w:rsidP="0027458D">
      <w:pPr>
        <w:pStyle w:val="Heading4"/>
      </w:pPr>
      <w:r>
        <w:t xml:space="preserve">Format:  </w:t>
      </w:r>
    </w:p>
    <w:p w14:paraId="5A6388FA" w14:textId="77777777" w:rsidR="0027458D" w:rsidRDefault="0027458D" w:rsidP="0027458D">
      <w:pPr>
        <w:pStyle w:val="p6"/>
        <w:tabs>
          <w:tab w:val="clear" w:pos="680"/>
          <w:tab w:val="left" w:pos="630"/>
        </w:tabs>
        <w:ind w:left="0"/>
        <w:rPr>
          <w:b/>
          <w:bCs/>
        </w:rPr>
      </w:pPr>
    </w:p>
    <w:p w14:paraId="378AB66A" w14:textId="77777777" w:rsidR="0027458D" w:rsidRDefault="0027458D" w:rsidP="0027458D">
      <w:pPr>
        <w:pStyle w:val="p6"/>
        <w:tabs>
          <w:tab w:val="left" w:pos="630"/>
        </w:tabs>
        <w:ind w:left="720"/>
        <w:rPr>
          <w:b/>
          <w:bCs/>
        </w:rPr>
      </w:pPr>
      <w:r w:rsidRPr="003C1F30">
        <w:rPr>
          <w:b/>
          <w:bCs/>
        </w:rPr>
        <w:t>Topic:</w:t>
      </w:r>
      <w:r>
        <w:rPr>
          <w:b/>
          <w:bCs/>
        </w:rPr>
        <w:t xml:space="preserve">  </w:t>
      </w:r>
    </w:p>
    <w:p w14:paraId="5F84C0F2" w14:textId="77777777" w:rsidR="0027458D" w:rsidRDefault="0027458D" w:rsidP="0027458D">
      <w:pPr>
        <w:pStyle w:val="p6"/>
        <w:tabs>
          <w:tab w:val="left" w:pos="630"/>
        </w:tabs>
        <w:ind w:left="720"/>
        <w:rPr>
          <w:b/>
          <w:bCs/>
        </w:rPr>
      </w:pPr>
    </w:p>
    <w:p w14:paraId="02EAE5D9" w14:textId="47015C58" w:rsidR="0027458D" w:rsidRDefault="0027458D" w:rsidP="0027458D">
      <w:pPr>
        <w:pStyle w:val="p6"/>
        <w:tabs>
          <w:tab w:val="left" w:pos="630"/>
        </w:tabs>
        <w:ind w:left="720"/>
      </w:pPr>
      <w:r>
        <w:t>We will be debating the 202</w:t>
      </w:r>
      <w:r w:rsidR="00F93933">
        <w:t>4</w:t>
      </w:r>
      <w:r>
        <w:t>-202</w:t>
      </w:r>
      <w:r w:rsidR="00F93933">
        <w:t>5</w:t>
      </w:r>
      <w:r>
        <w:t xml:space="preserve"> </w:t>
      </w:r>
      <w:r w:rsidR="00F93933">
        <w:t>Clean Energy Policy</w:t>
      </w:r>
      <w:r>
        <w:t xml:space="preserve"> topic. The formal resolution will be available on cedadebate.org in middle July.</w:t>
      </w:r>
    </w:p>
    <w:p w14:paraId="088078D2" w14:textId="77777777" w:rsidR="0027458D" w:rsidRDefault="0027458D" w:rsidP="0027458D">
      <w:pPr>
        <w:pStyle w:val="p6"/>
        <w:tabs>
          <w:tab w:val="clear" w:pos="680"/>
          <w:tab w:val="left" w:pos="630"/>
        </w:tabs>
        <w:ind w:left="720"/>
        <w:rPr>
          <w:b/>
        </w:rPr>
      </w:pPr>
    </w:p>
    <w:p w14:paraId="43A7D29A" w14:textId="77777777" w:rsidR="0027458D" w:rsidRPr="003C1F30" w:rsidRDefault="0027458D" w:rsidP="0027458D">
      <w:pPr>
        <w:pStyle w:val="p6"/>
        <w:tabs>
          <w:tab w:val="clear" w:pos="680"/>
          <w:tab w:val="left" w:pos="630"/>
        </w:tabs>
        <w:ind w:left="720"/>
      </w:pPr>
      <w:r w:rsidRPr="003C1F30">
        <w:rPr>
          <w:b/>
        </w:rPr>
        <w:t>Sanctioning:</w:t>
      </w:r>
      <w:r w:rsidRPr="003C1F30">
        <w:t xml:space="preserve">  The tournament will be sanctioned by CEDA and will be run in accordance with their rules. </w:t>
      </w:r>
    </w:p>
    <w:p w14:paraId="18474544" w14:textId="77777777" w:rsidR="0027458D" w:rsidRDefault="0027458D" w:rsidP="0027458D">
      <w:pPr>
        <w:pStyle w:val="p6"/>
        <w:tabs>
          <w:tab w:val="clear" w:pos="680"/>
          <w:tab w:val="left" w:pos="630"/>
        </w:tabs>
        <w:ind w:left="0"/>
      </w:pPr>
    </w:p>
    <w:p w14:paraId="0138F868" w14:textId="7C923BC9" w:rsidR="0027458D" w:rsidRPr="00CE3694" w:rsidRDefault="0027458D" w:rsidP="0027458D">
      <w:pPr>
        <w:pStyle w:val="p6"/>
        <w:tabs>
          <w:tab w:val="clear" w:pos="680"/>
          <w:tab w:val="left" w:pos="630"/>
        </w:tabs>
        <w:ind w:left="720"/>
      </w:pPr>
      <w:r w:rsidRPr="00CE3694">
        <w:rPr>
          <w:b/>
        </w:rPr>
        <w:t>Preliminary rounds:</w:t>
      </w:r>
      <w:r w:rsidRPr="00CE3694">
        <w:t xml:space="preserve">  There will be six preliminary rounds.  Rounds one and two will be pre-set. Rounds three through six will be power matched. Three divisions of debate will be offered: nov</w:t>
      </w:r>
      <w:r>
        <w:t>ice, junior varsity, and open</w:t>
      </w:r>
      <w:r w:rsidRPr="00CE3694">
        <w:t>.</w:t>
      </w:r>
      <w:r w:rsidR="00FD2BF6">
        <w:t xml:space="preserve"> We will be hosting a </w:t>
      </w:r>
      <w:r w:rsidR="00373454">
        <w:t>five-round</w:t>
      </w:r>
      <w:r w:rsidR="00FD2BF6">
        <w:t xml:space="preserve"> schedule for the novice division. During round 3, we will hold a novice community meet and greet for the first hour and then a teach-in for the second hour. </w:t>
      </w:r>
    </w:p>
    <w:p w14:paraId="019E51D3" w14:textId="77777777" w:rsidR="0027458D" w:rsidRDefault="0027458D" w:rsidP="0027458D">
      <w:pPr>
        <w:tabs>
          <w:tab w:val="left" w:pos="204"/>
        </w:tabs>
        <w:rPr>
          <w:b/>
          <w:bCs/>
        </w:rPr>
      </w:pPr>
    </w:p>
    <w:p w14:paraId="31B5CD4B" w14:textId="77777777" w:rsidR="0027458D" w:rsidRPr="00CE3694" w:rsidRDefault="0027458D" w:rsidP="0027458D">
      <w:pPr>
        <w:pStyle w:val="p3"/>
        <w:ind w:left="720"/>
      </w:pPr>
      <w:r w:rsidRPr="00CE3694">
        <w:rPr>
          <w:b/>
        </w:rPr>
        <w:t>Elimination rounds:</w:t>
      </w:r>
      <w:r w:rsidRPr="00CE3694">
        <w:t xml:space="preserve">  An appropriate number of elimination rounds will be offered based on the size of the tournament.  We anticipate breaking </w:t>
      </w:r>
      <w:r>
        <w:t>½ of each division</w:t>
      </w:r>
      <w:r w:rsidRPr="00CE3694">
        <w:t xml:space="preserve"> with the possibility of double-</w:t>
      </w:r>
      <w:proofErr w:type="spellStart"/>
      <w:r w:rsidRPr="00CE3694">
        <w:t>octos</w:t>
      </w:r>
      <w:proofErr w:type="spellEnd"/>
      <w:r w:rsidRPr="00CE3694">
        <w:t xml:space="preserve"> if justified by entries.</w:t>
      </w:r>
    </w:p>
    <w:p w14:paraId="269179B8" w14:textId="77777777" w:rsidR="0027458D" w:rsidRPr="00CE3694" w:rsidRDefault="0027458D" w:rsidP="0027458D">
      <w:pPr>
        <w:tabs>
          <w:tab w:val="left" w:pos="204"/>
        </w:tabs>
      </w:pPr>
    </w:p>
    <w:p w14:paraId="35F74D44" w14:textId="77777777" w:rsidR="0027458D" w:rsidRDefault="0027458D" w:rsidP="0027458D">
      <w:pPr>
        <w:pStyle w:val="Heading4"/>
      </w:pPr>
      <w:r w:rsidRPr="00C9135F">
        <w:t>Entries:</w:t>
      </w:r>
      <w:r>
        <w:t xml:space="preserve"> </w:t>
      </w:r>
    </w:p>
    <w:p w14:paraId="6B5BFB7C" w14:textId="77777777" w:rsidR="0027458D" w:rsidRDefault="0027458D" w:rsidP="0027458D">
      <w:pPr>
        <w:pStyle w:val="p3"/>
        <w:rPr>
          <w:i/>
          <w:iCs/>
        </w:rPr>
      </w:pPr>
    </w:p>
    <w:p w14:paraId="42CBBB08" w14:textId="77777777" w:rsidR="0027458D" w:rsidRDefault="0027458D" w:rsidP="0027458D">
      <w:pPr>
        <w:pStyle w:val="p3"/>
        <w:ind w:left="204"/>
      </w:pPr>
      <w:r w:rsidRPr="009C2A26">
        <w:tab/>
      </w:r>
      <w:r w:rsidRPr="009C2A26">
        <w:rPr>
          <w:b/>
        </w:rPr>
        <w:t>Eligibility:</w:t>
      </w:r>
      <w:r w:rsidRPr="009C2A26">
        <w:t xml:space="preserve"> </w:t>
      </w:r>
      <w:r>
        <w:t>Eligibility for participation in each division is governed by CEDA rules.</w:t>
      </w:r>
    </w:p>
    <w:p w14:paraId="1CD30CD5" w14:textId="77777777" w:rsidR="0027458D" w:rsidRPr="007A6098" w:rsidRDefault="0027458D" w:rsidP="0027458D">
      <w:pPr>
        <w:pStyle w:val="p3"/>
        <w:ind w:left="204"/>
      </w:pPr>
      <w:r>
        <w:rPr>
          <w:b/>
        </w:rPr>
        <w:tab/>
      </w:r>
      <w:r>
        <w:t>Novice teams are not restricted to the use of evidence in the ADA limited evidence set.</w:t>
      </w:r>
    </w:p>
    <w:p w14:paraId="67A00292" w14:textId="77777777" w:rsidR="0027458D" w:rsidRPr="00AB6FC1" w:rsidRDefault="0027458D" w:rsidP="0027458D">
      <w:pPr>
        <w:pStyle w:val="p3"/>
      </w:pPr>
    </w:p>
    <w:p w14:paraId="008F87EA" w14:textId="77777777" w:rsidR="0027458D" w:rsidRDefault="0027458D" w:rsidP="0027458D">
      <w:pPr>
        <w:pStyle w:val="p3"/>
        <w:ind w:left="720"/>
      </w:pPr>
      <w:r w:rsidRPr="009C2A26">
        <w:rPr>
          <w:b/>
        </w:rPr>
        <w:t>Hybrids:</w:t>
      </w:r>
      <w:r w:rsidRPr="009C2A26">
        <w:t xml:space="preserve"> </w:t>
      </w:r>
      <w:r>
        <w:t>Hybrid teams may participate in preliminary rounds and are eligible to clear.</w:t>
      </w:r>
      <w:r w:rsidRPr="001A4EAB">
        <w:t xml:space="preserve">  </w:t>
      </w:r>
    </w:p>
    <w:p w14:paraId="1D5DCC90" w14:textId="77777777" w:rsidR="0027458D" w:rsidRPr="00AB6FC1" w:rsidRDefault="0027458D" w:rsidP="0027458D">
      <w:pPr>
        <w:pStyle w:val="p3"/>
        <w:ind w:left="720"/>
      </w:pPr>
    </w:p>
    <w:p w14:paraId="327D7EC4" w14:textId="000B3A89" w:rsidR="0027458D" w:rsidRPr="00AB6FC1" w:rsidRDefault="0027458D" w:rsidP="0027458D">
      <w:pPr>
        <w:pStyle w:val="p8"/>
        <w:ind w:left="720"/>
      </w:pPr>
      <w:r w:rsidRPr="00AB6FC1">
        <w:rPr>
          <w:b/>
        </w:rPr>
        <w:lastRenderedPageBreak/>
        <w:t>Deadline:</w:t>
      </w:r>
      <w:r w:rsidRPr="00AB6FC1">
        <w:t xml:space="preserve">  Please en</w:t>
      </w:r>
      <w:r>
        <w:t>ter the tournament by September 1</w:t>
      </w:r>
      <w:r w:rsidR="00F93933">
        <w:t>0, 2024</w:t>
      </w:r>
      <w:r>
        <w:rPr>
          <w:bCs/>
        </w:rPr>
        <w:t xml:space="preserve"> using tabroom</w:t>
      </w:r>
      <w:r w:rsidRPr="00AB6FC1">
        <w:rPr>
          <w:bCs/>
        </w:rPr>
        <w:t>.com.</w:t>
      </w:r>
      <w:r w:rsidRPr="00AB6FC1">
        <w:rPr>
          <w:b/>
          <w:bCs/>
        </w:rPr>
        <w:t xml:space="preserve">  </w:t>
      </w:r>
      <w:r w:rsidRPr="00AB6FC1">
        <w:t xml:space="preserve">After that date e-mail entry changes directly </w:t>
      </w:r>
      <w:r w:rsidRPr="00AB6FC1">
        <w:rPr>
          <w:bCs/>
        </w:rPr>
        <w:t>to</w:t>
      </w:r>
      <w:r w:rsidRPr="00AB6FC1">
        <w:rPr>
          <w:b/>
          <w:bCs/>
        </w:rPr>
        <w:t xml:space="preserve"> </w:t>
      </w:r>
      <w:r>
        <w:rPr>
          <w:bCs/>
        </w:rPr>
        <w:t xml:space="preserve">Jackie </w:t>
      </w:r>
      <w:proofErr w:type="spellStart"/>
      <w:r>
        <w:rPr>
          <w:bCs/>
        </w:rPr>
        <w:t>Poapst</w:t>
      </w:r>
      <w:proofErr w:type="spellEnd"/>
      <w:r>
        <w:rPr>
          <w:bCs/>
        </w:rPr>
        <w:t xml:space="preserve"> (</w:t>
      </w:r>
      <w:r>
        <w:t>jpoapst@gmu.edu)</w:t>
      </w:r>
    </w:p>
    <w:p w14:paraId="1374EB00" w14:textId="77777777" w:rsidR="0027458D" w:rsidRDefault="0027458D" w:rsidP="0027458D">
      <w:pPr>
        <w:pStyle w:val="p8"/>
      </w:pPr>
    </w:p>
    <w:p w14:paraId="07682D44" w14:textId="7EF76B43" w:rsidR="0027458D" w:rsidRPr="00AB6FC1" w:rsidRDefault="0027458D" w:rsidP="0027458D">
      <w:pPr>
        <w:pStyle w:val="p8"/>
        <w:rPr>
          <w:bCs/>
        </w:rPr>
      </w:pPr>
      <w:r>
        <w:rPr>
          <w:b/>
        </w:rPr>
        <w:tab/>
      </w:r>
      <w:r>
        <w:rPr>
          <w:b/>
        </w:rPr>
        <w:tab/>
      </w:r>
      <w:r w:rsidRPr="00AB6FC1">
        <w:rPr>
          <w:b/>
        </w:rPr>
        <w:t>Drops:</w:t>
      </w:r>
      <w:r w:rsidRPr="00AB6FC1">
        <w:t xml:space="preserve">  Te</w:t>
      </w:r>
      <w:r>
        <w:t>ams dropped after the September 1</w:t>
      </w:r>
      <w:r w:rsidR="00F93933">
        <w:t>0</w:t>
      </w:r>
      <w:r w:rsidRPr="00AB6FC1">
        <w:t xml:space="preserve"> deadline will be responsible for all participant fees.</w:t>
      </w:r>
    </w:p>
    <w:p w14:paraId="429D45C2" w14:textId="77777777" w:rsidR="0027458D" w:rsidRDefault="0027458D" w:rsidP="0027458D">
      <w:pPr>
        <w:tabs>
          <w:tab w:val="left" w:pos="204"/>
        </w:tabs>
      </w:pPr>
    </w:p>
    <w:p w14:paraId="268A0094" w14:textId="77777777" w:rsidR="0027458D" w:rsidRPr="00633821" w:rsidRDefault="0027458D" w:rsidP="0027458D">
      <w:pPr>
        <w:pStyle w:val="p3"/>
        <w:ind w:left="720"/>
      </w:pPr>
      <w:r w:rsidRPr="00633821">
        <w:rPr>
          <w:b/>
          <w:bCs/>
        </w:rPr>
        <w:t>Tournament Registration:</w:t>
      </w:r>
      <w:r>
        <w:rPr>
          <w:b/>
          <w:bCs/>
        </w:rPr>
        <w:t xml:space="preserve"> </w:t>
      </w:r>
      <w:r>
        <w:t xml:space="preserve">Please email </w:t>
      </w:r>
      <w:hyperlink r:id="rId8" w:history="1">
        <w:r w:rsidRPr="004D6B3F">
          <w:rPr>
            <w:rStyle w:val="Hyperlink"/>
          </w:rPr>
          <w:t>jpoapst@gmu.edu</w:t>
        </w:r>
      </w:hyperlink>
      <w:r>
        <w:t xml:space="preserve"> when you start your travel to Fairfax to confirm that there are no changes to your </w:t>
      </w:r>
      <w:proofErr w:type="spellStart"/>
      <w:r>
        <w:t>tabroom</w:t>
      </w:r>
      <w:proofErr w:type="spellEnd"/>
      <w:r>
        <w:t xml:space="preserve"> entry.  We anticipate being able to accept credit card payments. Information will be emailed closer to the tournament date. If you are paying with cash or check, you can stop by the </w:t>
      </w:r>
      <w:proofErr w:type="spellStart"/>
      <w:r>
        <w:t>tabroom</w:t>
      </w:r>
      <w:proofErr w:type="spellEnd"/>
      <w:r>
        <w:t xml:space="preserve"> during the tournament. Checks should be made out to “George Mason University”</w:t>
      </w:r>
    </w:p>
    <w:p w14:paraId="1744E883" w14:textId="77777777" w:rsidR="0027458D" w:rsidRDefault="0027458D" w:rsidP="0027458D">
      <w:pPr>
        <w:tabs>
          <w:tab w:val="left" w:pos="204"/>
        </w:tabs>
      </w:pPr>
    </w:p>
    <w:p w14:paraId="4998ACA7" w14:textId="77777777" w:rsidR="0027458D" w:rsidRDefault="0027458D" w:rsidP="0027458D">
      <w:pPr>
        <w:pStyle w:val="Heading4"/>
      </w:pPr>
      <w:r>
        <w:t xml:space="preserve">Judging: </w:t>
      </w:r>
    </w:p>
    <w:p w14:paraId="01244BF4" w14:textId="77777777" w:rsidR="0027458D" w:rsidRDefault="0027458D" w:rsidP="0027458D">
      <w:pPr>
        <w:pStyle w:val="p3"/>
        <w:rPr>
          <w:b/>
          <w:bCs/>
        </w:rPr>
      </w:pPr>
    </w:p>
    <w:p w14:paraId="6882757A" w14:textId="77777777" w:rsidR="0027458D" w:rsidRPr="003C1F30" w:rsidRDefault="0027458D" w:rsidP="0027458D">
      <w:pPr>
        <w:pStyle w:val="p3"/>
        <w:ind w:left="720"/>
      </w:pPr>
      <w:r w:rsidRPr="003C1F30">
        <w:rPr>
          <w:b/>
          <w:bCs/>
        </w:rPr>
        <w:t xml:space="preserve">Commitment:  </w:t>
      </w:r>
      <w:r w:rsidRPr="003C1F30">
        <w:t>Each school must provide 3 rounds of qualified judging for each team entered in the tournament.  All judges will be requir</w:t>
      </w:r>
      <w:r>
        <w:t>ed to judge through the second</w:t>
      </w:r>
      <w:r w:rsidRPr="003C1F30">
        <w:t xml:space="preserve"> elimination round or one round after your last team is eliminated whichever occurs later.  </w:t>
      </w:r>
    </w:p>
    <w:p w14:paraId="6FE1BF1B" w14:textId="77777777" w:rsidR="0027458D" w:rsidRPr="003C1F30" w:rsidRDefault="0027458D" w:rsidP="0027458D">
      <w:pPr>
        <w:pStyle w:val="p3"/>
      </w:pPr>
    </w:p>
    <w:p w14:paraId="426D68CB" w14:textId="77777777" w:rsidR="0027458D" w:rsidRPr="003C1F30" w:rsidRDefault="0027458D" w:rsidP="0027458D">
      <w:pPr>
        <w:pStyle w:val="p3"/>
        <w:ind w:left="720"/>
      </w:pPr>
      <w:r w:rsidRPr="003C1F30">
        <w:rPr>
          <w:b/>
        </w:rPr>
        <w:t>Hired Judging:</w:t>
      </w:r>
      <w:r w:rsidRPr="003C1F30">
        <w:t xml:space="preserve">  </w:t>
      </w:r>
      <w:r>
        <w:t xml:space="preserve">Please use </w:t>
      </w:r>
      <w:proofErr w:type="spellStart"/>
      <w:r>
        <w:t>tabroom</w:t>
      </w:r>
      <w:proofErr w:type="spellEnd"/>
      <w:r>
        <w:t xml:space="preserve"> to coordinate your hired judging.  </w:t>
      </w:r>
      <w:r w:rsidRPr="003C1F30">
        <w:t>If you need to hire judges, please enter early.</w:t>
      </w:r>
    </w:p>
    <w:p w14:paraId="7A5A027E" w14:textId="77777777" w:rsidR="0027458D" w:rsidRDefault="0027458D" w:rsidP="0027458D">
      <w:pPr>
        <w:tabs>
          <w:tab w:val="left" w:pos="204"/>
        </w:tabs>
      </w:pPr>
    </w:p>
    <w:p w14:paraId="6A1E984D" w14:textId="77777777" w:rsidR="0027458D" w:rsidRDefault="0027458D" w:rsidP="0027458D">
      <w:pPr>
        <w:tabs>
          <w:tab w:val="left" w:pos="204"/>
        </w:tabs>
        <w:ind w:left="720"/>
      </w:pPr>
      <w:r w:rsidRPr="003C1F30">
        <w:rPr>
          <w:b/>
        </w:rPr>
        <w:t>Judge Placement</w:t>
      </w:r>
      <w:r>
        <w:rPr>
          <w:b/>
        </w:rPr>
        <w:t>:</w:t>
      </w:r>
      <w:r>
        <w:t xml:space="preserve">  Judges will be placed using mutual preference in all divisions in a manner consistent with CEDA rules.</w:t>
      </w:r>
    </w:p>
    <w:p w14:paraId="32C5BDFB" w14:textId="77777777" w:rsidR="0027458D" w:rsidRDefault="0027458D" w:rsidP="0027458D">
      <w:pPr>
        <w:tabs>
          <w:tab w:val="left" w:pos="204"/>
        </w:tabs>
      </w:pPr>
    </w:p>
    <w:p w14:paraId="67161142" w14:textId="77777777" w:rsidR="0027458D" w:rsidRPr="002D5C6D" w:rsidRDefault="0027458D" w:rsidP="0027458D">
      <w:pPr>
        <w:tabs>
          <w:tab w:val="left" w:pos="204"/>
        </w:tabs>
      </w:pPr>
      <w:r>
        <w:tab/>
      </w:r>
      <w:r>
        <w:tab/>
      </w:r>
      <w:r>
        <w:rPr>
          <w:b/>
        </w:rPr>
        <w:t xml:space="preserve">Speaker Points:  </w:t>
      </w:r>
      <w:r>
        <w:t xml:space="preserve">We will use a </w:t>
      </w:r>
      <w:proofErr w:type="gramStart"/>
      <w:r>
        <w:t>30 point</w:t>
      </w:r>
      <w:proofErr w:type="gramEnd"/>
      <w:r>
        <w:t xml:space="preserve"> scale with .1 increments.  No ties are allowed.</w:t>
      </w:r>
    </w:p>
    <w:p w14:paraId="54A11154" w14:textId="77777777" w:rsidR="0027458D" w:rsidRDefault="0027458D" w:rsidP="0027458D">
      <w:pPr>
        <w:tabs>
          <w:tab w:val="left" w:pos="204"/>
        </w:tabs>
      </w:pPr>
    </w:p>
    <w:p w14:paraId="4222A320" w14:textId="77777777" w:rsidR="0027458D" w:rsidRDefault="0027458D" w:rsidP="0027458D">
      <w:pPr>
        <w:ind w:left="720"/>
      </w:pPr>
      <w:r w:rsidRPr="003C1F30">
        <w:rPr>
          <w:b/>
        </w:rPr>
        <w:t xml:space="preserve">Decision Time:  </w:t>
      </w:r>
      <w:r w:rsidRPr="002D5C6D">
        <w:t>Judges are expected to render a decision within 2:</w:t>
      </w:r>
      <w:r>
        <w:t>15</w:t>
      </w:r>
      <w:r w:rsidRPr="002D5C6D">
        <w:t xml:space="preserve"> of the announced start time. If the judge is unable to </w:t>
      </w:r>
      <w:proofErr w:type="gramStart"/>
      <w:r w:rsidRPr="002D5C6D">
        <w:t>make a decision</w:t>
      </w:r>
      <w:proofErr w:type="gramEnd"/>
      <w:r w:rsidRPr="002D5C6D">
        <w:t xml:space="preserve"> withi</w:t>
      </w:r>
      <w:r>
        <w:t>n that time, the tab room will</w:t>
      </w:r>
      <w:r w:rsidRPr="002D5C6D">
        <w:t xml:space="preserve"> randomly decide a winner by coin flip.</w:t>
      </w:r>
    </w:p>
    <w:p w14:paraId="45D8D3C6" w14:textId="77777777" w:rsidR="0027458D" w:rsidRDefault="0027458D" w:rsidP="0027458D"/>
    <w:p w14:paraId="2A4121E8" w14:textId="77777777" w:rsidR="0027458D" w:rsidRDefault="0027458D" w:rsidP="0027458D"/>
    <w:p w14:paraId="1FBE85FE" w14:textId="77777777" w:rsidR="0027458D" w:rsidRPr="00A33E2A" w:rsidRDefault="0027458D" w:rsidP="0027458D">
      <w:pPr>
        <w:pStyle w:val="Heading4"/>
      </w:pPr>
      <w:r w:rsidRPr="00A33E2A">
        <w:t>Fees and Awards:</w:t>
      </w:r>
    </w:p>
    <w:p w14:paraId="6B272A67" w14:textId="77777777" w:rsidR="0027458D" w:rsidRDefault="0027458D" w:rsidP="0027458D">
      <w:pPr>
        <w:pStyle w:val="p3"/>
        <w:rPr>
          <w:b/>
        </w:rPr>
      </w:pPr>
    </w:p>
    <w:p w14:paraId="5892960C" w14:textId="77777777" w:rsidR="0027458D" w:rsidRDefault="0027458D" w:rsidP="0027458D">
      <w:pPr>
        <w:pStyle w:val="p3"/>
      </w:pPr>
      <w:r w:rsidRPr="00C9135F">
        <w:rPr>
          <w:b/>
        </w:rPr>
        <w:lastRenderedPageBreak/>
        <w:t>Awards:</w:t>
      </w:r>
      <w:r>
        <w:t xml:space="preserve"> Awards will be provided to the top sixteen teams and the top ten speakers in each division.</w:t>
      </w:r>
    </w:p>
    <w:p w14:paraId="0A93221B" w14:textId="77777777" w:rsidR="0027458D" w:rsidRDefault="0027458D" w:rsidP="0027458D">
      <w:pPr>
        <w:pStyle w:val="p3"/>
      </w:pPr>
    </w:p>
    <w:p w14:paraId="49900DD2" w14:textId="4F5DDA96" w:rsidR="0027458D" w:rsidRDefault="0027458D" w:rsidP="0027458D">
      <w:pPr>
        <w:pStyle w:val="p3"/>
      </w:pPr>
      <w:r w:rsidRPr="00C9135F">
        <w:rPr>
          <w:b/>
        </w:rPr>
        <w:t>Fees:</w:t>
      </w:r>
      <w:r>
        <w:t xml:space="preserve"> Entry fees are $</w:t>
      </w:r>
      <w:r w:rsidR="005272DA">
        <w:t>5</w:t>
      </w:r>
      <w:r>
        <w:t xml:space="preserve">0 per participant (debater, coach, judge, or observer).  </w:t>
      </w:r>
      <w:r w:rsidR="00F93933">
        <w:t xml:space="preserve">Pay by credit card on </w:t>
      </w:r>
      <w:r w:rsidR="00F93933" w:rsidRPr="00F93933">
        <w:t>https://secure.touchnet.com/C20788_ustores/web/product_detail.jsp?PRODUCTID=2644&amp;SINGLESTORE=true</w:t>
      </w:r>
    </w:p>
    <w:p w14:paraId="366F0AFB" w14:textId="77777777" w:rsidR="0027458D" w:rsidRDefault="0027458D" w:rsidP="0027458D">
      <w:pPr>
        <w:pStyle w:val="p3"/>
        <w:rPr>
          <w:b/>
          <w:bCs/>
        </w:rPr>
      </w:pPr>
    </w:p>
    <w:p w14:paraId="5D0502EB" w14:textId="77777777" w:rsidR="0027458D" w:rsidRDefault="0027458D" w:rsidP="0027458D">
      <w:pPr>
        <w:pStyle w:val="Heading4"/>
      </w:pPr>
      <w:r>
        <w:t xml:space="preserve">Hotel </w:t>
      </w:r>
      <w:r w:rsidRPr="00C634C7">
        <w:t>Accommod</w:t>
      </w:r>
      <w:r>
        <w:t xml:space="preserve">ations:  </w:t>
      </w:r>
    </w:p>
    <w:p w14:paraId="244DD301" w14:textId="77777777" w:rsidR="0027458D" w:rsidRDefault="0027458D" w:rsidP="0027458D">
      <w:pPr>
        <w:pStyle w:val="p3"/>
      </w:pPr>
    </w:p>
    <w:p w14:paraId="58A49AD7" w14:textId="6C97F348" w:rsidR="0027458D" w:rsidRDefault="007E08B5" w:rsidP="0027458D">
      <w:pPr>
        <w:pStyle w:val="p3"/>
      </w:pPr>
      <w:r>
        <w:t xml:space="preserve">We will not have a “tournament hotel” for this weekend, as all local hotels were not offering a </w:t>
      </w:r>
      <w:proofErr w:type="gramStart"/>
      <w:r>
        <w:t>discounted rates</w:t>
      </w:r>
      <w:proofErr w:type="gramEnd"/>
      <w:r>
        <w:t xml:space="preserve"> for block reservations (in most cases they were quoting higher for a block rate than their current rate for that weekend). </w:t>
      </w:r>
    </w:p>
    <w:p w14:paraId="1C5D0346" w14:textId="3753607C" w:rsidR="007E08B5" w:rsidRDefault="007E08B5" w:rsidP="0027458D">
      <w:pPr>
        <w:pStyle w:val="p3"/>
      </w:pPr>
    </w:p>
    <w:p w14:paraId="14A9368A" w14:textId="4142D5BC" w:rsidR="007E08B5" w:rsidRDefault="007E08B5" w:rsidP="0027458D">
      <w:pPr>
        <w:pStyle w:val="p3"/>
      </w:pPr>
      <w:r>
        <w:t>There are a wide variety of hotels in the Fairfax area, please contact Jackie for suggestions if needed.</w:t>
      </w:r>
    </w:p>
    <w:p w14:paraId="3C0E6E2E" w14:textId="10A5AF3C" w:rsidR="007E08B5" w:rsidRDefault="007E08B5" w:rsidP="0027458D">
      <w:pPr>
        <w:pStyle w:val="p3"/>
      </w:pPr>
    </w:p>
    <w:p w14:paraId="3F404014" w14:textId="217339DD" w:rsidR="007E08B5" w:rsidRPr="008E4B6F" w:rsidRDefault="007E08B5" w:rsidP="0027458D">
      <w:pPr>
        <w:pStyle w:val="p3"/>
      </w:pPr>
      <w:r>
        <w:t>Mason also has an affiliate rate with all local Marriott hotels. Enter the promo code “G57” on the Marriott booking website to use.</w:t>
      </w:r>
    </w:p>
    <w:p w14:paraId="3DD4FCE7" w14:textId="77777777" w:rsidR="0027458D" w:rsidRDefault="0027458D" w:rsidP="0027458D">
      <w:pPr>
        <w:tabs>
          <w:tab w:val="left" w:pos="204"/>
        </w:tabs>
        <w:rPr>
          <w:rFonts w:ascii="Courier New" w:hAnsi="Courier New" w:cs="Courier New"/>
        </w:rPr>
      </w:pPr>
    </w:p>
    <w:p w14:paraId="2EF6F8BE" w14:textId="77777777" w:rsidR="0027458D" w:rsidRDefault="0027458D" w:rsidP="0027458D">
      <w:pPr>
        <w:pStyle w:val="Heading4"/>
      </w:pPr>
      <w:r>
        <w:t xml:space="preserve">Transportation: </w:t>
      </w:r>
    </w:p>
    <w:p w14:paraId="53B16E29" w14:textId="77777777" w:rsidR="0027458D" w:rsidRPr="00A754BE" w:rsidRDefault="0027458D" w:rsidP="0027458D">
      <w:pPr>
        <w:pStyle w:val="p3"/>
        <w:rPr>
          <w:bCs/>
        </w:rPr>
      </w:pPr>
      <w:r w:rsidRPr="00A754BE">
        <w:rPr>
          <w:bCs/>
        </w:rPr>
        <w:t xml:space="preserve">Mason’s Fairfax Campus is located near IAD-Dulles International Airport, DCA-Reagan International Airport, and BWI-Baltimore Washington International Airport. The closest is Dulles, closely followed by DCA. For those looking for cheaper flights with a bit more driving distance, BWI can often be significantly more reasonable, particularly for those coming from the Midwest. However, traffic can make the commute to the hotel from the airport a bit long. </w:t>
      </w:r>
    </w:p>
    <w:p w14:paraId="58DBEC44" w14:textId="77777777" w:rsidR="0027458D" w:rsidRPr="00A754BE" w:rsidRDefault="0027458D" w:rsidP="0027458D">
      <w:pPr>
        <w:pStyle w:val="p3"/>
        <w:rPr>
          <w:bCs/>
        </w:rPr>
      </w:pPr>
    </w:p>
    <w:p w14:paraId="0803D096" w14:textId="77777777" w:rsidR="0027458D" w:rsidRPr="00A754BE" w:rsidRDefault="0027458D" w:rsidP="0027458D">
      <w:pPr>
        <w:pStyle w:val="p3"/>
        <w:rPr>
          <w:bCs/>
        </w:rPr>
      </w:pPr>
      <w:r w:rsidRPr="00A754BE">
        <w:rPr>
          <w:bCs/>
        </w:rPr>
        <w:t xml:space="preserve">More transportation information can be found here: </w:t>
      </w:r>
      <w:hyperlink r:id="rId9" w:history="1">
        <w:r w:rsidRPr="00A754BE">
          <w:rPr>
            <w:rStyle w:val="Hyperlink"/>
            <w:bCs/>
          </w:rPr>
          <w:t>https://transportation.gmu.edu/airport-transportation/</w:t>
        </w:r>
      </w:hyperlink>
    </w:p>
    <w:p w14:paraId="1565C2D7" w14:textId="77777777" w:rsidR="0027458D" w:rsidRDefault="0027458D" w:rsidP="0027458D">
      <w:pPr>
        <w:pStyle w:val="p3"/>
      </w:pPr>
    </w:p>
    <w:p w14:paraId="7BF07C5B" w14:textId="77777777" w:rsidR="0027458D" w:rsidRDefault="0027458D" w:rsidP="0027458D">
      <w:pPr>
        <w:pStyle w:val="Heading4"/>
      </w:pPr>
      <w:r>
        <w:t>Parking</w:t>
      </w:r>
    </w:p>
    <w:p w14:paraId="53DFAF7C" w14:textId="77777777" w:rsidR="0027458D" w:rsidRDefault="0027458D" w:rsidP="0027458D">
      <w:pPr>
        <w:pStyle w:val="p3"/>
      </w:pPr>
    </w:p>
    <w:p w14:paraId="475C0EC6" w14:textId="77777777" w:rsidR="0027458D" w:rsidRDefault="0027458D" w:rsidP="0027458D">
      <w:pPr>
        <w:pStyle w:val="p3"/>
      </w:pPr>
      <w:r>
        <w:t xml:space="preserve">The closest parking location to on campus debates is the Mason Pond Parking Deck, located at 4471 Aquia Creek Ln, Fairfax, VA 22030. Use this address, which takes you to the top floor entrance. If you input “Mason Pond Parking Deck” into maps it will take you to the bottom entrance of the parking deck. The best place to park is closest to the 3rd floor exit – which is closest to tournament buildings. If you have a bigger vehicle, parking on weekends in the lots is free if you use park mobile. The closest lot is Lot </w:t>
      </w:r>
      <w:r>
        <w:lastRenderedPageBreak/>
        <w:t xml:space="preserve">K. You can also park in the </w:t>
      </w:r>
      <w:proofErr w:type="spellStart"/>
      <w:r>
        <w:t>Rappahanock</w:t>
      </w:r>
      <w:proofErr w:type="spellEnd"/>
      <w:r>
        <w:t xml:space="preserve"> parking deck </w:t>
      </w:r>
      <w:proofErr w:type="gramStart"/>
      <w:r>
        <w:t>visitors</w:t>
      </w:r>
      <w:proofErr w:type="gramEnd"/>
      <w:r>
        <w:t xml:space="preserve"> section if you need higher clearance (make sure to pay at the pay stations when you arrive or use park mobile).</w:t>
      </w:r>
    </w:p>
    <w:p w14:paraId="31AF9CE5" w14:textId="77777777" w:rsidR="0027458D" w:rsidRDefault="0027458D" w:rsidP="0027458D">
      <w:pPr>
        <w:pStyle w:val="p3"/>
      </w:pPr>
    </w:p>
    <w:p w14:paraId="3922C44D" w14:textId="77777777" w:rsidR="0027458D" w:rsidRDefault="0027458D" w:rsidP="0027458D">
      <w:pPr>
        <w:pStyle w:val="Heading4"/>
      </w:pPr>
      <w:r>
        <w:t>Campus Map</w:t>
      </w:r>
    </w:p>
    <w:p w14:paraId="05D17FEA" w14:textId="77777777" w:rsidR="0027458D" w:rsidRDefault="0027458D" w:rsidP="0027458D">
      <w:pPr>
        <w:pStyle w:val="p3"/>
      </w:pPr>
    </w:p>
    <w:p w14:paraId="5124E17D" w14:textId="77777777" w:rsidR="0027458D" w:rsidRDefault="0027458D" w:rsidP="0027458D">
      <w:pPr>
        <w:pStyle w:val="p3"/>
      </w:pPr>
      <w:r>
        <w:t>https://transportation.gmu.edu/wp-content/uploads/ParkingMapFX.pdf</w:t>
      </w:r>
    </w:p>
    <w:p w14:paraId="0EEB5C11" w14:textId="77777777" w:rsidR="0027458D" w:rsidRDefault="0027458D" w:rsidP="0027458D">
      <w:pPr>
        <w:pStyle w:val="p3"/>
      </w:pPr>
    </w:p>
    <w:p w14:paraId="7637C1FA" w14:textId="77777777" w:rsidR="0027458D" w:rsidRDefault="0027458D" w:rsidP="0027458D">
      <w:pPr>
        <w:pStyle w:val="Heading4"/>
      </w:pPr>
      <w:r>
        <w:t>Internet</w:t>
      </w:r>
    </w:p>
    <w:p w14:paraId="541990CD" w14:textId="77777777" w:rsidR="0027458D" w:rsidRDefault="0027458D" w:rsidP="0027458D">
      <w:pPr>
        <w:pStyle w:val="p3"/>
      </w:pPr>
    </w:p>
    <w:p w14:paraId="73D4E169" w14:textId="77777777" w:rsidR="0027458D" w:rsidRDefault="0027458D" w:rsidP="0027458D">
      <w:pPr>
        <w:pStyle w:val="p3"/>
      </w:pPr>
      <w:r>
        <w:t>Step 1</w:t>
      </w:r>
    </w:p>
    <w:p w14:paraId="48D86A49" w14:textId="77777777" w:rsidR="0027458D" w:rsidRDefault="0027458D" w:rsidP="0027458D">
      <w:pPr>
        <w:pStyle w:val="p3"/>
      </w:pPr>
      <w:r>
        <w:t>On your device, connect to the MASON Wi-Fi network.</w:t>
      </w:r>
    </w:p>
    <w:p w14:paraId="31725726" w14:textId="77777777" w:rsidR="0027458D" w:rsidRDefault="0027458D" w:rsidP="0027458D">
      <w:pPr>
        <w:pStyle w:val="p3"/>
      </w:pPr>
      <w:r>
        <w:t>Step 2</w:t>
      </w:r>
    </w:p>
    <w:p w14:paraId="0A862479" w14:textId="77777777" w:rsidR="0027458D" w:rsidRDefault="0027458D" w:rsidP="0027458D">
      <w:pPr>
        <w:pStyle w:val="p3"/>
      </w:pPr>
      <w:r>
        <w:t>Open your web browser. You will be redirected to the Guest captive portal.</w:t>
      </w:r>
    </w:p>
    <w:p w14:paraId="5731FD5D" w14:textId="77777777" w:rsidR="0027458D" w:rsidRDefault="0027458D" w:rsidP="0027458D">
      <w:pPr>
        <w:pStyle w:val="p3"/>
      </w:pPr>
      <w:r>
        <w:t>Step 3</w:t>
      </w:r>
    </w:p>
    <w:p w14:paraId="33D1B699" w14:textId="77777777" w:rsidR="0027458D" w:rsidRDefault="0027458D" w:rsidP="0027458D">
      <w:pPr>
        <w:pStyle w:val="p3"/>
      </w:pPr>
      <w:r>
        <w:t>Follow the link to Create an Account.</w:t>
      </w:r>
    </w:p>
    <w:p w14:paraId="0F56CEF2" w14:textId="77777777" w:rsidR="0027458D" w:rsidRDefault="0027458D" w:rsidP="0027458D">
      <w:pPr>
        <w:pStyle w:val="p3"/>
      </w:pPr>
      <w:r>
        <w:t>Step 4</w:t>
      </w:r>
    </w:p>
    <w:p w14:paraId="104DD8B5" w14:textId="77777777" w:rsidR="0027458D" w:rsidRDefault="0027458D" w:rsidP="0027458D">
      <w:pPr>
        <w:pStyle w:val="p3"/>
      </w:pPr>
      <w:r>
        <w:t>Enter the required information and Register.</w:t>
      </w:r>
    </w:p>
    <w:p w14:paraId="157F537A" w14:textId="77777777" w:rsidR="0027458D" w:rsidRDefault="0027458D" w:rsidP="0027458D">
      <w:pPr>
        <w:pStyle w:val="p3"/>
      </w:pPr>
    </w:p>
    <w:p w14:paraId="50B219E1" w14:textId="77777777" w:rsidR="0027458D" w:rsidRDefault="0027458D" w:rsidP="0027458D">
      <w:pPr>
        <w:pStyle w:val="Heading4"/>
      </w:pPr>
      <w:r>
        <w:t>Environmental Sustainability</w:t>
      </w:r>
    </w:p>
    <w:p w14:paraId="5B97AD2B" w14:textId="77777777" w:rsidR="0027458D" w:rsidRDefault="0027458D" w:rsidP="0027458D">
      <w:pPr>
        <w:pStyle w:val="p3"/>
      </w:pPr>
      <w:r>
        <w:t xml:space="preserve">Mason is committed to reducing the use of plastics as much as possible during tournament hosting. Please bring reusable water bottles to fill up in our water fountains on campus (they are all over the Horizon building). We will not be providing disposable plastic water bottles at the tournament. </w:t>
      </w:r>
    </w:p>
    <w:p w14:paraId="64DB420E" w14:textId="77777777" w:rsidR="0027458D" w:rsidRDefault="0027458D" w:rsidP="0027458D">
      <w:pPr>
        <w:pStyle w:val="p3"/>
      </w:pPr>
      <w:r>
        <w:t>During the tournament, please be cognizant of disposing trash in the proper waste cans. In the Horizon Building, we have recycling and composting options in all the hallways. Avoid throwing out food trash in the small cans in the classrooms.</w:t>
      </w:r>
    </w:p>
    <w:p w14:paraId="4A820174" w14:textId="77777777" w:rsidR="0027458D" w:rsidRDefault="0027458D" w:rsidP="0027458D">
      <w:pPr>
        <w:pStyle w:val="p3"/>
      </w:pPr>
      <w:r>
        <w:t>Mason cleaning staff are underpaid and undervalued, please be a responsible tournament participant while on campus so we can ease the cleaning load for our janitorial staff as much as possible. THANK YOU!</w:t>
      </w:r>
    </w:p>
    <w:p w14:paraId="787EAE55" w14:textId="77777777" w:rsidR="0027458D" w:rsidRPr="00F105E2" w:rsidRDefault="0027458D" w:rsidP="0027458D">
      <w:pPr>
        <w:pStyle w:val="p3"/>
        <w:jc w:val="center"/>
      </w:pPr>
      <w:r>
        <w:br w:type="page"/>
      </w:r>
    </w:p>
    <w:p w14:paraId="2EF2E200" w14:textId="110C97BE" w:rsidR="0027458D" w:rsidRDefault="0027458D" w:rsidP="0027458D">
      <w:pPr>
        <w:pStyle w:val="Heading3"/>
      </w:pPr>
      <w:r>
        <w:lastRenderedPageBreak/>
        <w:t>TOURNAMENT SCHEDULE</w:t>
      </w:r>
    </w:p>
    <w:p w14:paraId="2B26021B" w14:textId="7836E375" w:rsidR="00373454" w:rsidRDefault="00373454" w:rsidP="00373454">
      <w:r>
        <w:t xml:space="preserve">Digital form available here: </w:t>
      </w:r>
    </w:p>
    <w:p w14:paraId="6CC10566" w14:textId="64D7BB4E" w:rsidR="00F93933" w:rsidRPr="00373454" w:rsidRDefault="00F93933" w:rsidP="00373454">
      <w:r w:rsidRPr="00F93933">
        <w:t>https://docs.google.com/spreadsheets/d/1QcKE1s2HwNoNPUmClve78S2rGq7999_yp1ahwVJNFMk/edit?gid=0#gid=0</w:t>
      </w:r>
      <w:bookmarkStart w:id="0" w:name="_GoBack"/>
      <w:bookmarkEnd w:id="0"/>
    </w:p>
    <w:sectPr w:rsidR="00F93933" w:rsidRPr="00373454" w:rsidSect="00F53058">
      <w:pgSz w:w="12240" w:h="15840"/>
      <w:pgMar w:top="1440" w:right="1440" w:bottom="1440" w:left="1440" w:header="144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9D7553" w14:textId="77777777" w:rsidR="00D07A61" w:rsidRDefault="00D07A61" w:rsidP="00066D2C">
      <w:r>
        <w:separator/>
      </w:r>
    </w:p>
  </w:endnote>
  <w:endnote w:type="continuationSeparator" w:id="0">
    <w:p w14:paraId="3072E7CF" w14:textId="77777777" w:rsidR="00D07A61" w:rsidRDefault="00D07A61" w:rsidP="00066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7419D1" w14:textId="77777777" w:rsidR="00D07A61" w:rsidRDefault="00D07A61" w:rsidP="00066D2C">
      <w:r>
        <w:separator/>
      </w:r>
    </w:p>
  </w:footnote>
  <w:footnote w:type="continuationSeparator" w:id="0">
    <w:p w14:paraId="7EDE8BC5" w14:textId="77777777" w:rsidR="00D07A61" w:rsidRDefault="00D07A61" w:rsidP="00066D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DB6D4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DAAE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C88DA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5AE9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576CB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D61E7F"/>
    <w:multiLevelType w:val="hybridMultilevel"/>
    <w:tmpl w:val="CD68C136"/>
    <w:lvl w:ilvl="0" w:tplc="E3AA7A6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AC7175"/>
    <w:multiLevelType w:val="hybridMultilevel"/>
    <w:tmpl w:val="DA0CB928"/>
    <w:lvl w:ilvl="0" w:tplc="4A5AB6C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9841D3"/>
    <w:multiLevelType w:val="hybridMultilevel"/>
    <w:tmpl w:val="8326AB2E"/>
    <w:lvl w:ilvl="0" w:tplc="61C4FFD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BF1A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3"/>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9"/>
  </w:num>
  <w:num w:numId="33">
    <w:abstractNumId w:val="7"/>
  </w:num>
  <w:num w:numId="34">
    <w:abstractNumId w:val="6"/>
  </w:num>
  <w:num w:numId="35">
    <w:abstractNumId w:val="5"/>
  </w:num>
  <w:num w:numId="36">
    <w:abstractNumId w:val="4"/>
  </w:num>
  <w:num w:numId="37">
    <w:abstractNumId w:val="8"/>
  </w:num>
  <w:num w:numId="38">
    <w:abstractNumId w:val="3"/>
  </w:num>
  <w:num w:numId="39">
    <w:abstractNumId w:val="2"/>
  </w:num>
  <w:num w:numId="40">
    <w:abstractNumId w:val="1"/>
  </w:num>
  <w:num w:numId="41">
    <w:abstractNumId w:val="0"/>
  </w:num>
  <w:num w:numId="42">
    <w:abstractNumId w:val="12"/>
  </w:num>
  <w:num w:numId="43">
    <w:abstractNumId w:val="11"/>
  </w:num>
  <w:num w:numId="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S" w:val="Windows NT"/>
    <w:docVar w:name="OSVersion" w:val="10.0"/>
    <w:docVar w:name="RibbonPointer" w:val="140362241452144"/>
    <w:docVar w:name="VerbatimVersion" w:val="6.0.0"/>
    <w:docVar w:name="WordVersion" w:val="16.0"/>
  </w:docVars>
  <w:rsids>
    <w:rsidRoot w:val="0027458D"/>
    <w:rsid w:val="00001C7E"/>
    <w:rsid w:val="0000487C"/>
    <w:rsid w:val="00011FEF"/>
    <w:rsid w:val="00013C8B"/>
    <w:rsid w:val="00023AEF"/>
    <w:rsid w:val="000250CA"/>
    <w:rsid w:val="00032119"/>
    <w:rsid w:val="000427BD"/>
    <w:rsid w:val="00043C82"/>
    <w:rsid w:val="00050713"/>
    <w:rsid w:val="00053D0F"/>
    <w:rsid w:val="00056966"/>
    <w:rsid w:val="000615B0"/>
    <w:rsid w:val="00063921"/>
    <w:rsid w:val="000657E9"/>
    <w:rsid w:val="00066D2C"/>
    <w:rsid w:val="0007328F"/>
    <w:rsid w:val="00074F1E"/>
    <w:rsid w:val="0007573B"/>
    <w:rsid w:val="0007578B"/>
    <w:rsid w:val="0007692C"/>
    <w:rsid w:val="00076EA7"/>
    <w:rsid w:val="00080E37"/>
    <w:rsid w:val="00080F27"/>
    <w:rsid w:val="000912B1"/>
    <w:rsid w:val="00093AB9"/>
    <w:rsid w:val="00094DF4"/>
    <w:rsid w:val="000961CD"/>
    <w:rsid w:val="000A0198"/>
    <w:rsid w:val="000A0585"/>
    <w:rsid w:val="000A218A"/>
    <w:rsid w:val="000A239C"/>
    <w:rsid w:val="000A4AE6"/>
    <w:rsid w:val="000A5EE1"/>
    <w:rsid w:val="000B3425"/>
    <w:rsid w:val="000B5FBB"/>
    <w:rsid w:val="000B6974"/>
    <w:rsid w:val="000B6B3E"/>
    <w:rsid w:val="000C137E"/>
    <w:rsid w:val="000D0D08"/>
    <w:rsid w:val="000D739E"/>
    <w:rsid w:val="000D7A2C"/>
    <w:rsid w:val="000E0913"/>
    <w:rsid w:val="000E13F7"/>
    <w:rsid w:val="000E2525"/>
    <w:rsid w:val="000F5C68"/>
    <w:rsid w:val="000F6390"/>
    <w:rsid w:val="000F6530"/>
    <w:rsid w:val="000F775F"/>
    <w:rsid w:val="001014FC"/>
    <w:rsid w:val="0010417F"/>
    <w:rsid w:val="00105540"/>
    <w:rsid w:val="00105C8A"/>
    <w:rsid w:val="001119CE"/>
    <w:rsid w:val="001128A3"/>
    <w:rsid w:val="00114316"/>
    <w:rsid w:val="001149FE"/>
    <w:rsid w:val="00117F85"/>
    <w:rsid w:val="00117F87"/>
    <w:rsid w:val="001218F5"/>
    <w:rsid w:val="00122202"/>
    <w:rsid w:val="00127061"/>
    <w:rsid w:val="00131B53"/>
    <w:rsid w:val="001327C1"/>
    <w:rsid w:val="001329A3"/>
    <w:rsid w:val="00134120"/>
    <w:rsid w:val="001356C8"/>
    <w:rsid w:val="001378C8"/>
    <w:rsid w:val="00140A6B"/>
    <w:rsid w:val="00144AD4"/>
    <w:rsid w:val="00146731"/>
    <w:rsid w:val="00146F2E"/>
    <w:rsid w:val="00150A2E"/>
    <w:rsid w:val="00152BF7"/>
    <w:rsid w:val="00163574"/>
    <w:rsid w:val="001645D4"/>
    <w:rsid w:val="0016567B"/>
    <w:rsid w:val="0016568A"/>
    <w:rsid w:val="00170A72"/>
    <w:rsid w:val="00171A2A"/>
    <w:rsid w:val="001723BA"/>
    <w:rsid w:val="00175A0C"/>
    <w:rsid w:val="00180A4E"/>
    <w:rsid w:val="00181F58"/>
    <w:rsid w:val="00186B65"/>
    <w:rsid w:val="00190CDA"/>
    <w:rsid w:val="00196816"/>
    <w:rsid w:val="0019779A"/>
    <w:rsid w:val="001977CD"/>
    <w:rsid w:val="0019782C"/>
    <w:rsid w:val="001A07A2"/>
    <w:rsid w:val="001A1422"/>
    <w:rsid w:val="001A3079"/>
    <w:rsid w:val="001A4D9A"/>
    <w:rsid w:val="001A6960"/>
    <w:rsid w:val="001B1595"/>
    <w:rsid w:val="001B1762"/>
    <w:rsid w:val="001B18CF"/>
    <w:rsid w:val="001B2C27"/>
    <w:rsid w:val="001C0A69"/>
    <w:rsid w:val="001C48D7"/>
    <w:rsid w:val="001D0C86"/>
    <w:rsid w:val="001D1994"/>
    <w:rsid w:val="001D6D5C"/>
    <w:rsid w:val="001D7A6D"/>
    <w:rsid w:val="001E4A64"/>
    <w:rsid w:val="001E61F5"/>
    <w:rsid w:val="001F0C01"/>
    <w:rsid w:val="001F1F4D"/>
    <w:rsid w:val="002005AF"/>
    <w:rsid w:val="00200C1A"/>
    <w:rsid w:val="002052E3"/>
    <w:rsid w:val="00210DC2"/>
    <w:rsid w:val="002110D6"/>
    <w:rsid w:val="002152F9"/>
    <w:rsid w:val="0021530A"/>
    <w:rsid w:val="002212A9"/>
    <w:rsid w:val="002234FB"/>
    <w:rsid w:val="00225437"/>
    <w:rsid w:val="002263A1"/>
    <w:rsid w:val="00232746"/>
    <w:rsid w:val="00236707"/>
    <w:rsid w:val="00241116"/>
    <w:rsid w:val="0024328E"/>
    <w:rsid w:val="002508CB"/>
    <w:rsid w:val="002514A7"/>
    <w:rsid w:val="00253733"/>
    <w:rsid w:val="00256AC0"/>
    <w:rsid w:val="002573AF"/>
    <w:rsid w:val="00263853"/>
    <w:rsid w:val="00263CC5"/>
    <w:rsid w:val="00271866"/>
    <w:rsid w:val="0027458D"/>
    <w:rsid w:val="00276E12"/>
    <w:rsid w:val="00277BB1"/>
    <w:rsid w:val="00281B05"/>
    <w:rsid w:val="00282932"/>
    <w:rsid w:val="00282FFC"/>
    <w:rsid w:val="002878D0"/>
    <w:rsid w:val="00290F1B"/>
    <w:rsid w:val="00291C09"/>
    <w:rsid w:val="002A3018"/>
    <w:rsid w:val="002A4DA5"/>
    <w:rsid w:val="002A57B1"/>
    <w:rsid w:val="002B2116"/>
    <w:rsid w:val="002B3050"/>
    <w:rsid w:val="002B5F0C"/>
    <w:rsid w:val="002C0731"/>
    <w:rsid w:val="002C0B33"/>
    <w:rsid w:val="002C30D9"/>
    <w:rsid w:val="002C6C7D"/>
    <w:rsid w:val="002C769C"/>
    <w:rsid w:val="002D2594"/>
    <w:rsid w:val="002D3647"/>
    <w:rsid w:val="002D418C"/>
    <w:rsid w:val="002E663F"/>
    <w:rsid w:val="002F0384"/>
    <w:rsid w:val="002F276B"/>
    <w:rsid w:val="002F28CE"/>
    <w:rsid w:val="002F2CFC"/>
    <w:rsid w:val="002F37D1"/>
    <w:rsid w:val="002F5A47"/>
    <w:rsid w:val="002F636E"/>
    <w:rsid w:val="00300F2F"/>
    <w:rsid w:val="00304257"/>
    <w:rsid w:val="00304A78"/>
    <w:rsid w:val="00306FDE"/>
    <w:rsid w:val="00307FBA"/>
    <w:rsid w:val="003106D9"/>
    <w:rsid w:val="00311112"/>
    <w:rsid w:val="00311C1F"/>
    <w:rsid w:val="0031266A"/>
    <w:rsid w:val="0031761F"/>
    <w:rsid w:val="00323E50"/>
    <w:rsid w:val="003264E7"/>
    <w:rsid w:val="00333A69"/>
    <w:rsid w:val="003352D6"/>
    <w:rsid w:val="00345BF2"/>
    <w:rsid w:val="00345C34"/>
    <w:rsid w:val="00347131"/>
    <w:rsid w:val="003479B5"/>
    <w:rsid w:val="003500B6"/>
    <w:rsid w:val="00352622"/>
    <w:rsid w:val="00355B45"/>
    <w:rsid w:val="00361FA0"/>
    <w:rsid w:val="003662DB"/>
    <w:rsid w:val="00367D96"/>
    <w:rsid w:val="003706D8"/>
    <w:rsid w:val="00373454"/>
    <w:rsid w:val="00373B7F"/>
    <w:rsid w:val="003753F6"/>
    <w:rsid w:val="003779C8"/>
    <w:rsid w:val="00382DF7"/>
    <w:rsid w:val="0039157C"/>
    <w:rsid w:val="00392D93"/>
    <w:rsid w:val="00393EF2"/>
    <w:rsid w:val="00394F71"/>
    <w:rsid w:val="00396D52"/>
    <w:rsid w:val="003A46B4"/>
    <w:rsid w:val="003A5CE8"/>
    <w:rsid w:val="003A698D"/>
    <w:rsid w:val="003B17B3"/>
    <w:rsid w:val="003B4705"/>
    <w:rsid w:val="003B4F86"/>
    <w:rsid w:val="003B734D"/>
    <w:rsid w:val="003C177C"/>
    <w:rsid w:val="003C251E"/>
    <w:rsid w:val="003C3CCA"/>
    <w:rsid w:val="003C6CA9"/>
    <w:rsid w:val="003D3B44"/>
    <w:rsid w:val="003D4150"/>
    <w:rsid w:val="003D5367"/>
    <w:rsid w:val="003F3920"/>
    <w:rsid w:val="003F4D5F"/>
    <w:rsid w:val="00405AD7"/>
    <w:rsid w:val="004127EF"/>
    <w:rsid w:val="00414EB4"/>
    <w:rsid w:val="004208C6"/>
    <w:rsid w:val="00425531"/>
    <w:rsid w:val="00425A83"/>
    <w:rsid w:val="00426CC6"/>
    <w:rsid w:val="00431905"/>
    <w:rsid w:val="004326E6"/>
    <w:rsid w:val="00432F5F"/>
    <w:rsid w:val="0043419E"/>
    <w:rsid w:val="0043450D"/>
    <w:rsid w:val="004348C6"/>
    <w:rsid w:val="00434BCC"/>
    <w:rsid w:val="004350BF"/>
    <w:rsid w:val="00435588"/>
    <w:rsid w:val="004433A0"/>
    <w:rsid w:val="004436F8"/>
    <w:rsid w:val="00447BAE"/>
    <w:rsid w:val="00450DA4"/>
    <w:rsid w:val="00457F13"/>
    <w:rsid w:val="004604DA"/>
    <w:rsid w:val="00462267"/>
    <w:rsid w:val="00462B60"/>
    <w:rsid w:val="00474720"/>
    <w:rsid w:val="00480A40"/>
    <w:rsid w:val="004827C9"/>
    <w:rsid w:val="00486F5E"/>
    <w:rsid w:val="004875B9"/>
    <w:rsid w:val="00491C5F"/>
    <w:rsid w:val="0049341D"/>
    <w:rsid w:val="00493AA8"/>
    <w:rsid w:val="004A2B4E"/>
    <w:rsid w:val="004A40AB"/>
    <w:rsid w:val="004A539A"/>
    <w:rsid w:val="004A74B8"/>
    <w:rsid w:val="004B3C97"/>
    <w:rsid w:val="004B4D3B"/>
    <w:rsid w:val="004B5436"/>
    <w:rsid w:val="004C2990"/>
    <w:rsid w:val="004C5E96"/>
    <w:rsid w:val="004C7B42"/>
    <w:rsid w:val="004D05AA"/>
    <w:rsid w:val="004D14C3"/>
    <w:rsid w:val="004D2C8F"/>
    <w:rsid w:val="004D43AE"/>
    <w:rsid w:val="004D5EAC"/>
    <w:rsid w:val="004D6EEE"/>
    <w:rsid w:val="004D73E6"/>
    <w:rsid w:val="004D7907"/>
    <w:rsid w:val="004E6CD8"/>
    <w:rsid w:val="004E6F12"/>
    <w:rsid w:val="004E746C"/>
    <w:rsid w:val="004E7533"/>
    <w:rsid w:val="004F16CA"/>
    <w:rsid w:val="004F4139"/>
    <w:rsid w:val="004F682B"/>
    <w:rsid w:val="00500F93"/>
    <w:rsid w:val="005015BF"/>
    <w:rsid w:val="00503593"/>
    <w:rsid w:val="005036B1"/>
    <w:rsid w:val="00511177"/>
    <w:rsid w:val="005125C9"/>
    <w:rsid w:val="00515BDD"/>
    <w:rsid w:val="00521B9F"/>
    <w:rsid w:val="005268F8"/>
    <w:rsid w:val="005272DA"/>
    <w:rsid w:val="0053626E"/>
    <w:rsid w:val="00544936"/>
    <w:rsid w:val="005449A8"/>
    <w:rsid w:val="0055242A"/>
    <w:rsid w:val="005525AE"/>
    <w:rsid w:val="005546C5"/>
    <w:rsid w:val="005558FC"/>
    <w:rsid w:val="00557B59"/>
    <w:rsid w:val="00565142"/>
    <w:rsid w:val="00567D6A"/>
    <w:rsid w:val="00567D90"/>
    <w:rsid w:val="00575723"/>
    <w:rsid w:val="00583644"/>
    <w:rsid w:val="00585F11"/>
    <w:rsid w:val="005906F9"/>
    <w:rsid w:val="005932B4"/>
    <w:rsid w:val="005A3550"/>
    <w:rsid w:val="005A4DE4"/>
    <w:rsid w:val="005A6204"/>
    <w:rsid w:val="005A6D5A"/>
    <w:rsid w:val="005B41CE"/>
    <w:rsid w:val="005B566C"/>
    <w:rsid w:val="005B5DC5"/>
    <w:rsid w:val="005B6286"/>
    <w:rsid w:val="005C1630"/>
    <w:rsid w:val="005C2AEB"/>
    <w:rsid w:val="005C5B70"/>
    <w:rsid w:val="005D027B"/>
    <w:rsid w:val="005D3400"/>
    <w:rsid w:val="005D3778"/>
    <w:rsid w:val="005D388F"/>
    <w:rsid w:val="005D45F4"/>
    <w:rsid w:val="005D700C"/>
    <w:rsid w:val="005E0F22"/>
    <w:rsid w:val="005E43F7"/>
    <w:rsid w:val="005E5941"/>
    <w:rsid w:val="005E78A2"/>
    <w:rsid w:val="005F5E14"/>
    <w:rsid w:val="00622773"/>
    <w:rsid w:val="00622C58"/>
    <w:rsid w:val="0062614B"/>
    <w:rsid w:val="006266E2"/>
    <w:rsid w:val="0063037B"/>
    <w:rsid w:val="00632C54"/>
    <w:rsid w:val="00635616"/>
    <w:rsid w:val="00641E99"/>
    <w:rsid w:val="006463F8"/>
    <w:rsid w:val="00650C88"/>
    <w:rsid w:val="0065258E"/>
    <w:rsid w:val="00655035"/>
    <w:rsid w:val="00656814"/>
    <w:rsid w:val="00657A00"/>
    <w:rsid w:val="006633F4"/>
    <w:rsid w:val="0066638E"/>
    <w:rsid w:val="00666CC0"/>
    <w:rsid w:val="00673C22"/>
    <w:rsid w:val="0067482D"/>
    <w:rsid w:val="0067732F"/>
    <w:rsid w:val="00681007"/>
    <w:rsid w:val="0068122B"/>
    <w:rsid w:val="00681DD9"/>
    <w:rsid w:val="00682252"/>
    <w:rsid w:val="00682F5C"/>
    <w:rsid w:val="00687555"/>
    <w:rsid w:val="00690E39"/>
    <w:rsid w:val="00691FF9"/>
    <w:rsid w:val="0069285F"/>
    <w:rsid w:val="00694D03"/>
    <w:rsid w:val="0069752C"/>
    <w:rsid w:val="006A0DE5"/>
    <w:rsid w:val="006A0F5C"/>
    <w:rsid w:val="006A3677"/>
    <w:rsid w:val="006A5B27"/>
    <w:rsid w:val="006B1653"/>
    <w:rsid w:val="006B4E4E"/>
    <w:rsid w:val="006B5952"/>
    <w:rsid w:val="006B6C5F"/>
    <w:rsid w:val="006B7E39"/>
    <w:rsid w:val="006C2072"/>
    <w:rsid w:val="006C43E7"/>
    <w:rsid w:val="006C4820"/>
    <w:rsid w:val="006C5872"/>
    <w:rsid w:val="006C60E0"/>
    <w:rsid w:val="006C676D"/>
    <w:rsid w:val="006C69E2"/>
    <w:rsid w:val="006C7825"/>
    <w:rsid w:val="006D767A"/>
    <w:rsid w:val="006E2A45"/>
    <w:rsid w:val="006E37D4"/>
    <w:rsid w:val="006F3768"/>
    <w:rsid w:val="006F71DE"/>
    <w:rsid w:val="00704573"/>
    <w:rsid w:val="007072CC"/>
    <w:rsid w:val="0071254A"/>
    <w:rsid w:val="007131D2"/>
    <w:rsid w:val="00713917"/>
    <w:rsid w:val="00717AF8"/>
    <w:rsid w:val="00720F86"/>
    <w:rsid w:val="00722E77"/>
    <w:rsid w:val="007245F1"/>
    <w:rsid w:val="007247B8"/>
    <w:rsid w:val="0072731C"/>
    <w:rsid w:val="0073056C"/>
    <w:rsid w:val="00735B1F"/>
    <w:rsid w:val="00737502"/>
    <w:rsid w:val="00740B3A"/>
    <w:rsid w:val="00740C8B"/>
    <w:rsid w:val="00743263"/>
    <w:rsid w:val="007454B6"/>
    <w:rsid w:val="0074789B"/>
    <w:rsid w:val="00754ABD"/>
    <w:rsid w:val="00754D3B"/>
    <w:rsid w:val="00760D6A"/>
    <w:rsid w:val="0076343C"/>
    <w:rsid w:val="00764C12"/>
    <w:rsid w:val="00774266"/>
    <w:rsid w:val="007750DF"/>
    <w:rsid w:val="00777C19"/>
    <w:rsid w:val="00782487"/>
    <w:rsid w:val="00784C8D"/>
    <w:rsid w:val="00785E47"/>
    <w:rsid w:val="007873F5"/>
    <w:rsid w:val="0078760F"/>
    <w:rsid w:val="0079136A"/>
    <w:rsid w:val="00792AD8"/>
    <w:rsid w:val="00792D84"/>
    <w:rsid w:val="00795030"/>
    <w:rsid w:val="00795A26"/>
    <w:rsid w:val="007A00CB"/>
    <w:rsid w:val="007A312F"/>
    <w:rsid w:val="007A7EAB"/>
    <w:rsid w:val="007B5238"/>
    <w:rsid w:val="007C0AED"/>
    <w:rsid w:val="007C0BEE"/>
    <w:rsid w:val="007C42F3"/>
    <w:rsid w:val="007C4FA7"/>
    <w:rsid w:val="007C5531"/>
    <w:rsid w:val="007C63A0"/>
    <w:rsid w:val="007C6D52"/>
    <w:rsid w:val="007C6F91"/>
    <w:rsid w:val="007C72C0"/>
    <w:rsid w:val="007D034D"/>
    <w:rsid w:val="007D12ED"/>
    <w:rsid w:val="007D2F9C"/>
    <w:rsid w:val="007E08B5"/>
    <w:rsid w:val="007E1757"/>
    <w:rsid w:val="007E18CC"/>
    <w:rsid w:val="007E1E34"/>
    <w:rsid w:val="007F1998"/>
    <w:rsid w:val="007F2034"/>
    <w:rsid w:val="007F4683"/>
    <w:rsid w:val="007F55A4"/>
    <w:rsid w:val="007F7C5E"/>
    <w:rsid w:val="00800BF1"/>
    <w:rsid w:val="0080587F"/>
    <w:rsid w:val="00806B14"/>
    <w:rsid w:val="008114D4"/>
    <w:rsid w:val="0081234D"/>
    <w:rsid w:val="00812D2D"/>
    <w:rsid w:val="00817A64"/>
    <w:rsid w:val="008202F7"/>
    <w:rsid w:val="008247A4"/>
    <w:rsid w:val="00825D47"/>
    <w:rsid w:val="008272A6"/>
    <w:rsid w:val="0083258C"/>
    <w:rsid w:val="00833D6C"/>
    <w:rsid w:val="00841328"/>
    <w:rsid w:val="00841CCC"/>
    <w:rsid w:val="00844377"/>
    <w:rsid w:val="008443EF"/>
    <w:rsid w:val="00846F90"/>
    <w:rsid w:val="00852FB9"/>
    <w:rsid w:val="008536B7"/>
    <w:rsid w:val="00860F34"/>
    <w:rsid w:val="00862AC4"/>
    <w:rsid w:val="0086319B"/>
    <w:rsid w:val="008674A6"/>
    <w:rsid w:val="0087210F"/>
    <w:rsid w:val="0087564D"/>
    <w:rsid w:val="00876000"/>
    <w:rsid w:val="0089108B"/>
    <w:rsid w:val="00892EE6"/>
    <w:rsid w:val="008931B4"/>
    <w:rsid w:val="008973A2"/>
    <w:rsid w:val="008A0E76"/>
    <w:rsid w:val="008A42FE"/>
    <w:rsid w:val="008A4F23"/>
    <w:rsid w:val="008A713B"/>
    <w:rsid w:val="008B4FBE"/>
    <w:rsid w:val="008B6039"/>
    <w:rsid w:val="008C2555"/>
    <w:rsid w:val="008C29FB"/>
    <w:rsid w:val="008C5B87"/>
    <w:rsid w:val="008D0448"/>
    <w:rsid w:val="008D0677"/>
    <w:rsid w:val="008D0C9E"/>
    <w:rsid w:val="008D2F03"/>
    <w:rsid w:val="008D6762"/>
    <w:rsid w:val="008E30D8"/>
    <w:rsid w:val="008E447C"/>
    <w:rsid w:val="008E596E"/>
    <w:rsid w:val="008E6741"/>
    <w:rsid w:val="008F04C5"/>
    <w:rsid w:val="008F125D"/>
    <w:rsid w:val="00901E9C"/>
    <w:rsid w:val="00906F79"/>
    <w:rsid w:val="00907369"/>
    <w:rsid w:val="00910B12"/>
    <w:rsid w:val="00912404"/>
    <w:rsid w:val="00920B9A"/>
    <w:rsid w:val="009249C5"/>
    <w:rsid w:val="00925558"/>
    <w:rsid w:val="00925B25"/>
    <w:rsid w:val="009263C9"/>
    <w:rsid w:val="00930B2A"/>
    <w:rsid w:val="00936F03"/>
    <w:rsid w:val="0094018B"/>
    <w:rsid w:val="009418E3"/>
    <w:rsid w:val="009435BB"/>
    <w:rsid w:val="00943B02"/>
    <w:rsid w:val="00953429"/>
    <w:rsid w:val="009539A4"/>
    <w:rsid w:val="009569E3"/>
    <w:rsid w:val="00960035"/>
    <w:rsid w:val="0096040F"/>
    <w:rsid w:val="0096145A"/>
    <w:rsid w:val="009632EF"/>
    <w:rsid w:val="00973D8A"/>
    <w:rsid w:val="009804B4"/>
    <w:rsid w:val="00980709"/>
    <w:rsid w:val="0098278C"/>
    <w:rsid w:val="00991819"/>
    <w:rsid w:val="00992BBB"/>
    <w:rsid w:val="00992E2A"/>
    <w:rsid w:val="00996B34"/>
    <w:rsid w:val="009A0FC8"/>
    <w:rsid w:val="009A2372"/>
    <w:rsid w:val="009A42F1"/>
    <w:rsid w:val="009A5571"/>
    <w:rsid w:val="009A7878"/>
    <w:rsid w:val="009B0CDC"/>
    <w:rsid w:val="009B1729"/>
    <w:rsid w:val="009C01EF"/>
    <w:rsid w:val="009C050D"/>
    <w:rsid w:val="009C06D3"/>
    <w:rsid w:val="009C1312"/>
    <w:rsid w:val="009C6DFD"/>
    <w:rsid w:val="009C7060"/>
    <w:rsid w:val="009D27B1"/>
    <w:rsid w:val="009D399A"/>
    <w:rsid w:val="009D4A50"/>
    <w:rsid w:val="009D5FD0"/>
    <w:rsid w:val="009D66BC"/>
    <w:rsid w:val="009E53AF"/>
    <w:rsid w:val="009E6D4B"/>
    <w:rsid w:val="009E6DF5"/>
    <w:rsid w:val="009F02C5"/>
    <w:rsid w:val="009F076C"/>
    <w:rsid w:val="009F34CC"/>
    <w:rsid w:val="009F3C4D"/>
    <w:rsid w:val="009F479E"/>
    <w:rsid w:val="009F66D9"/>
    <w:rsid w:val="00A035A3"/>
    <w:rsid w:val="00A1128F"/>
    <w:rsid w:val="00A16440"/>
    <w:rsid w:val="00A169AC"/>
    <w:rsid w:val="00A2231D"/>
    <w:rsid w:val="00A2334F"/>
    <w:rsid w:val="00A250AA"/>
    <w:rsid w:val="00A277E6"/>
    <w:rsid w:val="00A30A8F"/>
    <w:rsid w:val="00A3174A"/>
    <w:rsid w:val="00A35A28"/>
    <w:rsid w:val="00A368EF"/>
    <w:rsid w:val="00A41505"/>
    <w:rsid w:val="00A4414C"/>
    <w:rsid w:val="00A45394"/>
    <w:rsid w:val="00A47EF1"/>
    <w:rsid w:val="00A51D29"/>
    <w:rsid w:val="00A54D46"/>
    <w:rsid w:val="00A56998"/>
    <w:rsid w:val="00A56D51"/>
    <w:rsid w:val="00A60D18"/>
    <w:rsid w:val="00A61207"/>
    <w:rsid w:val="00A61700"/>
    <w:rsid w:val="00A6285C"/>
    <w:rsid w:val="00A663F3"/>
    <w:rsid w:val="00A669F1"/>
    <w:rsid w:val="00A67489"/>
    <w:rsid w:val="00A7268C"/>
    <w:rsid w:val="00A74365"/>
    <w:rsid w:val="00A745BF"/>
    <w:rsid w:val="00A74A79"/>
    <w:rsid w:val="00A74E46"/>
    <w:rsid w:val="00A81524"/>
    <w:rsid w:val="00A81D60"/>
    <w:rsid w:val="00A90163"/>
    <w:rsid w:val="00AA1AC0"/>
    <w:rsid w:val="00AA3B66"/>
    <w:rsid w:val="00AA5803"/>
    <w:rsid w:val="00AA584F"/>
    <w:rsid w:val="00AB2843"/>
    <w:rsid w:val="00AB3118"/>
    <w:rsid w:val="00AB6F32"/>
    <w:rsid w:val="00AC46C7"/>
    <w:rsid w:val="00AC5B71"/>
    <w:rsid w:val="00AC5F18"/>
    <w:rsid w:val="00AC6ED5"/>
    <w:rsid w:val="00AE00AE"/>
    <w:rsid w:val="00AE56E1"/>
    <w:rsid w:val="00AE6C9A"/>
    <w:rsid w:val="00AF2207"/>
    <w:rsid w:val="00AF2612"/>
    <w:rsid w:val="00AF2A61"/>
    <w:rsid w:val="00AF30D9"/>
    <w:rsid w:val="00AF63BF"/>
    <w:rsid w:val="00AF6B3B"/>
    <w:rsid w:val="00AF79DD"/>
    <w:rsid w:val="00AF7F2C"/>
    <w:rsid w:val="00AF7F46"/>
    <w:rsid w:val="00B0178C"/>
    <w:rsid w:val="00B019F0"/>
    <w:rsid w:val="00B02885"/>
    <w:rsid w:val="00B04EC7"/>
    <w:rsid w:val="00B06440"/>
    <w:rsid w:val="00B1231F"/>
    <w:rsid w:val="00B17927"/>
    <w:rsid w:val="00B2113E"/>
    <w:rsid w:val="00B2123B"/>
    <w:rsid w:val="00B2410E"/>
    <w:rsid w:val="00B2727D"/>
    <w:rsid w:val="00B301A2"/>
    <w:rsid w:val="00B31350"/>
    <w:rsid w:val="00B315A8"/>
    <w:rsid w:val="00B32C3E"/>
    <w:rsid w:val="00B41D37"/>
    <w:rsid w:val="00B45128"/>
    <w:rsid w:val="00B53DB3"/>
    <w:rsid w:val="00B66AF2"/>
    <w:rsid w:val="00B72848"/>
    <w:rsid w:val="00B74544"/>
    <w:rsid w:val="00B77754"/>
    <w:rsid w:val="00B81054"/>
    <w:rsid w:val="00B820DB"/>
    <w:rsid w:val="00B837F0"/>
    <w:rsid w:val="00B83896"/>
    <w:rsid w:val="00B860A9"/>
    <w:rsid w:val="00B97264"/>
    <w:rsid w:val="00BA0143"/>
    <w:rsid w:val="00BA227A"/>
    <w:rsid w:val="00BA4C69"/>
    <w:rsid w:val="00BA61AF"/>
    <w:rsid w:val="00BB1630"/>
    <w:rsid w:val="00BB6860"/>
    <w:rsid w:val="00BC3256"/>
    <w:rsid w:val="00BC3592"/>
    <w:rsid w:val="00BC36DF"/>
    <w:rsid w:val="00BC4B41"/>
    <w:rsid w:val="00BC66ED"/>
    <w:rsid w:val="00BD11D3"/>
    <w:rsid w:val="00BD2B47"/>
    <w:rsid w:val="00BD2CAA"/>
    <w:rsid w:val="00BD3B65"/>
    <w:rsid w:val="00BE1C5C"/>
    <w:rsid w:val="00BE3E67"/>
    <w:rsid w:val="00BE50E6"/>
    <w:rsid w:val="00BE61B2"/>
    <w:rsid w:val="00BE7CC3"/>
    <w:rsid w:val="00BF2B0D"/>
    <w:rsid w:val="00BF4E3B"/>
    <w:rsid w:val="00BF5454"/>
    <w:rsid w:val="00BF7EC9"/>
    <w:rsid w:val="00C00D8A"/>
    <w:rsid w:val="00C01C49"/>
    <w:rsid w:val="00C066E6"/>
    <w:rsid w:val="00C110C0"/>
    <w:rsid w:val="00C12370"/>
    <w:rsid w:val="00C15000"/>
    <w:rsid w:val="00C15897"/>
    <w:rsid w:val="00C1616B"/>
    <w:rsid w:val="00C16B21"/>
    <w:rsid w:val="00C16DFC"/>
    <w:rsid w:val="00C2079E"/>
    <w:rsid w:val="00C221CD"/>
    <w:rsid w:val="00C27729"/>
    <w:rsid w:val="00C312FA"/>
    <w:rsid w:val="00C332C4"/>
    <w:rsid w:val="00C334F5"/>
    <w:rsid w:val="00C35A03"/>
    <w:rsid w:val="00C36A05"/>
    <w:rsid w:val="00C40BA5"/>
    <w:rsid w:val="00C432D9"/>
    <w:rsid w:val="00C44166"/>
    <w:rsid w:val="00C45B5B"/>
    <w:rsid w:val="00C46F26"/>
    <w:rsid w:val="00C51687"/>
    <w:rsid w:val="00C5289C"/>
    <w:rsid w:val="00C56008"/>
    <w:rsid w:val="00C56CBC"/>
    <w:rsid w:val="00C617B0"/>
    <w:rsid w:val="00C62D2B"/>
    <w:rsid w:val="00C6344F"/>
    <w:rsid w:val="00C659E2"/>
    <w:rsid w:val="00C669AD"/>
    <w:rsid w:val="00C72510"/>
    <w:rsid w:val="00C731CA"/>
    <w:rsid w:val="00C77A6B"/>
    <w:rsid w:val="00C816E6"/>
    <w:rsid w:val="00C82587"/>
    <w:rsid w:val="00C84097"/>
    <w:rsid w:val="00C87FA4"/>
    <w:rsid w:val="00C9181A"/>
    <w:rsid w:val="00C9487D"/>
    <w:rsid w:val="00C955CB"/>
    <w:rsid w:val="00C95664"/>
    <w:rsid w:val="00C96E53"/>
    <w:rsid w:val="00CA1597"/>
    <w:rsid w:val="00CA25CC"/>
    <w:rsid w:val="00CA2BA2"/>
    <w:rsid w:val="00CA3ACE"/>
    <w:rsid w:val="00CA5FFF"/>
    <w:rsid w:val="00CA7F86"/>
    <w:rsid w:val="00CB32EF"/>
    <w:rsid w:val="00CC1BDF"/>
    <w:rsid w:val="00CC21EC"/>
    <w:rsid w:val="00CC482B"/>
    <w:rsid w:val="00CD105E"/>
    <w:rsid w:val="00CD4AE6"/>
    <w:rsid w:val="00CD5211"/>
    <w:rsid w:val="00CD57F9"/>
    <w:rsid w:val="00CD5CD1"/>
    <w:rsid w:val="00CE0BB8"/>
    <w:rsid w:val="00CE54E0"/>
    <w:rsid w:val="00CE5835"/>
    <w:rsid w:val="00CE6FA1"/>
    <w:rsid w:val="00CF1938"/>
    <w:rsid w:val="00CF24CD"/>
    <w:rsid w:val="00D01F0A"/>
    <w:rsid w:val="00D07A61"/>
    <w:rsid w:val="00D13012"/>
    <w:rsid w:val="00D14159"/>
    <w:rsid w:val="00D14990"/>
    <w:rsid w:val="00D24268"/>
    <w:rsid w:val="00D25BE6"/>
    <w:rsid w:val="00D321DB"/>
    <w:rsid w:val="00D32460"/>
    <w:rsid w:val="00D32EBF"/>
    <w:rsid w:val="00D343B3"/>
    <w:rsid w:val="00D35073"/>
    <w:rsid w:val="00D36085"/>
    <w:rsid w:val="00D421D9"/>
    <w:rsid w:val="00D47529"/>
    <w:rsid w:val="00D47713"/>
    <w:rsid w:val="00D51103"/>
    <w:rsid w:val="00D53B1C"/>
    <w:rsid w:val="00D55A7A"/>
    <w:rsid w:val="00D568D5"/>
    <w:rsid w:val="00D56B6F"/>
    <w:rsid w:val="00D57878"/>
    <w:rsid w:val="00D60AB7"/>
    <w:rsid w:val="00D6226F"/>
    <w:rsid w:val="00D70E15"/>
    <w:rsid w:val="00D714E5"/>
    <w:rsid w:val="00D7546D"/>
    <w:rsid w:val="00D75C54"/>
    <w:rsid w:val="00D839C5"/>
    <w:rsid w:val="00D84043"/>
    <w:rsid w:val="00D91348"/>
    <w:rsid w:val="00D9566D"/>
    <w:rsid w:val="00DA0EF7"/>
    <w:rsid w:val="00DA4B3F"/>
    <w:rsid w:val="00DA4EB6"/>
    <w:rsid w:val="00DA5F0C"/>
    <w:rsid w:val="00DB20EB"/>
    <w:rsid w:val="00DB33F6"/>
    <w:rsid w:val="00DB38CC"/>
    <w:rsid w:val="00DC08B6"/>
    <w:rsid w:val="00DC277F"/>
    <w:rsid w:val="00DD0950"/>
    <w:rsid w:val="00DD0BFE"/>
    <w:rsid w:val="00DD29B1"/>
    <w:rsid w:val="00DD4AF9"/>
    <w:rsid w:val="00DD5DF4"/>
    <w:rsid w:val="00DD5EE9"/>
    <w:rsid w:val="00DD7497"/>
    <w:rsid w:val="00DD782F"/>
    <w:rsid w:val="00DE0414"/>
    <w:rsid w:val="00DE0982"/>
    <w:rsid w:val="00DE1D11"/>
    <w:rsid w:val="00DE28ED"/>
    <w:rsid w:val="00DE419E"/>
    <w:rsid w:val="00DE44C3"/>
    <w:rsid w:val="00DE4D5E"/>
    <w:rsid w:val="00DF139C"/>
    <w:rsid w:val="00DF7D53"/>
    <w:rsid w:val="00E12F22"/>
    <w:rsid w:val="00E165FC"/>
    <w:rsid w:val="00E168D7"/>
    <w:rsid w:val="00E23A47"/>
    <w:rsid w:val="00E23E0E"/>
    <w:rsid w:val="00E2482B"/>
    <w:rsid w:val="00E2592B"/>
    <w:rsid w:val="00E25D98"/>
    <w:rsid w:val="00E264F8"/>
    <w:rsid w:val="00E30C52"/>
    <w:rsid w:val="00E33666"/>
    <w:rsid w:val="00E3771A"/>
    <w:rsid w:val="00E40B45"/>
    <w:rsid w:val="00E41637"/>
    <w:rsid w:val="00E50C30"/>
    <w:rsid w:val="00E51410"/>
    <w:rsid w:val="00E515E7"/>
    <w:rsid w:val="00E5580D"/>
    <w:rsid w:val="00E56402"/>
    <w:rsid w:val="00E56CB5"/>
    <w:rsid w:val="00E61828"/>
    <w:rsid w:val="00E65E56"/>
    <w:rsid w:val="00E664D0"/>
    <w:rsid w:val="00E66F94"/>
    <w:rsid w:val="00E670E5"/>
    <w:rsid w:val="00E6767D"/>
    <w:rsid w:val="00E717C1"/>
    <w:rsid w:val="00E71E63"/>
    <w:rsid w:val="00E76D4C"/>
    <w:rsid w:val="00E81786"/>
    <w:rsid w:val="00E85DE5"/>
    <w:rsid w:val="00E90EC0"/>
    <w:rsid w:val="00E944C1"/>
    <w:rsid w:val="00E97D8B"/>
    <w:rsid w:val="00EA5878"/>
    <w:rsid w:val="00EA7F55"/>
    <w:rsid w:val="00EB1CE6"/>
    <w:rsid w:val="00EB1F19"/>
    <w:rsid w:val="00EB7375"/>
    <w:rsid w:val="00EC06EA"/>
    <w:rsid w:val="00EC2660"/>
    <w:rsid w:val="00EC3057"/>
    <w:rsid w:val="00EC47C5"/>
    <w:rsid w:val="00ED087B"/>
    <w:rsid w:val="00ED5626"/>
    <w:rsid w:val="00ED5EB9"/>
    <w:rsid w:val="00ED6BFE"/>
    <w:rsid w:val="00ED7FE5"/>
    <w:rsid w:val="00EE0176"/>
    <w:rsid w:val="00EE17BD"/>
    <w:rsid w:val="00EE27D8"/>
    <w:rsid w:val="00EE32BD"/>
    <w:rsid w:val="00EE5542"/>
    <w:rsid w:val="00EE6872"/>
    <w:rsid w:val="00EF0191"/>
    <w:rsid w:val="00EF09CC"/>
    <w:rsid w:val="00EF0F91"/>
    <w:rsid w:val="00F00A14"/>
    <w:rsid w:val="00F0685D"/>
    <w:rsid w:val="00F06A5D"/>
    <w:rsid w:val="00F0700E"/>
    <w:rsid w:val="00F14A61"/>
    <w:rsid w:val="00F17B58"/>
    <w:rsid w:val="00F24B23"/>
    <w:rsid w:val="00F25A3F"/>
    <w:rsid w:val="00F27353"/>
    <w:rsid w:val="00F31B7D"/>
    <w:rsid w:val="00F32A17"/>
    <w:rsid w:val="00F349CE"/>
    <w:rsid w:val="00F34BAA"/>
    <w:rsid w:val="00F35345"/>
    <w:rsid w:val="00F355CA"/>
    <w:rsid w:val="00F355FB"/>
    <w:rsid w:val="00F40C6B"/>
    <w:rsid w:val="00F41113"/>
    <w:rsid w:val="00F44385"/>
    <w:rsid w:val="00F45C61"/>
    <w:rsid w:val="00F51138"/>
    <w:rsid w:val="00F5306F"/>
    <w:rsid w:val="00F532A6"/>
    <w:rsid w:val="00F569D6"/>
    <w:rsid w:val="00F57FCC"/>
    <w:rsid w:val="00F61907"/>
    <w:rsid w:val="00F61AB2"/>
    <w:rsid w:val="00F65464"/>
    <w:rsid w:val="00F70E1C"/>
    <w:rsid w:val="00F72FCE"/>
    <w:rsid w:val="00F734F9"/>
    <w:rsid w:val="00F73F90"/>
    <w:rsid w:val="00F74D13"/>
    <w:rsid w:val="00F80FBD"/>
    <w:rsid w:val="00F849FF"/>
    <w:rsid w:val="00F86F58"/>
    <w:rsid w:val="00F936BB"/>
    <w:rsid w:val="00F93933"/>
    <w:rsid w:val="00F93BAD"/>
    <w:rsid w:val="00F941DD"/>
    <w:rsid w:val="00F95311"/>
    <w:rsid w:val="00F95F8F"/>
    <w:rsid w:val="00FA0A18"/>
    <w:rsid w:val="00FA1BBD"/>
    <w:rsid w:val="00FA70EC"/>
    <w:rsid w:val="00FC1707"/>
    <w:rsid w:val="00FC1C82"/>
    <w:rsid w:val="00FC1D2F"/>
    <w:rsid w:val="00FC45AC"/>
    <w:rsid w:val="00FC4CFF"/>
    <w:rsid w:val="00FC5DE9"/>
    <w:rsid w:val="00FD0415"/>
    <w:rsid w:val="00FD2BF6"/>
    <w:rsid w:val="00FD44E2"/>
    <w:rsid w:val="00FD48FA"/>
    <w:rsid w:val="00FD73C3"/>
    <w:rsid w:val="00FE2FD3"/>
    <w:rsid w:val="00FE5699"/>
    <w:rsid w:val="00FE57BD"/>
    <w:rsid w:val="00FE6DE0"/>
    <w:rsid w:val="00FF06B2"/>
    <w:rsid w:val="00FF2542"/>
    <w:rsid w:val="00FF29EF"/>
    <w:rsid w:val="00FF3D23"/>
    <w:rsid w:val="00FF530C"/>
    <w:rsid w:val="00FF7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184ABA"/>
  <w15:chartTrackingRefBased/>
  <w15:docId w15:val="{4930D24D-5FA4-6449-9701-7FDA73DBE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4"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rmal/Card"/>
    <w:uiPriority w:val="4"/>
    <w:qFormat/>
    <w:rsid w:val="00F93933"/>
    <w:rPr>
      <w:rFonts w:ascii="Calibri" w:hAnsi="Calibri"/>
    </w:rPr>
  </w:style>
  <w:style w:type="paragraph" w:styleId="Heading1">
    <w:name w:val="heading 1"/>
    <w:aliases w:val="Pocket"/>
    <w:basedOn w:val="Normal"/>
    <w:next w:val="Normal"/>
    <w:link w:val="Heading1Char"/>
    <w:qFormat/>
    <w:rsid w:val="00F93933"/>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unhideWhenUsed/>
    <w:qFormat/>
    <w:rsid w:val="00F93933"/>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unhideWhenUsed/>
    <w:qFormat/>
    <w:rsid w:val="00F93933"/>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
    <w:basedOn w:val="Normal"/>
    <w:next w:val="Normal"/>
    <w:link w:val="Heading4Char"/>
    <w:uiPriority w:val="3"/>
    <w:unhideWhenUsed/>
    <w:qFormat/>
    <w:rsid w:val="00F93933"/>
    <w:pPr>
      <w:keepNext/>
      <w:keepLines/>
      <w:spacing w:before="40" w:after="0"/>
      <w:outlineLvl w:val="3"/>
    </w:pPr>
    <w:rPr>
      <w:rFonts w:eastAsiaTheme="majorEastAsia" w:cstheme="majorBidi"/>
      <w:b/>
      <w:iCs/>
      <w:sz w:val="26"/>
    </w:rPr>
  </w:style>
  <w:style w:type="paragraph" w:styleId="Heading5">
    <w:name w:val="heading 5"/>
    <w:basedOn w:val="Normal"/>
    <w:next w:val="Normal"/>
    <w:link w:val="Heading5Char"/>
    <w:uiPriority w:val="9"/>
    <w:semiHidden/>
    <w:unhideWhenUsed/>
    <w:rsid w:val="007E08B5"/>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rsid w:val="00F9393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93933"/>
  </w:style>
  <w:style w:type="character" w:styleId="Emphasis">
    <w:name w:val="Emphasis"/>
    <w:basedOn w:val="DefaultParagraphFont"/>
    <w:uiPriority w:val="7"/>
    <w:qFormat/>
    <w:rsid w:val="00F93933"/>
    <w:rPr>
      <w:rFonts w:ascii="Calibri" w:hAnsi="Calibri"/>
      <w:b/>
      <w:i w:val="0"/>
      <w:iCs/>
      <w:sz w:val="22"/>
      <w:u w:val="single"/>
      <w:bdr w:val="none" w:sz="0" w:space="0" w:color="auto"/>
    </w:rPr>
  </w:style>
  <w:style w:type="character" w:styleId="FollowedHyperlink">
    <w:name w:val="FollowedHyperlink"/>
    <w:basedOn w:val="DefaultParagraphFont"/>
    <w:uiPriority w:val="99"/>
    <w:semiHidden/>
    <w:unhideWhenUsed/>
    <w:rsid w:val="00F93933"/>
    <w:rPr>
      <w:color w:val="auto"/>
      <w:u w:val="none"/>
    </w:rPr>
  </w:style>
  <w:style w:type="character" w:customStyle="1" w:styleId="Heading1Char">
    <w:name w:val="Heading 1 Char"/>
    <w:aliases w:val="Pocket Char"/>
    <w:basedOn w:val="DefaultParagraphFont"/>
    <w:link w:val="Heading1"/>
    <w:rsid w:val="00F93933"/>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F93933"/>
    <w:rPr>
      <w:rFonts w:ascii="Calibri" w:eastAsiaTheme="majorEastAsia" w:hAnsi="Calibri" w:cstheme="majorBidi"/>
      <w:b/>
      <w:sz w:val="44"/>
      <w:szCs w:val="26"/>
      <w:u w:val="double"/>
    </w:rPr>
  </w:style>
  <w:style w:type="character" w:customStyle="1" w:styleId="Heading3Char">
    <w:name w:val="Heading 3 Char"/>
    <w:aliases w:val="Block Char"/>
    <w:basedOn w:val="DefaultParagraphFont"/>
    <w:link w:val="Heading3"/>
    <w:uiPriority w:val="2"/>
    <w:rsid w:val="00F93933"/>
    <w:rPr>
      <w:rFonts w:ascii="Calibri" w:eastAsiaTheme="majorEastAsia" w:hAnsi="Calibri" w:cstheme="majorBidi"/>
      <w:b/>
      <w:sz w:val="32"/>
      <w:szCs w:val="24"/>
      <w:u w:val="single"/>
    </w:rPr>
  </w:style>
  <w:style w:type="character" w:customStyle="1" w:styleId="Heading4Char">
    <w:name w:val="Heading 4 Char"/>
    <w:aliases w:val="Tag Char"/>
    <w:basedOn w:val="DefaultParagraphFont"/>
    <w:link w:val="Heading4"/>
    <w:uiPriority w:val="3"/>
    <w:rsid w:val="00F93933"/>
    <w:rPr>
      <w:rFonts w:ascii="Calibri" w:eastAsiaTheme="majorEastAsia" w:hAnsi="Calibri" w:cstheme="majorBidi"/>
      <w:b/>
      <w:iCs/>
      <w:sz w:val="26"/>
    </w:rPr>
  </w:style>
  <w:style w:type="character" w:customStyle="1" w:styleId="Style13ptBold">
    <w:name w:val="Style 13 pt Bold"/>
    <w:aliases w:val="Cite"/>
    <w:basedOn w:val="DefaultParagraphFont"/>
    <w:uiPriority w:val="5"/>
    <w:qFormat/>
    <w:rsid w:val="00F93933"/>
    <w:rPr>
      <w:b/>
      <w:bCs/>
      <w:sz w:val="26"/>
      <w:u w:val="none"/>
    </w:rPr>
  </w:style>
  <w:style w:type="character" w:customStyle="1" w:styleId="StyleUnderline">
    <w:name w:val="Style Underline"/>
    <w:aliases w:val="Underline"/>
    <w:basedOn w:val="DefaultParagraphFont"/>
    <w:uiPriority w:val="6"/>
    <w:qFormat/>
    <w:rsid w:val="00F93933"/>
    <w:rPr>
      <w:b w:val="0"/>
      <w:sz w:val="22"/>
      <w:u w:val="single"/>
    </w:rPr>
  </w:style>
  <w:style w:type="character" w:styleId="Strong">
    <w:name w:val="Strong"/>
    <w:basedOn w:val="DefaultParagraphFont"/>
    <w:uiPriority w:val="22"/>
    <w:semiHidden/>
    <w:qFormat/>
    <w:rsid w:val="007E08B5"/>
    <w:rPr>
      <w:b/>
      <w:bCs/>
    </w:rPr>
  </w:style>
  <w:style w:type="character" w:styleId="BookTitle">
    <w:name w:val="Book Title"/>
    <w:basedOn w:val="DefaultParagraphFont"/>
    <w:uiPriority w:val="33"/>
    <w:semiHidden/>
    <w:qFormat/>
    <w:rsid w:val="007E08B5"/>
    <w:rPr>
      <w:b/>
      <w:bCs/>
      <w:i/>
      <w:iCs/>
      <w:spacing w:val="5"/>
    </w:rPr>
  </w:style>
  <w:style w:type="character" w:customStyle="1" w:styleId="Heading5Char">
    <w:name w:val="Heading 5 Char"/>
    <w:basedOn w:val="DefaultParagraphFont"/>
    <w:link w:val="Heading5"/>
    <w:uiPriority w:val="9"/>
    <w:semiHidden/>
    <w:rsid w:val="007E08B5"/>
    <w:rPr>
      <w:rFonts w:asciiTheme="majorHAnsi" w:eastAsiaTheme="majorEastAsia" w:hAnsiTheme="majorHAnsi" w:cstheme="majorBidi"/>
      <w:color w:val="2F5496" w:themeColor="accent1" w:themeShade="BF"/>
    </w:rPr>
  </w:style>
  <w:style w:type="numbering" w:styleId="111111">
    <w:name w:val="Outline List 2"/>
    <w:basedOn w:val="NoList"/>
    <w:uiPriority w:val="99"/>
    <w:semiHidden/>
    <w:unhideWhenUsed/>
    <w:rsid w:val="007E08B5"/>
  </w:style>
  <w:style w:type="paragraph" w:styleId="Header">
    <w:name w:val="header"/>
    <w:basedOn w:val="Normal"/>
    <w:link w:val="HeaderChar"/>
    <w:uiPriority w:val="99"/>
    <w:semiHidden/>
    <w:rsid w:val="007E08B5"/>
    <w:pPr>
      <w:tabs>
        <w:tab w:val="center" w:pos="4680"/>
        <w:tab w:val="right" w:pos="9360"/>
      </w:tabs>
    </w:pPr>
  </w:style>
  <w:style w:type="character" w:customStyle="1" w:styleId="HeaderChar">
    <w:name w:val="Header Char"/>
    <w:basedOn w:val="DefaultParagraphFont"/>
    <w:link w:val="Header"/>
    <w:uiPriority w:val="99"/>
    <w:semiHidden/>
    <w:rsid w:val="007E08B5"/>
    <w:rPr>
      <w:rFonts w:ascii="Times New Roman" w:hAnsi="Times New Roman" w:cs="Times New Roman"/>
    </w:rPr>
  </w:style>
  <w:style w:type="paragraph" w:styleId="Footer">
    <w:name w:val="footer"/>
    <w:basedOn w:val="Normal"/>
    <w:link w:val="FooterChar"/>
    <w:uiPriority w:val="99"/>
    <w:semiHidden/>
    <w:rsid w:val="007E08B5"/>
    <w:pPr>
      <w:tabs>
        <w:tab w:val="center" w:pos="4680"/>
        <w:tab w:val="right" w:pos="9360"/>
      </w:tabs>
    </w:pPr>
  </w:style>
  <w:style w:type="character" w:customStyle="1" w:styleId="FooterChar">
    <w:name w:val="Footer Char"/>
    <w:basedOn w:val="DefaultParagraphFont"/>
    <w:link w:val="Footer"/>
    <w:uiPriority w:val="99"/>
    <w:semiHidden/>
    <w:rsid w:val="007E08B5"/>
    <w:rPr>
      <w:rFonts w:ascii="Times New Roman" w:hAnsi="Times New Roman" w:cs="Times New Roman"/>
    </w:rPr>
  </w:style>
  <w:style w:type="paragraph" w:styleId="BodyText">
    <w:name w:val="Body Text"/>
    <w:basedOn w:val="Normal"/>
    <w:link w:val="BodyTextChar"/>
    <w:uiPriority w:val="99"/>
    <w:unhideWhenUsed/>
    <w:rsid w:val="007E08B5"/>
    <w:pPr>
      <w:spacing w:after="120"/>
    </w:pPr>
  </w:style>
  <w:style w:type="character" w:customStyle="1" w:styleId="BodyTextChar">
    <w:name w:val="Body Text Char"/>
    <w:basedOn w:val="DefaultParagraphFont"/>
    <w:link w:val="BodyText"/>
    <w:uiPriority w:val="99"/>
    <w:rsid w:val="007E08B5"/>
    <w:rPr>
      <w:rFonts w:ascii="Times New Roman" w:hAnsi="Times New Roman" w:cs="Times New Roman"/>
    </w:rPr>
  </w:style>
  <w:style w:type="paragraph" w:styleId="NoSpacing">
    <w:name w:val="No Spacing"/>
    <w:link w:val="NoSpacingChar"/>
    <w:uiPriority w:val="99"/>
    <w:semiHidden/>
    <w:unhideWhenUsed/>
    <w:qFormat/>
    <w:rsid w:val="007E08B5"/>
    <w:pPr>
      <w:spacing w:after="0" w:line="240" w:lineRule="auto"/>
    </w:pPr>
    <w:rPr>
      <w:rFonts w:ascii="Calibri" w:hAnsi="Calibri" w:cs="Calibri"/>
    </w:rPr>
  </w:style>
  <w:style w:type="character" w:customStyle="1" w:styleId="NoSpacingChar">
    <w:name w:val="No Spacing Char"/>
    <w:basedOn w:val="DefaultParagraphFont"/>
    <w:link w:val="NoSpacing"/>
    <w:uiPriority w:val="99"/>
    <w:semiHidden/>
    <w:rsid w:val="007E08B5"/>
    <w:rPr>
      <w:rFonts w:ascii="Calibri" w:hAnsi="Calibri" w:cs="Calibri"/>
    </w:rPr>
  </w:style>
  <w:style w:type="character" w:styleId="Hyperlink">
    <w:name w:val="Hyperlink"/>
    <w:basedOn w:val="DefaultParagraphFont"/>
    <w:uiPriority w:val="99"/>
    <w:unhideWhenUsed/>
    <w:rsid w:val="00F93933"/>
    <w:rPr>
      <w:color w:val="auto"/>
      <w:u w:val="none"/>
    </w:rPr>
  </w:style>
  <w:style w:type="character" w:styleId="UnresolvedMention">
    <w:name w:val="Unresolved Mention"/>
    <w:basedOn w:val="DefaultParagraphFont"/>
    <w:uiPriority w:val="99"/>
    <w:semiHidden/>
    <w:unhideWhenUsed/>
    <w:rsid w:val="007E08B5"/>
    <w:rPr>
      <w:color w:val="605E5C"/>
      <w:shd w:val="clear" w:color="auto" w:fill="E1DFDD"/>
    </w:rPr>
  </w:style>
  <w:style w:type="paragraph" w:customStyle="1" w:styleId="t1">
    <w:name w:val="t1"/>
    <w:basedOn w:val="Normal"/>
    <w:rsid w:val="0027458D"/>
  </w:style>
  <w:style w:type="paragraph" w:customStyle="1" w:styleId="c2">
    <w:name w:val="c2"/>
    <w:basedOn w:val="Normal"/>
    <w:rsid w:val="0027458D"/>
    <w:pPr>
      <w:jc w:val="center"/>
    </w:pPr>
  </w:style>
  <w:style w:type="paragraph" w:customStyle="1" w:styleId="p3">
    <w:name w:val="p3"/>
    <w:basedOn w:val="Normal"/>
    <w:rsid w:val="0027458D"/>
    <w:pPr>
      <w:tabs>
        <w:tab w:val="left" w:pos="204"/>
      </w:tabs>
    </w:pPr>
  </w:style>
  <w:style w:type="paragraph" w:customStyle="1" w:styleId="c4">
    <w:name w:val="c4"/>
    <w:basedOn w:val="Normal"/>
    <w:rsid w:val="0027458D"/>
    <w:pPr>
      <w:jc w:val="center"/>
    </w:pPr>
  </w:style>
  <w:style w:type="paragraph" w:customStyle="1" w:styleId="p5">
    <w:name w:val="p5"/>
    <w:basedOn w:val="Normal"/>
    <w:rsid w:val="0027458D"/>
    <w:pPr>
      <w:tabs>
        <w:tab w:val="left" w:pos="357"/>
        <w:tab w:val="left" w:pos="1252"/>
      </w:tabs>
      <w:ind w:left="1083"/>
    </w:pPr>
  </w:style>
  <w:style w:type="paragraph" w:customStyle="1" w:styleId="p6">
    <w:name w:val="p6"/>
    <w:basedOn w:val="Normal"/>
    <w:rsid w:val="0027458D"/>
    <w:pPr>
      <w:tabs>
        <w:tab w:val="left" w:pos="680"/>
      </w:tabs>
      <w:ind w:left="760"/>
    </w:pPr>
  </w:style>
  <w:style w:type="paragraph" w:customStyle="1" w:styleId="p8">
    <w:name w:val="p8"/>
    <w:basedOn w:val="Normal"/>
    <w:rsid w:val="0027458D"/>
    <w:pPr>
      <w:tabs>
        <w:tab w:val="left" w:pos="204"/>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597115">
      <w:bodyDiv w:val="1"/>
      <w:marLeft w:val="0"/>
      <w:marRight w:val="0"/>
      <w:marTop w:val="0"/>
      <w:marBottom w:val="0"/>
      <w:divBdr>
        <w:top w:val="none" w:sz="0" w:space="0" w:color="auto"/>
        <w:left w:val="none" w:sz="0" w:space="0" w:color="auto"/>
        <w:bottom w:val="none" w:sz="0" w:space="0" w:color="auto"/>
        <w:right w:val="none" w:sz="0" w:space="0" w:color="auto"/>
      </w:divBdr>
      <w:divsChild>
        <w:div w:id="806357747">
          <w:marLeft w:val="0"/>
          <w:marRight w:val="0"/>
          <w:marTop w:val="0"/>
          <w:marBottom w:val="0"/>
          <w:divBdr>
            <w:top w:val="none" w:sz="0" w:space="0" w:color="auto"/>
            <w:left w:val="none" w:sz="0" w:space="0" w:color="auto"/>
            <w:bottom w:val="none" w:sz="0" w:space="0" w:color="auto"/>
            <w:right w:val="none" w:sz="0" w:space="0" w:color="auto"/>
          </w:divBdr>
        </w:div>
      </w:divsChild>
    </w:div>
    <w:div w:id="594902738">
      <w:bodyDiv w:val="1"/>
      <w:marLeft w:val="0"/>
      <w:marRight w:val="0"/>
      <w:marTop w:val="0"/>
      <w:marBottom w:val="0"/>
      <w:divBdr>
        <w:top w:val="none" w:sz="0" w:space="0" w:color="auto"/>
        <w:left w:val="none" w:sz="0" w:space="0" w:color="auto"/>
        <w:bottom w:val="none" w:sz="0" w:space="0" w:color="auto"/>
        <w:right w:val="none" w:sz="0" w:space="0" w:color="auto"/>
      </w:divBdr>
      <w:divsChild>
        <w:div w:id="1330405228">
          <w:marLeft w:val="0"/>
          <w:marRight w:val="0"/>
          <w:marTop w:val="0"/>
          <w:marBottom w:val="0"/>
          <w:divBdr>
            <w:top w:val="none" w:sz="0" w:space="0" w:color="auto"/>
            <w:left w:val="none" w:sz="0" w:space="0" w:color="auto"/>
            <w:bottom w:val="none" w:sz="0" w:space="0" w:color="auto"/>
            <w:right w:val="none" w:sz="0" w:space="0" w:color="auto"/>
          </w:divBdr>
          <w:divsChild>
            <w:div w:id="6569350">
              <w:marLeft w:val="0"/>
              <w:marRight w:val="0"/>
              <w:marTop w:val="0"/>
              <w:marBottom w:val="0"/>
              <w:divBdr>
                <w:top w:val="none" w:sz="0" w:space="0" w:color="auto"/>
                <w:left w:val="none" w:sz="0" w:space="0" w:color="auto"/>
                <w:bottom w:val="none" w:sz="0" w:space="0" w:color="auto"/>
                <w:right w:val="none" w:sz="0" w:space="0" w:color="auto"/>
              </w:divBdr>
            </w:div>
          </w:divsChild>
        </w:div>
        <w:div w:id="574822988">
          <w:marLeft w:val="0"/>
          <w:marRight w:val="0"/>
          <w:marTop w:val="0"/>
          <w:marBottom w:val="0"/>
          <w:divBdr>
            <w:top w:val="none" w:sz="0" w:space="0" w:color="auto"/>
            <w:left w:val="none" w:sz="0" w:space="0" w:color="auto"/>
            <w:bottom w:val="none" w:sz="0" w:space="0" w:color="auto"/>
            <w:right w:val="none" w:sz="0" w:space="0" w:color="auto"/>
          </w:divBdr>
          <w:divsChild>
            <w:div w:id="130554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731512">
      <w:bodyDiv w:val="1"/>
      <w:marLeft w:val="0"/>
      <w:marRight w:val="0"/>
      <w:marTop w:val="0"/>
      <w:marBottom w:val="0"/>
      <w:divBdr>
        <w:top w:val="none" w:sz="0" w:space="0" w:color="auto"/>
        <w:left w:val="none" w:sz="0" w:space="0" w:color="auto"/>
        <w:bottom w:val="none" w:sz="0" w:space="0" w:color="auto"/>
        <w:right w:val="none" w:sz="0" w:space="0" w:color="auto"/>
      </w:divBdr>
      <w:divsChild>
        <w:div w:id="1266310452">
          <w:marLeft w:val="0"/>
          <w:marRight w:val="0"/>
          <w:marTop w:val="0"/>
          <w:marBottom w:val="0"/>
          <w:divBdr>
            <w:top w:val="none" w:sz="0" w:space="0" w:color="auto"/>
            <w:left w:val="none" w:sz="0" w:space="0" w:color="auto"/>
            <w:bottom w:val="none" w:sz="0" w:space="0" w:color="auto"/>
            <w:right w:val="none" w:sz="0" w:space="0" w:color="auto"/>
          </w:divBdr>
          <w:divsChild>
            <w:div w:id="1865559729">
              <w:marLeft w:val="0"/>
              <w:marRight w:val="0"/>
              <w:marTop w:val="0"/>
              <w:marBottom w:val="0"/>
              <w:divBdr>
                <w:top w:val="none" w:sz="0" w:space="0" w:color="auto"/>
                <w:left w:val="none" w:sz="0" w:space="0" w:color="auto"/>
                <w:bottom w:val="none" w:sz="0" w:space="0" w:color="auto"/>
                <w:right w:val="none" w:sz="0" w:space="0" w:color="auto"/>
              </w:divBdr>
            </w:div>
          </w:divsChild>
        </w:div>
        <w:div w:id="274601557">
          <w:marLeft w:val="0"/>
          <w:marRight w:val="0"/>
          <w:marTop w:val="0"/>
          <w:marBottom w:val="0"/>
          <w:divBdr>
            <w:top w:val="none" w:sz="0" w:space="0" w:color="auto"/>
            <w:left w:val="none" w:sz="0" w:space="0" w:color="auto"/>
            <w:bottom w:val="none" w:sz="0" w:space="0" w:color="auto"/>
            <w:right w:val="none" w:sz="0" w:space="0" w:color="auto"/>
          </w:divBdr>
          <w:divsChild>
            <w:div w:id="110395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908231">
      <w:bodyDiv w:val="1"/>
      <w:marLeft w:val="0"/>
      <w:marRight w:val="0"/>
      <w:marTop w:val="0"/>
      <w:marBottom w:val="0"/>
      <w:divBdr>
        <w:top w:val="none" w:sz="0" w:space="0" w:color="auto"/>
        <w:left w:val="none" w:sz="0" w:space="0" w:color="auto"/>
        <w:bottom w:val="none" w:sz="0" w:space="0" w:color="auto"/>
        <w:right w:val="none" w:sz="0" w:space="0" w:color="auto"/>
      </w:divBdr>
      <w:divsChild>
        <w:div w:id="83429164">
          <w:marLeft w:val="0"/>
          <w:marRight w:val="0"/>
          <w:marTop w:val="0"/>
          <w:marBottom w:val="0"/>
          <w:divBdr>
            <w:top w:val="none" w:sz="0" w:space="0" w:color="auto"/>
            <w:left w:val="none" w:sz="0" w:space="0" w:color="auto"/>
            <w:bottom w:val="none" w:sz="0" w:space="0" w:color="auto"/>
            <w:right w:val="none" w:sz="0" w:space="0" w:color="auto"/>
          </w:divBdr>
          <w:divsChild>
            <w:div w:id="1428161106">
              <w:marLeft w:val="0"/>
              <w:marRight w:val="0"/>
              <w:marTop w:val="0"/>
              <w:marBottom w:val="0"/>
              <w:divBdr>
                <w:top w:val="none" w:sz="0" w:space="0" w:color="auto"/>
                <w:left w:val="none" w:sz="0" w:space="0" w:color="auto"/>
                <w:bottom w:val="none" w:sz="0" w:space="0" w:color="auto"/>
                <w:right w:val="none" w:sz="0" w:space="0" w:color="auto"/>
              </w:divBdr>
            </w:div>
          </w:divsChild>
        </w:div>
        <w:div w:id="1073354288">
          <w:marLeft w:val="0"/>
          <w:marRight w:val="0"/>
          <w:marTop w:val="0"/>
          <w:marBottom w:val="0"/>
          <w:divBdr>
            <w:top w:val="none" w:sz="0" w:space="0" w:color="auto"/>
            <w:left w:val="none" w:sz="0" w:space="0" w:color="auto"/>
            <w:bottom w:val="none" w:sz="0" w:space="0" w:color="auto"/>
            <w:right w:val="none" w:sz="0" w:space="0" w:color="auto"/>
          </w:divBdr>
          <w:divsChild>
            <w:div w:id="47403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poapst@gmu.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ransportation.gmu.edu/airport-transport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poapst\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3FFF7A-69C4-45AD-B8A4-644634DE6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8</Pages>
  <Words>1185</Words>
  <Characters>6761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Verbatim</vt:lpstr>
    </vt:vector>
  </TitlesOfParts>
  <Company/>
  <LinksUpToDate>false</LinksUpToDate>
  <CharactersWithSpaces>7931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dc:title>
  <dc:subject/>
  <dc:creator>Microsoft Office User</dc:creator>
  <cp:keywords>6.0.0</cp:keywords>
  <dc:description/>
  <cp:lastModifiedBy>Jacquelyn A Poapst</cp:lastModifiedBy>
  <cp:revision>2</cp:revision>
  <dcterms:created xsi:type="dcterms:W3CDTF">2024-09-04T18:41:00Z</dcterms:created>
  <dcterms:modified xsi:type="dcterms:W3CDTF">2024-09-04T18:41:00Z</dcterms:modified>
</cp:coreProperties>
</file>