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2639C" w14:textId="77777777" w:rsidR="00A95652" w:rsidRDefault="009778C4" w:rsidP="009778C4">
      <w:pPr>
        <w:pStyle w:val="Heading1"/>
      </w:pPr>
      <w:r>
        <w:t>Seven Lakes TFA IQT</w:t>
      </w:r>
    </w:p>
    <w:p w14:paraId="71F424FF" w14:textId="77777777" w:rsidR="009778C4" w:rsidRDefault="009778C4" w:rsidP="009778C4">
      <w:pPr>
        <w:jc w:val="center"/>
        <w:rPr>
          <w:b/>
        </w:rPr>
      </w:pPr>
      <w:r>
        <w:rPr>
          <w:b/>
        </w:rPr>
        <w:t>Hosted at Seven Lakes High School</w:t>
      </w:r>
    </w:p>
    <w:p w14:paraId="3E3C35DC" w14:textId="77777777" w:rsidR="009778C4" w:rsidRDefault="009778C4" w:rsidP="009778C4">
      <w:pPr>
        <w:jc w:val="center"/>
        <w:rPr>
          <w:b/>
        </w:rPr>
      </w:pPr>
      <w:r>
        <w:rPr>
          <w:b/>
        </w:rPr>
        <w:t>December 3-4, 2021</w:t>
      </w:r>
    </w:p>
    <w:p w14:paraId="26EB1011" w14:textId="77777777" w:rsidR="009778C4" w:rsidRDefault="009778C4" w:rsidP="009778C4">
      <w:pPr>
        <w:jc w:val="center"/>
        <w:rPr>
          <w:b/>
        </w:rPr>
      </w:pPr>
      <w:r>
        <w:rPr>
          <w:b/>
        </w:rPr>
        <w:t>Tournament Directors:</w:t>
      </w:r>
    </w:p>
    <w:p w14:paraId="22D4192B" w14:textId="77777777" w:rsidR="009778C4" w:rsidRDefault="009778C4" w:rsidP="009778C4">
      <w:pPr>
        <w:jc w:val="center"/>
      </w:pPr>
      <w:r>
        <w:t>Bryce Piotrowski, Director of Forensics, Seven Lakes HS</w:t>
      </w:r>
    </w:p>
    <w:p w14:paraId="3DD65AEA" w14:textId="77777777" w:rsidR="009778C4" w:rsidRDefault="009778C4" w:rsidP="0055372A">
      <w:pPr>
        <w:jc w:val="center"/>
      </w:pPr>
      <w:r>
        <w:t>Calen Cabler, Assistant Director of Forensics, Seven Lakes HS</w:t>
      </w:r>
    </w:p>
    <w:p w14:paraId="636AAA1B" w14:textId="77777777" w:rsidR="009778C4" w:rsidRDefault="009778C4" w:rsidP="009778C4">
      <w:pPr>
        <w:jc w:val="center"/>
      </w:pPr>
      <w:r>
        <w:t xml:space="preserve">Email: </w:t>
      </w:r>
      <w:hyperlink r:id="rId8" w:history="1">
        <w:r w:rsidR="0055372A" w:rsidRPr="00963D04">
          <w:rPr>
            <w:rStyle w:val="Hyperlink"/>
          </w:rPr>
          <w:t>brycepiotrowski@katyisd.org</w:t>
        </w:r>
      </w:hyperlink>
    </w:p>
    <w:p w14:paraId="0E0CCB9E" w14:textId="77777777" w:rsidR="0055372A" w:rsidRDefault="0055372A" w:rsidP="009778C4">
      <w:pPr>
        <w:jc w:val="center"/>
      </w:pPr>
      <w:r>
        <w:t>Tabroom for all information: sevenlakes.tabroom.com</w:t>
      </w:r>
    </w:p>
    <w:p w14:paraId="1BEC1EE7" w14:textId="77777777" w:rsidR="0055372A" w:rsidRDefault="0055372A" w:rsidP="009778C4"/>
    <w:p w14:paraId="4C6A47BA" w14:textId="77777777" w:rsidR="0055372A" w:rsidRDefault="009778C4" w:rsidP="009778C4">
      <w:r>
        <w:t>Dear Colleagues,</w:t>
      </w:r>
    </w:p>
    <w:p w14:paraId="244E932C" w14:textId="77777777" w:rsidR="0055372A" w:rsidRDefault="0055372A" w:rsidP="009778C4"/>
    <w:p w14:paraId="7570C856" w14:textId="77777777" w:rsidR="009778C4" w:rsidRDefault="009778C4" w:rsidP="009778C4">
      <w:r>
        <w:t>Seven Lakes HS is proud to host the Seven Lakes TFA IQT Tournament on December 3-4, 2021 in person at Seven Lakes HS – 9251 S Fry Road, Katy, TX 77494.</w:t>
      </w:r>
    </w:p>
    <w:p w14:paraId="7B6C91BE" w14:textId="6B95FCC9" w:rsidR="009778C4" w:rsidRPr="00FB47DA" w:rsidRDefault="00FB47DA" w:rsidP="00FB47DA">
      <w:r w:rsidRPr="00FB47DA">
        <w:t>We will offer all TFA Individual Qualifying Events, as well as Prose, Poetry, and Impromptu. All Individual Events will be held on Friday afternoon</w:t>
      </w:r>
      <w:r w:rsidR="00275955">
        <w:t xml:space="preserve"> and feature 2 preliminary rounds of competition, a semifinal round if numbers permit, and a final round</w:t>
      </w:r>
      <w:r w:rsidRPr="00FB47DA">
        <w:t>. All Debate events will be held on Saturday</w:t>
      </w:r>
      <w:r w:rsidR="00275955">
        <w:t xml:space="preserve"> and be single-flighted</w:t>
      </w:r>
      <w:r w:rsidRPr="00FB47DA">
        <w:t xml:space="preserve">. We are a NIETOC bid </w:t>
      </w:r>
      <w:proofErr w:type="gramStart"/>
      <w:r w:rsidRPr="00FB47DA">
        <w:t>tournament</w:t>
      </w:r>
      <w:proofErr w:type="gramEnd"/>
      <w:r w:rsidRPr="00FB47DA">
        <w:t xml:space="preserve"> for all Individual Events.</w:t>
      </w:r>
      <w:r w:rsidR="003853EE">
        <w:t xml:space="preserve"> </w:t>
      </w:r>
      <w:r w:rsidR="009778C4" w:rsidRPr="00FB47DA">
        <w:t>We hope to see you at our tournament! Do not hesitate to contact us with any questions.</w:t>
      </w:r>
    </w:p>
    <w:p w14:paraId="0F2022DC" w14:textId="77777777" w:rsidR="0055372A" w:rsidRDefault="0055372A" w:rsidP="009778C4"/>
    <w:p w14:paraId="5EE60DA3" w14:textId="77777777" w:rsidR="009778C4" w:rsidRDefault="009778C4" w:rsidP="009778C4">
      <w:r>
        <w:t>Best,</w:t>
      </w:r>
    </w:p>
    <w:p w14:paraId="3AA61D80" w14:textId="77777777" w:rsidR="009778C4" w:rsidRDefault="009778C4" w:rsidP="009778C4"/>
    <w:p w14:paraId="11C697F0" w14:textId="77777777" w:rsidR="009778C4" w:rsidRDefault="009778C4" w:rsidP="009778C4">
      <w:r>
        <w:t>Bryce Piotrowski, DOF @ SLHS</w:t>
      </w:r>
    </w:p>
    <w:p w14:paraId="0ABF7CE6" w14:textId="77777777" w:rsidR="009778C4" w:rsidRDefault="009778C4" w:rsidP="009778C4">
      <w:r>
        <w:t>Calen Cabler, ADOF @ SLHS</w:t>
      </w:r>
    </w:p>
    <w:p w14:paraId="6F274B8F" w14:textId="77777777" w:rsidR="009778C4" w:rsidRDefault="009778C4" w:rsidP="009778C4"/>
    <w:p w14:paraId="518A9C24" w14:textId="77777777" w:rsidR="009778C4" w:rsidRDefault="00E6538F" w:rsidP="009778C4">
      <w:pPr>
        <w:pStyle w:val="Heading2"/>
      </w:pPr>
      <w:r>
        <w:t>Entry</w:t>
      </w:r>
      <w:r w:rsidR="009778C4">
        <w:t xml:space="preserve"> Information</w:t>
      </w:r>
    </w:p>
    <w:p w14:paraId="4D950032" w14:textId="77777777" w:rsidR="009778C4" w:rsidRDefault="009778C4" w:rsidP="009778C4">
      <w:r>
        <w:t>Tournament pairings, ballots, and results will be posted electronically on Tabroom.com. Students, judges, and coaches will be expected to have a linked and updated account with Tabroom. For information on how to create a Tabroom account, please consult the TFA website at txfa.org, or contact the tournament directly.</w:t>
      </w:r>
    </w:p>
    <w:p w14:paraId="68356650" w14:textId="77777777" w:rsidR="009778C4" w:rsidRPr="00E6538F" w:rsidRDefault="009778C4" w:rsidP="009778C4">
      <w:pPr>
        <w:rPr>
          <w:b/>
        </w:rPr>
      </w:pPr>
      <w:r w:rsidRPr="00E6538F">
        <w:rPr>
          <w:b/>
        </w:rPr>
        <w:t xml:space="preserve">We </w:t>
      </w:r>
      <w:r w:rsidR="00FC6164">
        <w:rPr>
          <w:b/>
        </w:rPr>
        <w:t>will offer the following events, with an entry</w:t>
      </w:r>
      <w:r w:rsidR="00E52B04">
        <w:rPr>
          <w:b/>
        </w:rPr>
        <w:t xml:space="preserve"> deadline of Monday, November 22</w:t>
      </w:r>
      <w:r w:rsidR="00FC6164">
        <w:rPr>
          <w:b/>
        </w:rPr>
        <w:t xml:space="preserve"> at 4:00 pm.</w:t>
      </w:r>
      <w:r w:rsidR="00E52B04">
        <w:rPr>
          <w:b/>
        </w:rPr>
        <w:t xml:space="preserve"> </w:t>
      </w:r>
      <w:r w:rsidR="00B23FFB">
        <w:rPr>
          <w:b/>
        </w:rPr>
        <w:t>Fee freeze and j</w:t>
      </w:r>
      <w:r w:rsidR="00E52B04">
        <w:rPr>
          <w:b/>
        </w:rPr>
        <w:t>udge entry deadline is Tuesday, November 23 at 4:00 pm.</w:t>
      </w:r>
      <w:r w:rsidR="00FC6164">
        <w:rPr>
          <w:b/>
        </w:rPr>
        <w:t xml:space="preserve"> </w:t>
      </w:r>
      <w:r w:rsidR="00B23FFB">
        <w:rPr>
          <w:b/>
        </w:rPr>
        <w:t>Drop deadline without a nuisance fine is Monday, November 29 at 4:00 pm</w:t>
      </w:r>
      <w:r w:rsidR="00FC6164">
        <w:rPr>
          <w:b/>
        </w:rPr>
        <w:t>.</w:t>
      </w:r>
      <w:r w:rsidR="00B23FFB">
        <w:rPr>
          <w:b/>
        </w:rPr>
        <w:t xml:space="preserve"> These deadlines are early to allow sufficient time to hire judges and accurately plan the tournament.</w:t>
      </w:r>
      <w:r w:rsidR="00031F8D">
        <w:rPr>
          <w:b/>
        </w:rPr>
        <w:t xml:space="preserve"> Register on Tabroom.com.</w:t>
      </w:r>
    </w:p>
    <w:p w14:paraId="63A2F755" w14:textId="77777777" w:rsidR="009778C4" w:rsidRDefault="009778C4" w:rsidP="009778C4">
      <w:r>
        <w:rPr>
          <w:b/>
        </w:rPr>
        <w:t xml:space="preserve">Debate: </w:t>
      </w:r>
      <w:r>
        <w:t>Congress, Novice and Varsity Public Forum, Novice and Varsity Lincoln Douglas, Policy Debate, World Schools Debate.</w:t>
      </w:r>
    </w:p>
    <w:p w14:paraId="16BB925A" w14:textId="60C37417" w:rsidR="00E6538F" w:rsidRDefault="009778C4" w:rsidP="009778C4">
      <w:r>
        <w:rPr>
          <w:b/>
        </w:rPr>
        <w:t xml:space="preserve">Speech: </w:t>
      </w:r>
      <w:r>
        <w:t>Duo Interpretation, Humorous Interpretation, Informative Speaking, Poetry, Prose</w:t>
      </w:r>
      <w:r w:rsidR="00247CCD">
        <w:t>, Domestic Extemporaneous Speaking, International Extemporaneous Speaking, Novice Extemporaneous Speaking</w:t>
      </w:r>
      <w:r w:rsidR="00275955">
        <w:t>,</w:t>
      </w:r>
      <w:r>
        <w:rPr>
          <w:b/>
        </w:rPr>
        <w:t xml:space="preserve"> </w:t>
      </w:r>
      <w:r>
        <w:t>Dramatic Interpretation,</w:t>
      </w:r>
      <w:r w:rsidRPr="009778C4">
        <w:t xml:space="preserve"> </w:t>
      </w:r>
      <w:r>
        <w:t>Duet Acting, Impromptu Speaking,</w:t>
      </w:r>
      <w:r w:rsidRPr="009778C4">
        <w:t xml:space="preserve"> </w:t>
      </w:r>
      <w:r>
        <w:t>Original Oratory,</w:t>
      </w:r>
      <w:r w:rsidRPr="009778C4">
        <w:t xml:space="preserve"> </w:t>
      </w:r>
      <w:r w:rsidR="00E6538F">
        <w:t>Program of Oral Interpretation</w:t>
      </w:r>
    </w:p>
    <w:p w14:paraId="34EA3E11" w14:textId="3260A542" w:rsidR="00E6538F" w:rsidRPr="00E6538F" w:rsidRDefault="00E6538F" w:rsidP="00E6538F">
      <w:pPr>
        <w:rPr>
          <w:b/>
        </w:rPr>
      </w:pPr>
      <w:r>
        <w:rPr>
          <w:b/>
        </w:rPr>
        <w:t xml:space="preserve">Speech Cross Entries: </w:t>
      </w:r>
      <w:r>
        <w:t>Students may enter as many events as they choose. We will guarantee that double entered students are able to perform in both rounds</w:t>
      </w:r>
      <w:r w:rsidR="00275955">
        <w:t xml:space="preserve"> during prelims</w:t>
      </w:r>
      <w:r>
        <w:t xml:space="preserve">. Any more than that is at the student’s own risk. Students may not </w:t>
      </w:r>
      <w:proofErr w:type="gramStart"/>
      <w:r w:rsidR="00275955">
        <w:t>cross</w:t>
      </w:r>
      <w:proofErr w:type="gramEnd"/>
      <w:r>
        <w:t xml:space="preserve"> enter </w:t>
      </w:r>
      <w:r w:rsidR="00275955">
        <w:t>with</w:t>
      </w:r>
      <w:r>
        <w:t>in Extemp</w:t>
      </w:r>
      <w:r w:rsidR="00275955">
        <w:t>oraneous Speaking categories</w:t>
      </w:r>
      <w:r>
        <w:t>.</w:t>
      </w:r>
    </w:p>
    <w:p w14:paraId="195BF4EF" w14:textId="55023651" w:rsidR="00E6538F" w:rsidRDefault="00E6538F" w:rsidP="00E6538F">
      <w:r>
        <w:rPr>
          <w:b/>
        </w:rPr>
        <w:t>Debate Cross Entries:</w:t>
      </w:r>
      <w:r>
        <w:t xml:space="preserve"> </w:t>
      </w:r>
      <w:r w:rsidR="00275955">
        <w:t>As Speech will be held Friday, and Debate will be held Saturday, debaters may cross enter with any events they wish.</w:t>
      </w:r>
    </w:p>
    <w:p w14:paraId="77D037BB" w14:textId="2D8B829E" w:rsidR="00E6538F" w:rsidRDefault="00E6538F" w:rsidP="00E6538F">
      <w:r>
        <w:rPr>
          <w:b/>
        </w:rPr>
        <w:t xml:space="preserve">Independent Entries: </w:t>
      </w:r>
      <w:r>
        <w:t xml:space="preserve">All entries at the Seven Lakes TFA IQT tournament </w:t>
      </w:r>
      <w:r w:rsidR="00275955">
        <w:t xml:space="preserve">in TFA qualifying events </w:t>
      </w:r>
      <w:r>
        <w:t>must be affiliated with a Texas educational institution, as per the TFA Constitution. The tournament directors reserve the right to refuse entry to any student or institution. Students</w:t>
      </w:r>
      <w:r w:rsidR="00FC6164">
        <w:t xml:space="preserve"> must be chaperoned with a school employee or other individual with written authorization from the school to act and make decisions at the tournament on behalf of the school. </w:t>
      </w:r>
    </w:p>
    <w:p w14:paraId="09F70902" w14:textId="77777777" w:rsidR="00E52B04" w:rsidRDefault="00E52B04" w:rsidP="00E6538F">
      <w:pPr>
        <w:rPr>
          <w:b/>
        </w:rPr>
      </w:pPr>
      <w:r>
        <w:rPr>
          <w:b/>
        </w:rPr>
        <w:t>Entry Fees:</w:t>
      </w:r>
    </w:p>
    <w:p w14:paraId="65213FCE" w14:textId="77777777" w:rsidR="00E52B04" w:rsidRDefault="00E52B04" w:rsidP="00E6538F">
      <w:r>
        <w:t>Impromptu: $15</w:t>
      </w:r>
    </w:p>
    <w:p w14:paraId="4799B6E0" w14:textId="77777777" w:rsidR="00E52B04" w:rsidRDefault="00E52B04" w:rsidP="00E6538F">
      <w:r>
        <w:t>All IEs except Impromptu: $20</w:t>
      </w:r>
    </w:p>
    <w:p w14:paraId="6F097E92" w14:textId="77777777" w:rsidR="00E52B04" w:rsidRDefault="00E52B04" w:rsidP="00E6538F">
      <w:r>
        <w:t>Congress: $25</w:t>
      </w:r>
    </w:p>
    <w:p w14:paraId="5A49A704" w14:textId="77777777" w:rsidR="00E52B04" w:rsidRDefault="00E52B04" w:rsidP="00E6538F">
      <w:r>
        <w:t>All Debate: $40</w:t>
      </w:r>
    </w:p>
    <w:p w14:paraId="56992795" w14:textId="77777777" w:rsidR="00E52B04" w:rsidRDefault="00E52B04" w:rsidP="00E6538F"/>
    <w:p w14:paraId="4C9064E2" w14:textId="77777777" w:rsidR="00E52B04" w:rsidRDefault="00E52B04" w:rsidP="00E6538F"/>
    <w:p w14:paraId="5A7AFF34" w14:textId="77777777" w:rsidR="00E52B04" w:rsidRDefault="00E52B04" w:rsidP="00E6538F">
      <w:pPr>
        <w:rPr>
          <w:b/>
        </w:rPr>
      </w:pPr>
      <w:r>
        <w:rPr>
          <w:b/>
        </w:rPr>
        <w:t>Judging Fees:</w:t>
      </w:r>
    </w:p>
    <w:p w14:paraId="3B9D4435" w14:textId="6A7C51EC" w:rsidR="00E52B04" w:rsidRDefault="00E52B04" w:rsidP="00E6538F">
      <w:r>
        <w:t xml:space="preserve">In WSD, PF, LD, and CX, you owe 1 judge per 2 entries. All school judges, unless otherwise indicated on Tabroom at registration, will be expected to be available for the entirety of the tournament, including elimination rounds. </w:t>
      </w:r>
      <w:proofErr w:type="spellStart"/>
      <w:r>
        <w:t>You</w:t>
      </w:r>
      <w:r w:rsidR="005C6F8D">
        <w:t>r</w:t>
      </w:r>
      <w:proofErr w:type="spellEnd"/>
      <w:r w:rsidR="005C6F8D">
        <w:t xml:space="preserve"> school judges</w:t>
      </w:r>
      <w:r>
        <w:t xml:space="preserve"> are obligated until one elimination round past the elimination of your team.</w:t>
      </w:r>
    </w:p>
    <w:p w14:paraId="1B4E88B0" w14:textId="77777777" w:rsidR="00E52B04" w:rsidRDefault="00E52B04" w:rsidP="00E6538F">
      <w:r>
        <w:t xml:space="preserve">In IEs and Congress, you owe 1 judge for every 6 entries. </w:t>
      </w:r>
    </w:p>
    <w:p w14:paraId="2EDE7CD7" w14:textId="77777777" w:rsidR="00E52B04" w:rsidRDefault="00E52B04" w:rsidP="00E6538F">
      <w:r>
        <w:t>Judge fees will be assessed on Tuesday, November 23 at 4 pm. The deadline is early to allow us sufficient time to finalize hiring judges. Judges who no-show rounds will cost the school $50: we need to count on your judges to be here if you say they will be.</w:t>
      </w:r>
    </w:p>
    <w:p w14:paraId="286800B9" w14:textId="77777777" w:rsidR="00E52B04" w:rsidRDefault="00E52B04" w:rsidP="00E6538F"/>
    <w:p w14:paraId="38F09106" w14:textId="77777777" w:rsidR="00E52B04" w:rsidRDefault="00E52B04" w:rsidP="00E52B04">
      <w:pPr>
        <w:pStyle w:val="Heading2"/>
      </w:pPr>
      <w:r>
        <w:t>Topics</w:t>
      </w:r>
    </w:p>
    <w:p w14:paraId="7FF86885" w14:textId="77777777" w:rsidR="00E52B04" w:rsidRDefault="00E52B04" w:rsidP="00E52B04">
      <w:r>
        <w:rPr>
          <w:b/>
        </w:rPr>
        <w:t xml:space="preserve">CX Debate: </w:t>
      </w:r>
      <w:r>
        <w:t>Resolved: The United States federal government should substantially increase its protection of water resources in the United States.</w:t>
      </w:r>
    </w:p>
    <w:p w14:paraId="77CEB23F" w14:textId="77777777" w:rsidR="00E52B04" w:rsidRDefault="00E52B04" w:rsidP="00E52B04">
      <w:r>
        <w:rPr>
          <w:b/>
        </w:rPr>
        <w:t xml:space="preserve">LD Debate: </w:t>
      </w:r>
      <w:r>
        <w:t>Resolved: A just government ought to recognize an unconditional right of workers to strike. NLD and VLD will use the same topic.</w:t>
      </w:r>
    </w:p>
    <w:p w14:paraId="4F990582" w14:textId="77777777" w:rsidR="00E52B04" w:rsidRDefault="00E52B04" w:rsidP="00E52B04">
      <w:r>
        <w:rPr>
          <w:b/>
        </w:rPr>
        <w:t xml:space="preserve">PF Debate: </w:t>
      </w:r>
      <w:r>
        <w:t>Resolved: Increased United States federal regulation of cryptocurrency transactions and/or assets will produce more benefits than harms.</w:t>
      </w:r>
    </w:p>
    <w:p w14:paraId="3C753859" w14:textId="77777777" w:rsidR="0055372A" w:rsidRDefault="0055372A" w:rsidP="00E52B04">
      <w:r>
        <w:rPr>
          <w:b/>
        </w:rPr>
        <w:t xml:space="preserve">World Schools: </w:t>
      </w:r>
    </w:p>
    <w:p w14:paraId="77FF8C4A" w14:textId="445D5504" w:rsidR="0055372A" w:rsidRDefault="0055372A" w:rsidP="00E52B04">
      <w:r>
        <w:t xml:space="preserve">Round 1: </w:t>
      </w:r>
      <w:r w:rsidR="005C6F8D">
        <w:t>TFA Motion #7: This House would hold social media companies to the same libel standards as traditional forms of media (</w:t>
      </w:r>
      <w:proofErr w:type="gramStart"/>
      <w:r w:rsidR="005C6F8D">
        <w:t>i.e.</w:t>
      </w:r>
      <w:proofErr w:type="gramEnd"/>
      <w:r w:rsidR="005C6F8D">
        <w:t xml:space="preserve"> newspapers, etc.) for the content they publish.</w:t>
      </w:r>
    </w:p>
    <w:p w14:paraId="21B5EA8C" w14:textId="77777777" w:rsidR="0055372A" w:rsidRDefault="0055372A" w:rsidP="00E52B04">
      <w:r>
        <w:t>Round 2: Impromptu</w:t>
      </w:r>
    </w:p>
    <w:p w14:paraId="5AF3B37B" w14:textId="77777777" w:rsidR="0055372A" w:rsidRDefault="0055372A" w:rsidP="00E52B04">
      <w:r>
        <w:t>Round 3: Impromptu</w:t>
      </w:r>
    </w:p>
    <w:p w14:paraId="52395F7B" w14:textId="744FBCDC" w:rsidR="0055372A" w:rsidRDefault="0055372A" w:rsidP="00E52B04">
      <w:r>
        <w:t xml:space="preserve">Round 4: </w:t>
      </w:r>
      <w:r w:rsidR="005C6F8D">
        <w:t>TFA Motion #3: This House believes that the European Union should accelerate the process of granting full membership rights to the Balkan states (Albania, Bosnia, Kosovo, Montenegro, North Macedonia, and Serbia).</w:t>
      </w:r>
    </w:p>
    <w:p w14:paraId="7E10DDCD" w14:textId="50B3D2AD" w:rsidR="0055372A" w:rsidRDefault="0055372A" w:rsidP="00E52B04">
      <w:r>
        <w:t xml:space="preserve">Quarters: </w:t>
      </w:r>
      <w:r w:rsidR="005C6F8D">
        <w:t>TFA Motion #10: This House regrets the increased focus of higher education on STEM at the expense of the liberal arts.</w:t>
      </w:r>
    </w:p>
    <w:p w14:paraId="681A05CB" w14:textId="77777777" w:rsidR="0055372A" w:rsidRDefault="0055372A" w:rsidP="00E52B04">
      <w:r>
        <w:t>Semis: Impromptu</w:t>
      </w:r>
    </w:p>
    <w:p w14:paraId="495D348E" w14:textId="1E103F85" w:rsidR="0055372A" w:rsidRDefault="0055372A" w:rsidP="00E52B04">
      <w:r>
        <w:t xml:space="preserve">Finals: </w:t>
      </w:r>
      <w:r w:rsidR="005C6F8D">
        <w:t>TFA Motion #9: This House would require governments to release information regarding encounters with UFOs.</w:t>
      </w:r>
    </w:p>
    <w:p w14:paraId="17B61670" w14:textId="2AAFFFCD" w:rsidR="0055372A" w:rsidRPr="0055372A" w:rsidRDefault="0055372A" w:rsidP="00E52B04">
      <w:r>
        <w:rPr>
          <w:b/>
        </w:rPr>
        <w:t xml:space="preserve">Congressional Debate: </w:t>
      </w:r>
      <w:r>
        <w:t>Congress will use the TFA Fall 2021 Docket, found at txfa.org. Specific items by round are found below</w:t>
      </w:r>
      <w:r w:rsidR="00D92651">
        <w:t xml:space="preserve"> and will follow the recommended scaffold from the TFA Congress Committee.</w:t>
      </w:r>
    </w:p>
    <w:p w14:paraId="3F877AEA" w14:textId="77777777" w:rsidR="0055372A" w:rsidRDefault="0055372A" w:rsidP="00E52B04">
      <w:r>
        <w:t>Prelims: 1-5</w:t>
      </w:r>
    </w:p>
    <w:p w14:paraId="4B832DA3" w14:textId="77777777" w:rsidR="0055372A" w:rsidRDefault="0055372A" w:rsidP="00E52B04">
      <w:r>
        <w:t>Semifinals (if needed): 10-15</w:t>
      </w:r>
    </w:p>
    <w:p w14:paraId="027A9CC3" w14:textId="77777777" w:rsidR="0055372A" w:rsidRDefault="0055372A" w:rsidP="00E52B04">
      <w:r>
        <w:t>Finals: 6-10</w:t>
      </w:r>
    </w:p>
    <w:p w14:paraId="34DC9073" w14:textId="77777777" w:rsidR="0055372A" w:rsidRDefault="0055372A" w:rsidP="00E52B04">
      <w:proofErr w:type="spellStart"/>
      <w:r>
        <w:rPr>
          <w:b/>
        </w:rPr>
        <w:t>Extemp</w:t>
      </w:r>
      <w:proofErr w:type="spellEnd"/>
      <w:r>
        <w:rPr>
          <w:b/>
        </w:rPr>
        <w:t xml:space="preserve">: </w:t>
      </w:r>
      <w:r>
        <w:t>TBA</w:t>
      </w:r>
    </w:p>
    <w:p w14:paraId="0C9E5AAF" w14:textId="77777777" w:rsidR="00621C8C" w:rsidRDefault="00621C8C" w:rsidP="00E52B04"/>
    <w:p w14:paraId="320999F5" w14:textId="69E936DB" w:rsidR="00621C8C" w:rsidRDefault="00621C8C" w:rsidP="00621C8C">
      <w:pPr>
        <w:pStyle w:val="Heading2"/>
      </w:pPr>
      <w:r>
        <w:t>Schedule</w:t>
      </w:r>
    </w:p>
    <w:p w14:paraId="32EA5B75" w14:textId="5F3EA0C9" w:rsidR="005F7C5E" w:rsidRDefault="005F7C5E" w:rsidP="005F7C5E">
      <w:r>
        <w:t xml:space="preserve">We will accelerate the schedule whenever possible and appropriate. Please check </w:t>
      </w:r>
      <w:proofErr w:type="spellStart"/>
      <w:r>
        <w:t>Tabroom.com’s</w:t>
      </w:r>
      <w:proofErr w:type="spellEnd"/>
      <w:r>
        <w:t xml:space="preserve"> pairings for the latest information on the day of the tournament – this is a rough estimate.</w:t>
      </w:r>
    </w:p>
    <w:p w14:paraId="00AB2467" w14:textId="77777777" w:rsidR="005F7C5E" w:rsidRPr="005F7C5E" w:rsidRDefault="005F7C5E" w:rsidP="005F7C5E"/>
    <w:p w14:paraId="43586960" w14:textId="0F18FD2B" w:rsidR="005F7C5E" w:rsidRDefault="005F7C5E" w:rsidP="005F7C5E">
      <w:pPr>
        <w:rPr>
          <w:b/>
          <w:bCs/>
        </w:rPr>
      </w:pPr>
      <w:r>
        <w:rPr>
          <w:b/>
          <w:bCs/>
        </w:rPr>
        <w:t>Friday, December 3 – IEs Only</w:t>
      </w:r>
    </w:p>
    <w:p w14:paraId="2BC5326A" w14:textId="7AA189BF" w:rsidR="006C2606" w:rsidRDefault="006C2606" w:rsidP="005F7C5E">
      <w:r>
        <w:t xml:space="preserve">2:45 </w:t>
      </w:r>
      <w:r w:rsidR="005F7C5E">
        <w:t xml:space="preserve">PM: </w:t>
      </w:r>
      <w:proofErr w:type="spellStart"/>
      <w:r w:rsidR="005F7C5E">
        <w:t>Extemp</w:t>
      </w:r>
      <w:proofErr w:type="spellEnd"/>
      <w:r w:rsidR="005F7C5E">
        <w:t xml:space="preserve"> Draw</w:t>
      </w:r>
    </w:p>
    <w:p w14:paraId="4D651EB5" w14:textId="39037DBB" w:rsidR="005F7C5E" w:rsidRDefault="006C2606" w:rsidP="005F7C5E">
      <w:r>
        <w:t xml:space="preserve">3:15 PM: </w:t>
      </w:r>
      <w:r w:rsidR="005F7C5E">
        <w:t>Round 1 IEs</w:t>
      </w:r>
    </w:p>
    <w:p w14:paraId="772D197F" w14:textId="77777777" w:rsidR="006C2606" w:rsidRDefault="005F7C5E" w:rsidP="005F7C5E">
      <w:r>
        <w:t xml:space="preserve">5:00 PM: </w:t>
      </w:r>
      <w:proofErr w:type="spellStart"/>
      <w:r>
        <w:t>Extemp</w:t>
      </w:r>
      <w:proofErr w:type="spellEnd"/>
      <w:r>
        <w:t xml:space="preserve"> Draw</w:t>
      </w:r>
    </w:p>
    <w:p w14:paraId="4A5CD995" w14:textId="1AD0635C" w:rsidR="005F7C5E" w:rsidRDefault="006C2606" w:rsidP="005F7C5E">
      <w:r>
        <w:t xml:space="preserve">5:30 PM: </w:t>
      </w:r>
      <w:r w:rsidR="005F7C5E">
        <w:t>Round 2 IEs</w:t>
      </w:r>
    </w:p>
    <w:p w14:paraId="356F8AF6" w14:textId="77777777" w:rsidR="006C2606" w:rsidRDefault="005F7C5E" w:rsidP="005F7C5E">
      <w:r>
        <w:t xml:space="preserve">7:00 PM: </w:t>
      </w:r>
      <w:proofErr w:type="spellStart"/>
      <w:r>
        <w:t>Extemp</w:t>
      </w:r>
      <w:proofErr w:type="spellEnd"/>
      <w:r>
        <w:t xml:space="preserve"> Draw</w:t>
      </w:r>
    </w:p>
    <w:p w14:paraId="01ED2439" w14:textId="2DBC74D0" w:rsidR="005F7C5E" w:rsidRDefault="006C2606" w:rsidP="005F7C5E">
      <w:r>
        <w:t xml:space="preserve">7:30 PM: </w:t>
      </w:r>
      <w:r w:rsidR="005F7C5E">
        <w:t>Semis IEs</w:t>
      </w:r>
      <w:r w:rsidR="003614E3">
        <w:t xml:space="preserve"> **if entries in a particular event are low, we will break straight to a Final Round. If this happens, it will happen at 7:00 PM.</w:t>
      </w:r>
    </w:p>
    <w:p w14:paraId="3F11AB20" w14:textId="14D7A536" w:rsidR="005F7C5E" w:rsidRDefault="005F7C5E" w:rsidP="005F7C5E">
      <w:r>
        <w:t xml:space="preserve">8:30 PM or ASAP: </w:t>
      </w:r>
      <w:proofErr w:type="spellStart"/>
      <w:r>
        <w:t>Extemp</w:t>
      </w:r>
      <w:proofErr w:type="spellEnd"/>
      <w:r>
        <w:t xml:space="preserve"> Draw, Finals IEs</w:t>
      </w:r>
    </w:p>
    <w:p w14:paraId="2FE9B367" w14:textId="09E4508D" w:rsidR="005F7C5E" w:rsidRDefault="005F7C5E" w:rsidP="005F7C5E"/>
    <w:p w14:paraId="16F2EF7E" w14:textId="18268413" w:rsidR="005F7C5E" w:rsidRDefault="005F7C5E" w:rsidP="005F7C5E">
      <w:pPr>
        <w:rPr>
          <w:b/>
          <w:bCs/>
        </w:rPr>
      </w:pPr>
      <w:r>
        <w:rPr>
          <w:b/>
          <w:bCs/>
        </w:rPr>
        <w:t>Saturday, December 4 – Debate Only</w:t>
      </w:r>
    </w:p>
    <w:p w14:paraId="18A5863A" w14:textId="54ABC0A4" w:rsidR="005F7C5E" w:rsidRDefault="005F7C5E" w:rsidP="005F7C5E">
      <w:pPr>
        <w:rPr>
          <w:b/>
          <w:bCs/>
        </w:rPr>
      </w:pPr>
      <w:r>
        <w:rPr>
          <w:b/>
          <w:bCs/>
        </w:rPr>
        <w:t>Congress</w:t>
      </w:r>
    </w:p>
    <w:p w14:paraId="5C0A26BF" w14:textId="5E1ECEA0" w:rsidR="005F7C5E" w:rsidRDefault="005F7C5E" w:rsidP="005F7C5E">
      <w:r>
        <w:t>8:00 AM: Prelims – hard stop on debate at 10:30 AM.</w:t>
      </w:r>
    </w:p>
    <w:p w14:paraId="2E2DA318" w14:textId="60E87AAE" w:rsidR="005F7C5E" w:rsidRDefault="005F7C5E" w:rsidP="005F7C5E">
      <w:r>
        <w:t>11:00 AM: Semis (if needed) – hard stop on debate at 1:30 PM.</w:t>
      </w:r>
    </w:p>
    <w:p w14:paraId="304C58F2" w14:textId="4C6AB622" w:rsidR="005F7C5E" w:rsidRPr="005F7C5E" w:rsidRDefault="005F7C5E" w:rsidP="005F7C5E">
      <w:r>
        <w:t>2:00 PM: Finals – hard stop on debate at 5:00 PM.</w:t>
      </w:r>
    </w:p>
    <w:p w14:paraId="2429F1DD" w14:textId="059347D6" w:rsidR="005F7C5E" w:rsidRPr="005F7C5E" w:rsidRDefault="005F7C5E" w:rsidP="005F7C5E">
      <w:r>
        <w:t>If no semifinal is necessary, the final round will move up to the 11:00 AM time slot and have a hard stop at 2:00 PM.</w:t>
      </w:r>
    </w:p>
    <w:p w14:paraId="5A36F866" w14:textId="77777777" w:rsidR="005F7C5E" w:rsidRPr="005F7C5E" w:rsidRDefault="005F7C5E" w:rsidP="005F7C5E"/>
    <w:p w14:paraId="35641031" w14:textId="6600822E" w:rsidR="00621C8C" w:rsidRDefault="005F7C5E" w:rsidP="00621C8C">
      <w:pPr>
        <w:rPr>
          <w:noProof/>
        </w:rPr>
      </w:pPr>
      <w:r>
        <w:rPr>
          <w:b/>
          <w:bCs/>
          <w:noProof/>
        </w:rPr>
        <w:t>PF/LD – Single Flight</w:t>
      </w:r>
    </w:p>
    <w:p w14:paraId="4F4A9C33" w14:textId="10EB1907" w:rsidR="005F7C5E" w:rsidRDefault="005F7C5E" w:rsidP="00621C8C">
      <w:pPr>
        <w:rPr>
          <w:noProof/>
        </w:rPr>
      </w:pPr>
      <w:r>
        <w:rPr>
          <w:noProof/>
        </w:rPr>
        <w:t>8:00 AM: Round 1</w:t>
      </w:r>
    </w:p>
    <w:p w14:paraId="262BD612" w14:textId="01614FF7" w:rsidR="005F7C5E" w:rsidRDefault="005F7C5E" w:rsidP="00621C8C">
      <w:pPr>
        <w:rPr>
          <w:noProof/>
        </w:rPr>
      </w:pPr>
      <w:r>
        <w:rPr>
          <w:noProof/>
        </w:rPr>
        <w:t>9:30 AM: Round 2</w:t>
      </w:r>
    </w:p>
    <w:p w14:paraId="0D45748D" w14:textId="47ABCCAB" w:rsidR="005F7C5E" w:rsidRDefault="005F7C5E" w:rsidP="00621C8C">
      <w:pPr>
        <w:rPr>
          <w:noProof/>
        </w:rPr>
      </w:pPr>
      <w:r>
        <w:rPr>
          <w:noProof/>
        </w:rPr>
        <w:t>11:00 AM: Round 3</w:t>
      </w:r>
    </w:p>
    <w:p w14:paraId="24D79583" w14:textId="170B3262" w:rsidR="005F7C5E" w:rsidRDefault="005F7C5E" w:rsidP="00621C8C">
      <w:pPr>
        <w:rPr>
          <w:noProof/>
        </w:rPr>
      </w:pPr>
      <w:r>
        <w:rPr>
          <w:noProof/>
        </w:rPr>
        <w:t>Lunch between Round 3 and 4</w:t>
      </w:r>
    </w:p>
    <w:p w14:paraId="4908865B" w14:textId="2398A20F" w:rsidR="005F7C5E" w:rsidRDefault="005F7C5E" w:rsidP="00621C8C">
      <w:pPr>
        <w:rPr>
          <w:noProof/>
        </w:rPr>
      </w:pPr>
      <w:r>
        <w:rPr>
          <w:noProof/>
        </w:rPr>
        <w:t>1:00 PM: Round 4</w:t>
      </w:r>
    </w:p>
    <w:p w14:paraId="318DE5BA" w14:textId="0389665F" w:rsidR="005F7C5E" w:rsidRDefault="005F7C5E" w:rsidP="00621C8C">
      <w:pPr>
        <w:rPr>
          <w:noProof/>
        </w:rPr>
      </w:pPr>
      <w:r>
        <w:rPr>
          <w:noProof/>
        </w:rPr>
        <w:t>2:30 PM: Elimination Round 1</w:t>
      </w:r>
    </w:p>
    <w:p w14:paraId="57E63916" w14:textId="6D4F0F4C" w:rsidR="005F7C5E" w:rsidRDefault="005F7C5E" w:rsidP="00621C8C">
      <w:pPr>
        <w:rPr>
          <w:noProof/>
        </w:rPr>
      </w:pPr>
      <w:r>
        <w:rPr>
          <w:noProof/>
        </w:rPr>
        <w:t>4:00 PM: Elimination Round 2</w:t>
      </w:r>
    </w:p>
    <w:p w14:paraId="73D452C4" w14:textId="739CF261" w:rsidR="005F7C5E" w:rsidRDefault="005F7C5E" w:rsidP="00621C8C">
      <w:pPr>
        <w:rPr>
          <w:noProof/>
        </w:rPr>
      </w:pPr>
      <w:r>
        <w:rPr>
          <w:noProof/>
        </w:rPr>
        <w:t>5:30 PM: Elimination Round 3</w:t>
      </w:r>
    </w:p>
    <w:p w14:paraId="670B582A" w14:textId="7F1CADB5" w:rsidR="005F7C5E" w:rsidRDefault="005F7C5E" w:rsidP="00621C8C">
      <w:pPr>
        <w:rPr>
          <w:noProof/>
        </w:rPr>
      </w:pPr>
      <w:r>
        <w:rPr>
          <w:noProof/>
        </w:rPr>
        <w:t>7:00 PM: Elimination Round 4 (if needed)</w:t>
      </w:r>
    </w:p>
    <w:p w14:paraId="0A40FEF4" w14:textId="7A819667" w:rsidR="005F7C5E" w:rsidRDefault="005F7C5E" w:rsidP="00621C8C">
      <w:pPr>
        <w:rPr>
          <w:noProof/>
        </w:rPr>
      </w:pPr>
    </w:p>
    <w:p w14:paraId="5873DD5C" w14:textId="251E2F89" w:rsidR="005F7C5E" w:rsidRDefault="005F7C5E" w:rsidP="00621C8C">
      <w:pPr>
        <w:rPr>
          <w:b/>
          <w:bCs/>
          <w:noProof/>
        </w:rPr>
      </w:pPr>
      <w:r>
        <w:rPr>
          <w:b/>
          <w:bCs/>
          <w:noProof/>
        </w:rPr>
        <w:t>WSD</w:t>
      </w:r>
    </w:p>
    <w:p w14:paraId="12125B10" w14:textId="7A1BD886" w:rsidR="005F7C5E" w:rsidRDefault="005F7C5E" w:rsidP="00621C8C">
      <w:pPr>
        <w:rPr>
          <w:noProof/>
        </w:rPr>
      </w:pPr>
      <w:r>
        <w:rPr>
          <w:noProof/>
        </w:rPr>
        <w:t>8:00 AM: Round 1 (Prepared)</w:t>
      </w:r>
    </w:p>
    <w:p w14:paraId="194E85C4" w14:textId="1AD3209E" w:rsidR="005F7C5E" w:rsidRDefault="005F7C5E" w:rsidP="00621C8C">
      <w:pPr>
        <w:rPr>
          <w:noProof/>
        </w:rPr>
      </w:pPr>
      <w:r>
        <w:rPr>
          <w:noProof/>
        </w:rPr>
        <w:t>9:30 AM: Round 2 (Impromptu)</w:t>
      </w:r>
    </w:p>
    <w:p w14:paraId="30970DC3" w14:textId="50B1D32E" w:rsidR="005F7C5E" w:rsidRDefault="005F7C5E" w:rsidP="00621C8C">
      <w:pPr>
        <w:rPr>
          <w:noProof/>
        </w:rPr>
      </w:pPr>
      <w:r>
        <w:rPr>
          <w:noProof/>
        </w:rPr>
        <w:t>Lunch between Round 2 and 3</w:t>
      </w:r>
    </w:p>
    <w:p w14:paraId="1C185524" w14:textId="77777777" w:rsidR="005F7C5E" w:rsidRDefault="005F7C5E" w:rsidP="00621C8C">
      <w:pPr>
        <w:rPr>
          <w:noProof/>
        </w:rPr>
      </w:pPr>
      <w:r>
        <w:rPr>
          <w:noProof/>
        </w:rPr>
        <w:t>12:00 PM: Round 3 (Impromptu)</w:t>
      </w:r>
    </w:p>
    <w:p w14:paraId="550CDF8E" w14:textId="40A02DAE" w:rsidR="005F7C5E" w:rsidRDefault="005F7C5E" w:rsidP="00621C8C">
      <w:pPr>
        <w:rPr>
          <w:noProof/>
        </w:rPr>
      </w:pPr>
      <w:r>
        <w:rPr>
          <w:noProof/>
        </w:rPr>
        <w:t>2:00 PM: Round 4 (Prepared)</w:t>
      </w:r>
    </w:p>
    <w:p w14:paraId="5C0530C5" w14:textId="6BF1FB7F" w:rsidR="005F7C5E" w:rsidRDefault="005F7C5E" w:rsidP="00621C8C">
      <w:pPr>
        <w:rPr>
          <w:noProof/>
        </w:rPr>
      </w:pPr>
      <w:r>
        <w:rPr>
          <w:noProof/>
        </w:rPr>
        <w:t>3:30 PM: Quarterfinals (Prepared)</w:t>
      </w:r>
    </w:p>
    <w:p w14:paraId="088E4F21" w14:textId="539A6AE8" w:rsidR="005F7C5E" w:rsidRDefault="005F7C5E" w:rsidP="00621C8C">
      <w:pPr>
        <w:rPr>
          <w:noProof/>
        </w:rPr>
      </w:pPr>
      <w:r>
        <w:rPr>
          <w:noProof/>
        </w:rPr>
        <w:t>5:00 PM: Semifinals (Impromptu)</w:t>
      </w:r>
    </w:p>
    <w:p w14:paraId="66042B48" w14:textId="3D86E2C8" w:rsidR="005F7C5E" w:rsidRDefault="005F7C5E" w:rsidP="00621C8C">
      <w:pPr>
        <w:rPr>
          <w:noProof/>
        </w:rPr>
      </w:pPr>
      <w:r>
        <w:rPr>
          <w:noProof/>
        </w:rPr>
        <w:t>7:00 PM: Finals (Prepared)</w:t>
      </w:r>
    </w:p>
    <w:p w14:paraId="7AB6E7D9" w14:textId="55E95DD3" w:rsidR="005F7C5E" w:rsidRDefault="005F7C5E" w:rsidP="00621C8C">
      <w:pPr>
        <w:rPr>
          <w:noProof/>
        </w:rPr>
      </w:pPr>
    </w:p>
    <w:p w14:paraId="74C15A5D" w14:textId="42F5B61F" w:rsidR="005F7C5E" w:rsidRDefault="005F7C5E" w:rsidP="00621C8C">
      <w:pPr>
        <w:rPr>
          <w:b/>
          <w:bCs/>
          <w:noProof/>
        </w:rPr>
      </w:pPr>
      <w:r>
        <w:rPr>
          <w:b/>
          <w:bCs/>
          <w:noProof/>
        </w:rPr>
        <w:t>CX</w:t>
      </w:r>
    </w:p>
    <w:p w14:paraId="67589ADA" w14:textId="64FB49A8" w:rsidR="005F7C5E" w:rsidRDefault="005F7C5E" w:rsidP="00621C8C">
      <w:pPr>
        <w:rPr>
          <w:noProof/>
        </w:rPr>
      </w:pPr>
      <w:r>
        <w:rPr>
          <w:noProof/>
        </w:rPr>
        <w:t>8:00 AM: Round 1</w:t>
      </w:r>
    </w:p>
    <w:p w14:paraId="1745B1DD" w14:textId="31332DB4" w:rsidR="005F7C5E" w:rsidRDefault="005F7C5E" w:rsidP="00621C8C">
      <w:pPr>
        <w:rPr>
          <w:noProof/>
        </w:rPr>
      </w:pPr>
      <w:r>
        <w:rPr>
          <w:noProof/>
        </w:rPr>
        <w:t>10:00 AM: Round 2</w:t>
      </w:r>
    </w:p>
    <w:p w14:paraId="136D1BC0" w14:textId="5AFAEF3C" w:rsidR="005F7C5E" w:rsidRDefault="005F7C5E" w:rsidP="00621C8C">
      <w:pPr>
        <w:rPr>
          <w:noProof/>
        </w:rPr>
      </w:pPr>
      <w:r>
        <w:rPr>
          <w:noProof/>
        </w:rPr>
        <w:t>Lunch between Round 2 and 3</w:t>
      </w:r>
    </w:p>
    <w:p w14:paraId="4C104A28" w14:textId="3FB5F1B7" w:rsidR="005F7C5E" w:rsidRDefault="005F7C5E" w:rsidP="00621C8C">
      <w:pPr>
        <w:rPr>
          <w:noProof/>
        </w:rPr>
      </w:pPr>
      <w:r>
        <w:rPr>
          <w:noProof/>
        </w:rPr>
        <w:t>12:30 PM: Round 3</w:t>
      </w:r>
    </w:p>
    <w:p w14:paraId="4206C1F0" w14:textId="4DF811DB" w:rsidR="005F7C5E" w:rsidRDefault="005F7C5E" w:rsidP="00621C8C">
      <w:pPr>
        <w:rPr>
          <w:noProof/>
        </w:rPr>
      </w:pPr>
      <w:r>
        <w:rPr>
          <w:noProof/>
        </w:rPr>
        <w:t>2:30 PM: Quarterfinals</w:t>
      </w:r>
    </w:p>
    <w:p w14:paraId="40D1D254" w14:textId="03084FAD" w:rsidR="005F7C5E" w:rsidRDefault="005F7C5E" w:rsidP="00621C8C">
      <w:pPr>
        <w:rPr>
          <w:noProof/>
        </w:rPr>
      </w:pPr>
      <w:r>
        <w:rPr>
          <w:noProof/>
        </w:rPr>
        <w:t>4:30 PM: Semifinals</w:t>
      </w:r>
    </w:p>
    <w:p w14:paraId="70E546E2" w14:textId="4E8BDFF5" w:rsidR="005F7C5E" w:rsidRPr="005F7C5E" w:rsidRDefault="005F7C5E" w:rsidP="00621C8C">
      <w:pPr>
        <w:rPr>
          <w:noProof/>
        </w:rPr>
      </w:pPr>
      <w:r>
        <w:rPr>
          <w:noProof/>
        </w:rPr>
        <w:t>6:30 PM: Finals</w:t>
      </w:r>
    </w:p>
    <w:p w14:paraId="132BD7E7" w14:textId="24F48E89" w:rsidR="005F7C5E" w:rsidRPr="005F7C5E" w:rsidRDefault="005F7C5E" w:rsidP="00621C8C">
      <w:pPr>
        <w:rPr>
          <w:noProof/>
        </w:rPr>
      </w:pPr>
      <w:r>
        <w:rPr>
          <w:noProof/>
        </w:rPr>
        <w:t xml:space="preserve"> </w:t>
      </w:r>
    </w:p>
    <w:p w14:paraId="5ACDE684" w14:textId="5D2EC917" w:rsidR="00621C8C" w:rsidRPr="00621C8C" w:rsidRDefault="00621C8C" w:rsidP="00621C8C"/>
    <w:sectPr w:rsidR="00621C8C" w:rsidRPr="00621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CDBB8" w14:textId="77777777" w:rsidR="00E33B23" w:rsidRDefault="00E33B23" w:rsidP="003D0CBA">
      <w:pPr>
        <w:spacing w:after="0" w:line="240" w:lineRule="auto"/>
      </w:pPr>
      <w:r>
        <w:separator/>
      </w:r>
    </w:p>
  </w:endnote>
  <w:endnote w:type="continuationSeparator" w:id="0">
    <w:p w14:paraId="02215111" w14:textId="77777777" w:rsidR="00E33B23" w:rsidRDefault="00E33B23" w:rsidP="003D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4A9E" w14:textId="77777777" w:rsidR="00E33B23" w:rsidRDefault="00E33B23" w:rsidP="003D0CBA">
      <w:pPr>
        <w:spacing w:after="0" w:line="240" w:lineRule="auto"/>
      </w:pPr>
      <w:r>
        <w:separator/>
      </w:r>
    </w:p>
  </w:footnote>
  <w:footnote w:type="continuationSeparator" w:id="0">
    <w:p w14:paraId="4BCF4679" w14:textId="77777777" w:rsidR="00E33B23" w:rsidRDefault="00E33B23" w:rsidP="003D0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B6D4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4DAAE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C88D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5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7568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201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E06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8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76C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8D0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2E4856"/>
    <w:multiLevelType w:val="hybridMultilevel"/>
    <w:tmpl w:val="D40ED364"/>
    <w:lvl w:ilvl="0" w:tplc="FB78B7F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6018E"/>
    <w:multiLevelType w:val="hybridMultilevel"/>
    <w:tmpl w:val="AB02E372"/>
    <w:lvl w:ilvl="0" w:tplc="CDF82A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4"/>
  <w:proofState w:spelling="clean" w:grammar="clean"/>
  <w:attachedTemplate r:id="rId1"/>
  <w:stylePaneFormatFilter w:val="D304" w:allStyles="0" w:customStyles="0" w:latentStyles="1" w:stylesInUse="0" w:headingStyles="0" w:numberingStyles="0" w:tableStyles="0" w:directFormattingOnRuns="1" w:directFormattingOnParagraphs="1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Pointer" w:val="2013875842720"/>
    <w:docVar w:name="VerbatimVersion" w:val="5.1"/>
  </w:docVars>
  <w:rsids>
    <w:rsidRoot w:val="009778C4"/>
    <w:rsid w:val="000139A3"/>
    <w:rsid w:val="00031F8D"/>
    <w:rsid w:val="00100833"/>
    <w:rsid w:val="00104529"/>
    <w:rsid w:val="00105942"/>
    <w:rsid w:val="00107396"/>
    <w:rsid w:val="00144A4C"/>
    <w:rsid w:val="00176AB0"/>
    <w:rsid w:val="00177B7D"/>
    <w:rsid w:val="0018322D"/>
    <w:rsid w:val="001B5776"/>
    <w:rsid w:val="001E527A"/>
    <w:rsid w:val="001F625E"/>
    <w:rsid w:val="001F78CE"/>
    <w:rsid w:val="00247CCD"/>
    <w:rsid w:val="00251FC7"/>
    <w:rsid w:val="00275955"/>
    <w:rsid w:val="0028479A"/>
    <w:rsid w:val="002855A7"/>
    <w:rsid w:val="002B146A"/>
    <w:rsid w:val="002B5E17"/>
    <w:rsid w:val="00315690"/>
    <w:rsid w:val="00316B75"/>
    <w:rsid w:val="00325646"/>
    <w:rsid w:val="003460F2"/>
    <w:rsid w:val="003614E3"/>
    <w:rsid w:val="0038158C"/>
    <w:rsid w:val="003853EE"/>
    <w:rsid w:val="003902BA"/>
    <w:rsid w:val="003A09E2"/>
    <w:rsid w:val="003D0CBA"/>
    <w:rsid w:val="003D2192"/>
    <w:rsid w:val="00407037"/>
    <w:rsid w:val="004605D6"/>
    <w:rsid w:val="004C60E8"/>
    <w:rsid w:val="004E3579"/>
    <w:rsid w:val="004E728B"/>
    <w:rsid w:val="004E7A87"/>
    <w:rsid w:val="004F39E0"/>
    <w:rsid w:val="00537BD5"/>
    <w:rsid w:val="0055372A"/>
    <w:rsid w:val="0057268A"/>
    <w:rsid w:val="005C6F8D"/>
    <w:rsid w:val="005D2912"/>
    <w:rsid w:val="005F7C5E"/>
    <w:rsid w:val="006065BD"/>
    <w:rsid w:val="00620F68"/>
    <w:rsid w:val="00621C8C"/>
    <w:rsid w:val="00645FA9"/>
    <w:rsid w:val="00647866"/>
    <w:rsid w:val="00665003"/>
    <w:rsid w:val="006A2AD0"/>
    <w:rsid w:val="006C2375"/>
    <w:rsid w:val="006C2606"/>
    <w:rsid w:val="006D4ECC"/>
    <w:rsid w:val="00722258"/>
    <w:rsid w:val="007243E5"/>
    <w:rsid w:val="00766EA0"/>
    <w:rsid w:val="007A2226"/>
    <w:rsid w:val="007B6635"/>
    <w:rsid w:val="007F5B66"/>
    <w:rsid w:val="00823A1C"/>
    <w:rsid w:val="00845B9D"/>
    <w:rsid w:val="00860984"/>
    <w:rsid w:val="008B3ECB"/>
    <w:rsid w:val="008B4E85"/>
    <w:rsid w:val="008C1B2E"/>
    <w:rsid w:val="0091627E"/>
    <w:rsid w:val="0097032B"/>
    <w:rsid w:val="009778C4"/>
    <w:rsid w:val="009C274A"/>
    <w:rsid w:val="009D2EAD"/>
    <w:rsid w:val="009D54B2"/>
    <w:rsid w:val="009E1922"/>
    <w:rsid w:val="009F7ED2"/>
    <w:rsid w:val="00A93661"/>
    <w:rsid w:val="00A95652"/>
    <w:rsid w:val="00AC0AB8"/>
    <w:rsid w:val="00B23FFB"/>
    <w:rsid w:val="00B33C6D"/>
    <w:rsid w:val="00B4508F"/>
    <w:rsid w:val="00B55AD5"/>
    <w:rsid w:val="00B8057C"/>
    <w:rsid w:val="00BD6238"/>
    <w:rsid w:val="00BF593B"/>
    <w:rsid w:val="00BF773A"/>
    <w:rsid w:val="00BF7E81"/>
    <w:rsid w:val="00C13773"/>
    <w:rsid w:val="00C17CC8"/>
    <w:rsid w:val="00C83417"/>
    <w:rsid w:val="00C85DC7"/>
    <w:rsid w:val="00C9604F"/>
    <w:rsid w:val="00CA19AA"/>
    <w:rsid w:val="00CC5298"/>
    <w:rsid w:val="00CD736E"/>
    <w:rsid w:val="00CD798D"/>
    <w:rsid w:val="00CE161E"/>
    <w:rsid w:val="00CF59A8"/>
    <w:rsid w:val="00D325A9"/>
    <w:rsid w:val="00D36A8A"/>
    <w:rsid w:val="00D61409"/>
    <w:rsid w:val="00D6691E"/>
    <w:rsid w:val="00D71170"/>
    <w:rsid w:val="00D92651"/>
    <w:rsid w:val="00DA09AC"/>
    <w:rsid w:val="00DA1C92"/>
    <w:rsid w:val="00DA25D4"/>
    <w:rsid w:val="00DA6538"/>
    <w:rsid w:val="00E15E75"/>
    <w:rsid w:val="00E33B23"/>
    <w:rsid w:val="00E5262C"/>
    <w:rsid w:val="00E52B04"/>
    <w:rsid w:val="00E6538F"/>
    <w:rsid w:val="00EC7DC4"/>
    <w:rsid w:val="00ED30CF"/>
    <w:rsid w:val="00EE5E9D"/>
    <w:rsid w:val="00F176EF"/>
    <w:rsid w:val="00F45E10"/>
    <w:rsid w:val="00F6364A"/>
    <w:rsid w:val="00F9113A"/>
    <w:rsid w:val="00FB47DA"/>
    <w:rsid w:val="00FC6164"/>
    <w:rsid w:val="00FE2546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26B1"/>
  <w15:chartTrackingRefBased/>
  <w15:docId w15:val="{AA5BA51F-F89C-4986-9F1E-AA0B0DAB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/Card"/>
    <w:uiPriority w:val="4"/>
    <w:qFormat/>
    <w:rsid w:val="00275955"/>
    <w:rPr>
      <w:rFonts w:ascii="Calibri" w:hAnsi="Calibri" w:cs="Calibri"/>
    </w:rPr>
  </w:style>
  <w:style w:type="paragraph" w:styleId="Heading1">
    <w:name w:val="heading 1"/>
    <w:aliases w:val="Pocket"/>
    <w:basedOn w:val="Normal"/>
    <w:next w:val="Normal"/>
    <w:link w:val="Heading1Char"/>
    <w:qFormat/>
    <w:rsid w:val="00275955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1"/>
    <w:unhideWhenUsed/>
    <w:qFormat/>
    <w:rsid w:val="00275955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sz w:val="44"/>
      <w:szCs w:val="26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2"/>
    <w:unhideWhenUsed/>
    <w:qFormat/>
    <w:rsid w:val="00275955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sz w:val="32"/>
      <w:szCs w:val="24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3"/>
    <w:unhideWhenUsed/>
    <w:qFormat/>
    <w:rsid w:val="00275955"/>
    <w:pPr>
      <w:keepNext/>
      <w:keepLines/>
      <w:spacing w:before="40" w:after="0"/>
      <w:outlineLvl w:val="3"/>
    </w:pPr>
    <w:rPr>
      <w:rFonts w:eastAsiaTheme="majorEastAsia" w:cstheme="majorBidi"/>
      <w:b/>
      <w:iCs/>
      <w:sz w:val="26"/>
    </w:rPr>
  </w:style>
  <w:style w:type="character" w:default="1" w:styleId="DefaultParagraphFont">
    <w:name w:val="Default Paragraph Font"/>
    <w:uiPriority w:val="1"/>
    <w:semiHidden/>
    <w:unhideWhenUsed/>
    <w:rsid w:val="0027595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5955"/>
  </w:style>
  <w:style w:type="character" w:customStyle="1" w:styleId="Heading1Char">
    <w:name w:val="Heading 1 Char"/>
    <w:aliases w:val="Pocket Char"/>
    <w:basedOn w:val="DefaultParagraphFont"/>
    <w:link w:val="Heading1"/>
    <w:rsid w:val="00275955"/>
    <w:rPr>
      <w:rFonts w:ascii="Calibri" w:eastAsiaTheme="majorEastAsia" w:hAnsi="Calibri" w:cstheme="majorBidi"/>
      <w:b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1"/>
    <w:rsid w:val="00275955"/>
    <w:rPr>
      <w:rFonts w:ascii="Calibri" w:eastAsiaTheme="majorEastAsia" w:hAnsi="Calibri" w:cstheme="majorBidi"/>
      <w:b/>
      <w:sz w:val="44"/>
      <w:szCs w:val="26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2"/>
    <w:rsid w:val="00275955"/>
    <w:rPr>
      <w:rFonts w:ascii="Calibri" w:eastAsiaTheme="majorEastAsia" w:hAnsi="Calibri" w:cstheme="majorBidi"/>
      <w:b/>
      <w:sz w:val="32"/>
      <w:szCs w:val="24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3"/>
    <w:rsid w:val="00275955"/>
    <w:rPr>
      <w:rFonts w:ascii="Calibri" w:eastAsiaTheme="majorEastAsia" w:hAnsi="Calibri" w:cstheme="majorBidi"/>
      <w:b/>
      <w:iCs/>
      <w:sz w:val="26"/>
    </w:rPr>
  </w:style>
  <w:style w:type="character" w:styleId="Emphasis">
    <w:name w:val="Emphasis"/>
    <w:basedOn w:val="DefaultParagraphFont"/>
    <w:uiPriority w:val="7"/>
    <w:qFormat/>
    <w:rsid w:val="00275955"/>
    <w:rPr>
      <w:rFonts w:ascii="Calibri" w:hAnsi="Calibri" w:cs="Calibri"/>
      <w:b/>
      <w:i w:val="0"/>
      <w:iCs/>
      <w:sz w:val="22"/>
      <w:u w:val="single"/>
      <w:bdr w:val="none" w:sz="0" w:space="0" w:color="auto"/>
    </w:rPr>
  </w:style>
  <w:style w:type="character" w:customStyle="1" w:styleId="Style13ptBold">
    <w:name w:val="Style 13 pt Bold"/>
    <w:aliases w:val="Cite"/>
    <w:basedOn w:val="DefaultParagraphFont"/>
    <w:uiPriority w:val="5"/>
    <w:qFormat/>
    <w:rsid w:val="00275955"/>
    <w:rPr>
      <w:b/>
      <w:bCs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6"/>
    <w:qFormat/>
    <w:rsid w:val="00275955"/>
    <w:rPr>
      <w:b w:val="0"/>
      <w:sz w:val="22"/>
      <w:u w:val="single"/>
    </w:rPr>
  </w:style>
  <w:style w:type="character" w:styleId="Hyperlink">
    <w:name w:val="Hyperlink"/>
    <w:basedOn w:val="DefaultParagraphFont"/>
    <w:uiPriority w:val="99"/>
    <w:unhideWhenUsed/>
    <w:rsid w:val="00275955"/>
    <w:rPr>
      <w:color w:val="auto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75955"/>
    <w:rPr>
      <w:color w:val="auto"/>
      <w:u w:val="none"/>
    </w:rPr>
  </w:style>
  <w:style w:type="paragraph" w:styleId="ListParagraph">
    <w:name w:val="List Paragraph"/>
    <w:basedOn w:val="Normal"/>
    <w:uiPriority w:val="99"/>
    <w:unhideWhenUsed/>
    <w:qFormat/>
    <w:rsid w:val="00E653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B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0C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B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ycepiotrowski@katyis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2061389\AppData\Roaming\Microsoft\Templates\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6373-F719-455A-80A9-42A575068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</Template>
  <TotalTime>359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Piotrowski, Bryce  (SUB)</dc:creator>
  <cp:keywords>5.1.1</cp:keywords>
  <dc:description/>
  <cp:lastModifiedBy>Piotrowski, Bryce R (SLHS)</cp:lastModifiedBy>
  <cp:revision>15</cp:revision>
  <dcterms:created xsi:type="dcterms:W3CDTF">2021-10-20T19:23:00Z</dcterms:created>
  <dcterms:modified xsi:type="dcterms:W3CDTF">2021-11-15T22:55:00Z</dcterms:modified>
</cp:coreProperties>
</file>