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64FC0" w14:textId="2F34B815" w:rsidR="00E80CFE" w:rsidRPr="00E80CFE" w:rsidRDefault="00E80CFE" w:rsidP="00E80CFE">
      <w:pPr>
        <w:pStyle w:val="Heading1"/>
        <w:tabs>
          <w:tab w:val="left" w:pos="3150"/>
        </w:tabs>
        <w:rPr>
          <w:rFonts w:ascii="Georgia" w:hAnsi="Georgia" w:cs="Times New Roman"/>
        </w:rPr>
      </w:pPr>
      <w:r w:rsidRPr="00E80CFE">
        <w:rPr>
          <w:rFonts w:ascii="Georgia" w:hAnsi="Georgia" w:cs="Times New Roman"/>
        </w:rPr>
        <w:t>Welcome</w:t>
      </w:r>
    </w:p>
    <w:p w14:paraId="6E51DEC2"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Welcome to the 2013 Hollywood Invitational and USC Round Robin!</w:t>
      </w:r>
    </w:p>
    <w:p w14:paraId="55DBB2C2"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The University of Southern California will host the USC Round Robin for competitive varsity policy debate teams from around the country on October 31 - November 1, 2013.</w:t>
      </w:r>
    </w:p>
    <w:p w14:paraId="6865A719"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 xml:space="preserve">Notre Dame High School and Harvard-Westlake Upper School will host the </w:t>
      </w:r>
      <w:proofErr w:type="spellStart"/>
      <w:r w:rsidRPr="00E80CFE">
        <w:rPr>
          <w:rFonts w:ascii="Georgia" w:hAnsi="Georgia" w:cs="Times New Roman"/>
        </w:rPr>
        <w:t>Damus</w:t>
      </w:r>
      <w:proofErr w:type="spellEnd"/>
      <w:r w:rsidRPr="00E80CFE">
        <w:rPr>
          <w:rFonts w:ascii="Georgia" w:hAnsi="Georgia" w:cs="Times New Roman"/>
        </w:rPr>
        <w:t xml:space="preserve"> Hollywood Invitational on November 2-4, 2013. Novice and varsity policy will be hosted at Notre Dame High School and novice and varsity Lincoln-Douglas will be hosted at Harvard-Westlake Upper School.</w:t>
      </w:r>
    </w:p>
    <w:p w14:paraId="1EC85622"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Invitations and registration for these events will all be posted on this website (see the tabs to the right).</w:t>
      </w:r>
    </w:p>
    <w:p w14:paraId="069D06FC"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We look forward to seeing you in Los Angeles!</w:t>
      </w:r>
    </w:p>
    <w:p w14:paraId="5121A09A"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Best wishes,</w:t>
      </w:r>
    </w:p>
    <w:p w14:paraId="121B107C"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 xml:space="preserve">Mike </w:t>
      </w:r>
      <w:proofErr w:type="spellStart"/>
      <w:r w:rsidRPr="00E80CFE">
        <w:rPr>
          <w:rFonts w:ascii="Georgia" w:hAnsi="Georgia" w:cs="Times New Roman"/>
        </w:rPr>
        <w:t>Bietz</w:t>
      </w:r>
      <w:proofErr w:type="spellEnd"/>
      <w:r w:rsidRPr="00E80CFE">
        <w:rPr>
          <w:rFonts w:ascii="Georgia" w:hAnsi="Georgia" w:cs="Times New Roman"/>
        </w:rPr>
        <w:t>, Director of Debate at H</w:t>
      </w:r>
      <w:bookmarkStart w:id="0" w:name="_GoBack"/>
      <w:bookmarkEnd w:id="0"/>
      <w:r w:rsidRPr="00E80CFE">
        <w:rPr>
          <w:rFonts w:ascii="Georgia" w:hAnsi="Georgia" w:cs="Times New Roman"/>
        </w:rPr>
        <w:t>arvard-Westlake Upper School</w:t>
      </w:r>
    </w:p>
    <w:p w14:paraId="33542509" w14:textId="77777777" w:rsidR="00E80CFE" w:rsidRPr="00E80CFE" w:rsidRDefault="00E80CFE" w:rsidP="00E80CFE">
      <w:pPr>
        <w:spacing w:before="100" w:beforeAutospacing="1" w:after="100" w:afterAutospacing="1"/>
        <w:rPr>
          <w:rFonts w:ascii="Georgia" w:hAnsi="Georgia" w:cs="Times New Roman"/>
        </w:rPr>
      </w:pPr>
      <w:r w:rsidRPr="00E80CFE">
        <w:rPr>
          <w:rFonts w:ascii="Georgia" w:hAnsi="Georgia" w:cs="Times New Roman"/>
        </w:rPr>
        <w:t xml:space="preserve">Gordon Stables, Director of Debate at the </w:t>
      </w:r>
      <w:proofErr w:type="spellStart"/>
      <w:r w:rsidRPr="00E80CFE">
        <w:rPr>
          <w:rFonts w:ascii="Georgia" w:hAnsi="Georgia" w:cs="Times New Roman"/>
        </w:rPr>
        <w:t>Univesity</w:t>
      </w:r>
      <w:proofErr w:type="spellEnd"/>
      <w:r w:rsidRPr="00E80CFE">
        <w:rPr>
          <w:rFonts w:ascii="Georgia" w:hAnsi="Georgia" w:cs="Times New Roman"/>
        </w:rPr>
        <w:t xml:space="preserve"> of Southern California</w:t>
      </w:r>
    </w:p>
    <w:p w14:paraId="416E5211" w14:textId="12DFCFD4" w:rsidR="00E80CFE" w:rsidRPr="00C51517" w:rsidRDefault="00E80CFE" w:rsidP="00E80CFE">
      <w:pPr>
        <w:spacing w:before="100" w:beforeAutospacing="1" w:after="100" w:afterAutospacing="1"/>
        <w:rPr>
          <w:rFonts w:ascii="Georgia" w:hAnsi="Georgia" w:cs="Times New Roman"/>
        </w:rPr>
      </w:pPr>
      <w:r w:rsidRPr="00E80CFE">
        <w:rPr>
          <w:rFonts w:ascii="Georgia" w:hAnsi="Georgia" w:cs="Times New Roman"/>
        </w:rPr>
        <w:t>Christina Tallungan, Director of Debate at Notre Dame High School</w:t>
      </w:r>
    </w:p>
    <w:p w14:paraId="02DC79BE" w14:textId="5F370EEA" w:rsidR="00E80CFE" w:rsidRPr="00E80CFE" w:rsidRDefault="00E80CFE" w:rsidP="00E80CFE">
      <w:pPr>
        <w:pStyle w:val="Heading1"/>
        <w:tabs>
          <w:tab w:val="left" w:pos="3150"/>
        </w:tabs>
        <w:rPr>
          <w:rFonts w:ascii="Georgia" w:hAnsi="Georgia" w:cs="Times New Roman"/>
        </w:rPr>
      </w:pPr>
      <w:r w:rsidRPr="00E80CFE">
        <w:rPr>
          <w:rFonts w:ascii="Georgia" w:hAnsi="Georgia" w:cs="Times New Roman"/>
        </w:rPr>
        <w:lastRenderedPageBreak/>
        <w:t>USC Round Robin</w:t>
      </w:r>
    </w:p>
    <w:p w14:paraId="4D718132" w14:textId="77777777" w:rsidR="00E80CFE" w:rsidRPr="00E80CFE" w:rsidRDefault="00E80CFE" w:rsidP="00E80CFE">
      <w:pPr>
        <w:rPr>
          <w:rFonts w:ascii="Georgia" w:hAnsi="Georgia"/>
        </w:rPr>
      </w:pPr>
    </w:p>
    <w:p w14:paraId="167635D5" w14:textId="77777777" w:rsidR="00E80CFE" w:rsidRPr="00E80CFE" w:rsidRDefault="00E80CFE" w:rsidP="00E80CFE">
      <w:pPr>
        <w:rPr>
          <w:rFonts w:ascii="Georgia" w:hAnsi="Georgia"/>
        </w:rPr>
      </w:pPr>
      <w:r w:rsidRPr="00E80CFE">
        <w:rPr>
          <w:rFonts w:ascii="Georgia" w:hAnsi="Georgia"/>
        </w:rPr>
        <w:t xml:space="preserve">We invite you to apply to attend the newly reconstituted USC Round Robin.  We are offering the opportunity for high-quality competition for up to 16 teams on October 31 and November 1, 2013. Teams are then encouraged to stay and compete at the </w:t>
      </w:r>
      <w:proofErr w:type="spellStart"/>
      <w:r w:rsidRPr="00E80CFE">
        <w:rPr>
          <w:rFonts w:ascii="Georgia" w:hAnsi="Georgia"/>
        </w:rPr>
        <w:t>Damus</w:t>
      </w:r>
      <w:proofErr w:type="spellEnd"/>
      <w:r w:rsidRPr="00E80CFE">
        <w:rPr>
          <w:rFonts w:ascii="Georgia" w:hAnsi="Georgia"/>
        </w:rPr>
        <w:t xml:space="preserve"> Hollywood Invitational at Notre Dame High School from November 2 – 4, 2013.</w:t>
      </w:r>
    </w:p>
    <w:p w14:paraId="4FFBD79D" w14:textId="77777777" w:rsidR="00E80CFE" w:rsidRPr="00E80CFE" w:rsidRDefault="00E80CFE" w:rsidP="00E80CFE">
      <w:pPr>
        <w:rPr>
          <w:rFonts w:ascii="Georgia" w:hAnsi="Georgia"/>
        </w:rPr>
      </w:pPr>
    </w:p>
    <w:p w14:paraId="0B8B7476" w14:textId="77777777" w:rsidR="00E80CFE" w:rsidRPr="00E80CFE" w:rsidRDefault="00E80CFE" w:rsidP="00E80CFE">
      <w:pPr>
        <w:rPr>
          <w:rFonts w:ascii="Georgia" w:hAnsi="Georgia"/>
        </w:rPr>
      </w:pPr>
      <w:r w:rsidRPr="00E80CFE">
        <w:rPr>
          <w:rFonts w:ascii="Georgia" w:hAnsi="Georgia"/>
          <w:u w:val="single"/>
        </w:rPr>
        <w:t>Format:</w:t>
      </w:r>
      <w:r w:rsidRPr="00E80CFE">
        <w:rPr>
          <w:rFonts w:ascii="Georgia" w:hAnsi="Georgia"/>
        </w:rPr>
        <w:t xml:space="preserve"> We will be dividing teams into two pods. Each pod will debate against a balanced schedule of seven preliminary debates with the top team from each pod advancing to a final elimination round. There will be two judges per preliminary round and three to five judges for the final round. </w:t>
      </w:r>
    </w:p>
    <w:p w14:paraId="7FFF7ED9" w14:textId="77777777" w:rsidR="00E80CFE" w:rsidRPr="00E80CFE" w:rsidRDefault="00E80CFE" w:rsidP="00E80CFE">
      <w:pPr>
        <w:rPr>
          <w:rFonts w:ascii="Georgia" w:hAnsi="Georgia"/>
        </w:rPr>
      </w:pPr>
    </w:p>
    <w:p w14:paraId="07B23C94" w14:textId="77777777" w:rsidR="00E80CFE" w:rsidRPr="00E80CFE" w:rsidRDefault="00E80CFE" w:rsidP="00E80CFE">
      <w:pPr>
        <w:rPr>
          <w:rFonts w:ascii="Georgia" w:hAnsi="Georgia"/>
        </w:rPr>
      </w:pPr>
      <w:r w:rsidRPr="00E80CFE">
        <w:rPr>
          <w:rFonts w:ascii="Georgia" w:hAnsi="Georgia"/>
          <w:u w:val="single"/>
        </w:rPr>
        <w:t xml:space="preserve">Judges: </w:t>
      </w:r>
      <w:r w:rsidRPr="00E80CFE">
        <w:rPr>
          <w:rFonts w:ascii="Georgia" w:hAnsi="Georgia"/>
        </w:rPr>
        <w:t xml:space="preserve">We ask that each team bring one judge per team. We will do our best to keep judging commitments modest with substantial judging from the USC Debate squad, staff and LA debate community. </w:t>
      </w:r>
    </w:p>
    <w:p w14:paraId="5BCAA30D" w14:textId="77777777" w:rsidR="00E80CFE" w:rsidRPr="00E80CFE" w:rsidRDefault="00E80CFE" w:rsidP="00E80CFE">
      <w:pPr>
        <w:rPr>
          <w:rFonts w:ascii="Georgia" w:hAnsi="Georgia"/>
        </w:rPr>
      </w:pPr>
    </w:p>
    <w:p w14:paraId="07DE06CA" w14:textId="77777777" w:rsidR="00E80CFE" w:rsidRPr="00E80CFE" w:rsidRDefault="00E80CFE" w:rsidP="00E80CFE">
      <w:pPr>
        <w:rPr>
          <w:rFonts w:ascii="Georgia" w:hAnsi="Georgia"/>
        </w:rPr>
      </w:pPr>
      <w:r w:rsidRPr="00E80CFE">
        <w:rPr>
          <w:rFonts w:ascii="Georgia" w:hAnsi="Georgia"/>
          <w:u w:val="single"/>
        </w:rPr>
        <w:t>Location:</w:t>
      </w:r>
      <w:r w:rsidRPr="00E80CFE">
        <w:rPr>
          <w:rFonts w:ascii="Georgia" w:hAnsi="Georgia"/>
        </w:rPr>
        <w:t xml:space="preserve"> All competitors are invited to stay at the Radisson hotel next to USC’s campus. On each day of the round robin, one pod will be debating on campus and one pod will be debating in conference rooms at the Radisson. The pods will switch locations the next day.  Further hotel information can be found on the website under the “Hotels” tab. </w:t>
      </w:r>
    </w:p>
    <w:p w14:paraId="6BB7176C" w14:textId="77777777" w:rsidR="00E80CFE" w:rsidRPr="00E80CFE" w:rsidRDefault="00E80CFE" w:rsidP="00E80CFE">
      <w:pPr>
        <w:rPr>
          <w:rFonts w:ascii="Georgia" w:hAnsi="Georgia"/>
        </w:rPr>
      </w:pPr>
    </w:p>
    <w:p w14:paraId="6A0A723C" w14:textId="77777777" w:rsidR="00E80CFE" w:rsidRPr="00E80CFE" w:rsidRDefault="00E80CFE" w:rsidP="00E80CFE">
      <w:pPr>
        <w:rPr>
          <w:rFonts w:ascii="Georgia" w:hAnsi="Georgia"/>
          <w:u w:val="single"/>
        </w:rPr>
      </w:pPr>
      <w:r w:rsidRPr="00E80CFE">
        <w:rPr>
          <w:rFonts w:ascii="Georgia" w:hAnsi="Georgia"/>
          <w:u w:val="single"/>
        </w:rPr>
        <w:t>Fees:</w:t>
      </w:r>
      <w:r w:rsidRPr="00E80CFE">
        <w:rPr>
          <w:rFonts w:ascii="Georgia" w:hAnsi="Georgia"/>
        </w:rPr>
        <w:t xml:space="preserve"> $200 per team</w:t>
      </w:r>
    </w:p>
    <w:p w14:paraId="2DCD4622" w14:textId="77777777" w:rsidR="00E80CFE" w:rsidRPr="00E80CFE" w:rsidRDefault="00E80CFE" w:rsidP="00E80CFE">
      <w:pPr>
        <w:rPr>
          <w:rFonts w:ascii="Georgia" w:hAnsi="Georgia"/>
          <w:u w:val="single"/>
        </w:rPr>
      </w:pPr>
    </w:p>
    <w:p w14:paraId="37085421" w14:textId="77777777" w:rsidR="00E80CFE" w:rsidRPr="00E80CFE" w:rsidRDefault="00E80CFE" w:rsidP="00E80CFE">
      <w:pPr>
        <w:rPr>
          <w:rFonts w:ascii="Georgia" w:hAnsi="Georgia"/>
        </w:rPr>
      </w:pPr>
      <w:r w:rsidRPr="00E80CFE">
        <w:rPr>
          <w:rFonts w:ascii="Georgia" w:hAnsi="Georgia"/>
          <w:u w:val="single"/>
        </w:rPr>
        <w:t>Basic Schedule:</w:t>
      </w:r>
    </w:p>
    <w:p w14:paraId="55903E4B" w14:textId="77777777" w:rsidR="00E80CFE" w:rsidRPr="00E80CFE" w:rsidRDefault="00E80CFE" w:rsidP="00E80CFE">
      <w:pPr>
        <w:rPr>
          <w:rFonts w:ascii="Georgia" w:hAnsi="Georgia"/>
        </w:rPr>
      </w:pPr>
      <w:r w:rsidRPr="00E80CFE">
        <w:rPr>
          <w:rFonts w:ascii="Georgia" w:hAnsi="Georgia"/>
        </w:rPr>
        <w:t>Thursday, October 31</w:t>
      </w:r>
    </w:p>
    <w:p w14:paraId="19B2A7F4" w14:textId="77777777" w:rsidR="00E80CFE" w:rsidRPr="00E80CFE" w:rsidRDefault="00E80CFE" w:rsidP="00E80CFE">
      <w:pPr>
        <w:rPr>
          <w:rFonts w:ascii="Georgia" w:hAnsi="Georgia"/>
        </w:rPr>
      </w:pPr>
      <w:r w:rsidRPr="00E80CFE">
        <w:rPr>
          <w:rFonts w:ascii="Georgia" w:hAnsi="Georgia"/>
        </w:rPr>
        <w:t xml:space="preserve">Round 1 </w:t>
      </w:r>
      <w:r w:rsidRPr="00E80CFE">
        <w:rPr>
          <w:rFonts w:ascii="Georgia" w:hAnsi="Georgia"/>
        </w:rPr>
        <w:tab/>
        <w:t>9:00 am</w:t>
      </w:r>
    </w:p>
    <w:p w14:paraId="75E1F3E9" w14:textId="77777777" w:rsidR="00E80CFE" w:rsidRPr="00E80CFE" w:rsidRDefault="00E80CFE" w:rsidP="00E80CFE">
      <w:pPr>
        <w:rPr>
          <w:rFonts w:ascii="Georgia" w:hAnsi="Georgia"/>
        </w:rPr>
      </w:pPr>
      <w:r w:rsidRPr="00E80CFE">
        <w:rPr>
          <w:rFonts w:ascii="Georgia" w:hAnsi="Georgia"/>
        </w:rPr>
        <w:t xml:space="preserve">Round 2 </w:t>
      </w:r>
      <w:r w:rsidRPr="00E80CFE">
        <w:rPr>
          <w:rFonts w:ascii="Georgia" w:hAnsi="Georgia"/>
        </w:rPr>
        <w:tab/>
        <w:t>11:15 am</w:t>
      </w:r>
    </w:p>
    <w:p w14:paraId="78571B4A" w14:textId="77777777" w:rsidR="00E80CFE" w:rsidRPr="00E80CFE" w:rsidRDefault="00E80CFE" w:rsidP="00E80CFE">
      <w:pPr>
        <w:rPr>
          <w:rFonts w:ascii="Georgia" w:hAnsi="Georgia"/>
        </w:rPr>
      </w:pPr>
      <w:r w:rsidRPr="00E80CFE">
        <w:rPr>
          <w:rFonts w:ascii="Georgia" w:hAnsi="Georgia"/>
        </w:rPr>
        <w:t>Lunch</w:t>
      </w:r>
    </w:p>
    <w:p w14:paraId="40BEEA95" w14:textId="77777777" w:rsidR="00E80CFE" w:rsidRPr="00E80CFE" w:rsidRDefault="00E80CFE" w:rsidP="00E80CFE">
      <w:pPr>
        <w:rPr>
          <w:rFonts w:ascii="Georgia" w:hAnsi="Georgia"/>
        </w:rPr>
      </w:pPr>
      <w:r w:rsidRPr="00E80CFE">
        <w:rPr>
          <w:rFonts w:ascii="Georgia" w:hAnsi="Georgia"/>
        </w:rPr>
        <w:t>Round 3</w:t>
      </w:r>
      <w:r w:rsidRPr="00E80CFE">
        <w:rPr>
          <w:rFonts w:ascii="Georgia" w:hAnsi="Georgia"/>
        </w:rPr>
        <w:tab/>
        <w:t>2:30 pm</w:t>
      </w:r>
    </w:p>
    <w:p w14:paraId="773A23FA" w14:textId="77777777" w:rsidR="00E80CFE" w:rsidRPr="00E80CFE" w:rsidRDefault="00E80CFE" w:rsidP="00E80CFE">
      <w:pPr>
        <w:rPr>
          <w:rFonts w:ascii="Georgia" w:hAnsi="Georgia"/>
        </w:rPr>
      </w:pPr>
      <w:r w:rsidRPr="00E80CFE">
        <w:rPr>
          <w:rFonts w:ascii="Georgia" w:hAnsi="Georgia"/>
        </w:rPr>
        <w:t>Round 4</w:t>
      </w:r>
      <w:r w:rsidRPr="00E80CFE">
        <w:rPr>
          <w:rFonts w:ascii="Georgia" w:hAnsi="Georgia"/>
        </w:rPr>
        <w:tab/>
        <w:t>5:00 pm</w:t>
      </w:r>
    </w:p>
    <w:p w14:paraId="0C832376" w14:textId="77777777" w:rsidR="00E80CFE" w:rsidRPr="00E80CFE" w:rsidRDefault="00E80CFE" w:rsidP="00E80CFE">
      <w:pPr>
        <w:rPr>
          <w:rFonts w:ascii="Georgia" w:hAnsi="Georgia"/>
        </w:rPr>
      </w:pPr>
      <w:r w:rsidRPr="00E80CFE">
        <w:rPr>
          <w:rFonts w:ascii="Georgia" w:hAnsi="Georgia"/>
        </w:rPr>
        <w:t>Dinner  (Dinner provided for all students. Coaches are invited to a dinner event at LA Live)</w:t>
      </w:r>
    </w:p>
    <w:p w14:paraId="1DF4203D" w14:textId="77777777" w:rsidR="00E80CFE" w:rsidRPr="00E80CFE" w:rsidRDefault="00E80CFE" w:rsidP="00E80CFE">
      <w:pPr>
        <w:rPr>
          <w:rFonts w:ascii="Georgia" w:hAnsi="Georgia"/>
        </w:rPr>
      </w:pPr>
    </w:p>
    <w:p w14:paraId="39858ABE" w14:textId="77777777" w:rsidR="00E80CFE" w:rsidRPr="00E80CFE" w:rsidRDefault="00E80CFE" w:rsidP="00E80CFE">
      <w:pPr>
        <w:rPr>
          <w:rFonts w:ascii="Georgia" w:hAnsi="Georgia"/>
        </w:rPr>
      </w:pPr>
      <w:r w:rsidRPr="00E80CFE">
        <w:rPr>
          <w:rFonts w:ascii="Georgia" w:hAnsi="Georgia"/>
        </w:rPr>
        <w:t>Friday, November 1</w:t>
      </w:r>
    </w:p>
    <w:p w14:paraId="532878E8" w14:textId="77777777" w:rsidR="00E80CFE" w:rsidRPr="00E80CFE" w:rsidRDefault="00E80CFE" w:rsidP="00E80CFE">
      <w:pPr>
        <w:rPr>
          <w:rFonts w:ascii="Georgia" w:hAnsi="Georgia"/>
        </w:rPr>
      </w:pPr>
      <w:r w:rsidRPr="00E80CFE">
        <w:rPr>
          <w:rFonts w:ascii="Georgia" w:hAnsi="Georgia"/>
        </w:rPr>
        <w:t>Round 5</w:t>
      </w:r>
      <w:r w:rsidRPr="00E80CFE">
        <w:rPr>
          <w:rFonts w:ascii="Georgia" w:hAnsi="Georgia"/>
        </w:rPr>
        <w:tab/>
        <w:t>9:00 am</w:t>
      </w:r>
    </w:p>
    <w:p w14:paraId="52B34CF9" w14:textId="77777777" w:rsidR="00E80CFE" w:rsidRPr="00E80CFE" w:rsidRDefault="00E80CFE" w:rsidP="00E80CFE">
      <w:pPr>
        <w:rPr>
          <w:rFonts w:ascii="Georgia" w:hAnsi="Georgia"/>
        </w:rPr>
      </w:pPr>
      <w:r w:rsidRPr="00E80CFE">
        <w:rPr>
          <w:rFonts w:ascii="Georgia" w:hAnsi="Georgia"/>
        </w:rPr>
        <w:t>Round 6</w:t>
      </w:r>
      <w:r w:rsidRPr="00E80CFE">
        <w:rPr>
          <w:rFonts w:ascii="Georgia" w:hAnsi="Georgia"/>
        </w:rPr>
        <w:tab/>
        <w:t>11:15 am</w:t>
      </w:r>
    </w:p>
    <w:p w14:paraId="439CCD7D" w14:textId="77777777" w:rsidR="00E80CFE" w:rsidRPr="00E80CFE" w:rsidRDefault="00E80CFE" w:rsidP="00E80CFE">
      <w:pPr>
        <w:rPr>
          <w:rFonts w:ascii="Georgia" w:hAnsi="Georgia"/>
        </w:rPr>
      </w:pPr>
      <w:r w:rsidRPr="00E80CFE">
        <w:rPr>
          <w:rFonts w:ascii="Georgia" w:hAnsi="Georgia"/>
        </w:rPr>
        <w:t>Lunch</w:t>
      </w:r>
      <w:r w:rsidRPr="00E80CFE">
        <w:rPr>
          <w:rFonts w:ascii="Georgia" w:hAnsi="Georgia"/>
        </w:rPr>
        <w:tab/>
      </w:r>
    </w:p>
    <w:p w14:paraId="718416DD" w14:textId="77777777" w:rsidR="00E80CFE" w:rsidRPr="00E80CFE" w:rsidRDefault="00E80CFE" w:rsidP="00E80CFE">
      <w:pPr>
        <w:rPr>
          <w:rFonts w:ascii="Georgia" w:hAnsi="Georgia"/>
        </w:rPr>
      </w:pPr>
      <w:r w:rsidRPr="00E80CFE">
        <w:rPr>
          <w:rFonts w:ascii="Georgia" w:hAnsi="Georgia"/>
        </w:rPr>
        <w:t xml:space="preserve">Round 7 </w:t>
      </w:r>
      <w:r w:rsidRPr="00E80CFE">
        <w:rPr>
          <w:rFonts w:ascii="Georgia" w:hAnsi="Georgia"/>
        </w:rPr>
        <w:tab/>
        <w:t>2:30 pm</w:t>
      </w:r>
      <w:r w:rsidRPr="00E80CFE">
        <w:rPr>
          <w:rFonts w:ascii="Georgia" w:hAnsi="Georgia"/>
        </w:rPr>
        <w:tab/>
      </w:r>
    </w:p>
    <w:p w14:paraId="736E100C" w14:textId="77777777" w:rsidR="00E80CFE" w:rsidRPr="00E80CFE" w:rsidRDefault="00E80CFE" w:rsidP="00E80CFE">
      <w:pPr>
        <w:rPr>
          <w:rFonts w:ascii="Georgia" w:hAnsi="Georgia"/>
        </w:rPr>
      </w:pPr>
      <w:r w:rsidRPr="00E80CFE">
        <w:rPr>
          <w:rFonts w:ascii="Georgia" w:hAnsi="Georgia"/>
        </w:rPr>
        <w:t>Final Round</w:t>
      </w:r>
      <w:r w:rsidRPr="00E80CFE">
        <w:rPr>
          <w:rFonts w:ascii="Georgia" w:hAnsi="Georgia"/>
        </w:rPr>
        <w:tab/>
        <w:t>5:30 pm</w:t>
      </w:r>
    </w:p>
    <w:p w14:paraId="7622DC7D" w14:textId="4FFC9C82" w:rsidR="00E80CFE" w:rsidRPr="00E80CFE" w:rsidRDefault="00E80CFE" w:rsidP="00E80CFE">
      <w:pPr>
        <w:rPr>
          <w:rFonts w:ascii="Georgia" w:hAnsi="Georgia"/>
        </w:rPr>
      </w:pPr>
      <w:r w:rsidRPr="00E80CFE">
        <w:rPr>
          <w:rFonts w:ascii="Georgia" w:hAnsi="Georgia"/>
        </w:rPr>
        <w:t>Shuttles to Notre Dame Hotel</w:t>
      </w:r>
      <w:r w:rsidRPr="00E80CFE">
        <w:rPr>
          <w:rFonts w:ascii="Georgia" w:hAnsi="Georgia"/>
        </w:rPr>
        <w:tab/>
        <w:t xml:space="preserve"> (If Necessary)</w:t>
      </w:r>
      <w:r w:rsidRPr="00E80CFE">
        <w:rPr>
          <w:rFonts w:ascii="Georgia" w:hAnsi="Georgia"/>
        </w:rPr>
        <w:t xml:space="preserve"> </w:t>
      </w:r>
    </w:p>
    <w:p w14:paraId="4060525C" w14:textId="77777777" w:rsidR="002E44CD" w:rsidRPr="00E80CFE" w:rsidRDefault="002E44CD" w:rsidP="00E80CFE">
      <w:pPr>
        <w:pStyle w:val="Heading1"/>
        <w:tabs>
          <w:tab w:val="left" w:pos="3150"/>
        </w:tabs>
        <w:rPr>
          <w:rFonts w:ascii="Georgia" w:hAnsi="Georgia" w:cs="Times New Roman"/>
        </w:rPr>
      </w:pPr>
      <w:r w:rsidRPr="00E80CFE">
        <w:rPr>
          <w:rFonts w:ascii="Georgia" w:hAnsi="Georgia" w:cs="Times New Roman"/>
        </w:rPr>
        <w:t xml:space="preserve">David P. </w:t>
      </w:r>
      <w:proofErr w:type="spellStart"/>
      <w:r w:rsidRPr="00E80CFE">
        <w:rPr>
          <w:rFonts w:ascii="Georgia" w:hAnsi="Georgia" w:cs="Times New Roman"/>
        </w:rPr>
        <w:t>Damus</w:t>
      </w:r>
      <w:proofErr w:type="spellEnd"/>
      <w:r w:rsidRPr="00E80CFE">
        <w:rPr>
          <w:rFonts w:ascii="Georgia" w:hAnsi="Georgia" w:cs="Times New Roman"/>
        </w:rPr>
        <w:t xml:space="preserve"> Esquire Hollywood Invitational</w:t>
      </w:r>
    </w:p>
    <w:p w14:paraId="4A447714" w14:textId="77777777" w:rsidR="00AD42D8" w:rsidRPr="00C51517" w:rsidRDefault="002E44CD" w:rsidP="002E44CD">
      <w:pPr>
        <w:spacing w:before="100" w:beforeAutospacing="1" w:after="100" w:afterAutospacing="1"/>
        <w:rPr>
          <w:rFonts w:ascii="Georgia" w:hAnsi="Georgia" w:cs="Times New Roman"/>
          <w:bCs/>
        </w:rPr>
      </w:pPr>
      <w:r w:rsidRPr="00C51517">
        <w:rPr>
          <w:rFonts w:ascii="Georgia" w:hAnsi="Georgia" w:cs="Times New Roman"/>
          <w:bCs/>
        </w:rPr>
        <w:t xml:space="preserve">Welcome to the First Annual </w:t>
      </w:r>
      <w:proofErr w:type="spellStart"/>
      <w:r w:rsidRPr="00C51517">
        <w:rPr>
          <w:rFonts w:ascii="Georgia" w:hAnsi="Georgia" w:cs="Times New Roman"/>
          <w:bCs/>
        </w:rPr>
        <w:t>Damus</w:t>
      </w:r>
      <w:proofErr w:type="spellEnd"/>
      <w:r w:rsidRPr="00C51517">
        <w:rPr>
          <w:rFonts w:ascii="Georgia" w:hAnsi="Georgia" w:cs="Times New Roman"/>
          <w:bCs/>
        </w:rPr>
        <w:t xml:space="preserve"> Hollywood Invitational! </w:t>
      </w:r>
      <w:r w:rsidR="00E32AA3" w:rsidRPr="00C51517">
        <w:rPr>
          <w:rFonts w:ascii="Georgia" w:hAnsi="Georgia" w:cs="Times New Roman"/>
          <w:bCs/>
        </w:rPr>
        <w:t xml:space="preserve"> We are excited to host the tournament on November 2-4, 2013. </w:t>
      </w:r>
      <w:r w:rsidR="00AD42D8" w:rsidRPr="00C51517">
        <w:rPr>
          <w:rFonts w:ascii="Georgia" w:hAnsi="Georgia" w:cs="Times New Roman"/>
          <w:bCs/>
        </w:rPr>
        <w:t>On Saturday and Sunday, n</w:t>
      </w:r>
      <w:r w:rsidR="00E32AA3" w:rsidRPr="00C51517">
        <w:rPr>
          <w:rFonts w:ascii="Georgia" w:hAnsi="Georgia" w:cs="Times New Roman"/>
          <w:bCs/>
        </w:rPr>
        <w:t xml:space="preserve">ovice and varsity policy debate will be hosted at Notre Dame High School; novice and varsity Lincoln-Douglas will be hosted at Harvard-Westlake Upper School. </w:t>
      </w:r>
      <w:r w:rsidR="00A85C2E" w:rsidRPr="00C51517">
        <w:rPr>
          <w:rFonts w:ascii="Georgia" w:hAnsi="Georgia" w:cs="Times New Roman"/>
          <w:bCs/>
        </w:rPr>
        <w:t xml:space="preserve"> All Monday rounds will be hosted at the tournament hotel, </w:t>
      </w:r>
      <w:r w:rsidR="00AD42D8" w:rsidRPr="00C51517">
        <w:rPr>
          <w:rFonts w:ascii="Georgia" w:hAnsi="Georgia" w:cs="Times New Roman"/>
          <w:bCs/>
        </w:rPr>
        <w:t xml:space="preserve">the </w:t>
      </w:r>
      <w:r w:rsidR="00A85C2E" w:rsidRPr="00C51517">
        <w:rPr>
          <w:rFonts w:ascii="Georgia" w:hAnsi="Georgia" w:cs="Times New Roman"/>
          <w:bCs/>
        </w:rPr>
        <w:t>Marriott Courtyard Sherman Oaks/Los Angeles.  We strongly urge teams to stay at the tournament hotel to help make hosting t</w:t>
      </w:r>
      <w:r w:rsidR="00AD42D8" w:rsidRPr="00C51517">
        <w:rPr>
          <w:rFonts w:ascii="Georgia" w:hAnsi="Georgia" w:cs="Times New Roman"/>
          <w:bCs/>
        </w:rPr>
        <w:t xml:space="preserve">he tournament more affordable.  </w:t>
      </w:r>
    </w:p>
    <w:p w14:paraId="3F990412" w14:textId="77777777" w:rsidR="00146A2A" w:rsidRPr="00C51517" w:rsidRDefault="00AD42D8" w:rsidP="002E44CD">
      <w:pPr>
        <w:spacing w:before="100" w:beforeAutospacing="1" w:after="100" w:afterAutospacing="1"/>
        <w:rPr>
          <w:rFonts w:ascii="Georgia" w:hAnsi="Georgia" w:cs="Times New Roman"/>
          <w:bCs/>
        </w:rPr>
      </w:pPr>
      <w:r w:rsidRPr="00C51517">
        <w:rPr>
          <w:rFonts w:ascii="Georgia" w:hAnsi="Georgia" w:cs="Times New Roman"/>
          <w:bCs/>
        </w:rPr>
        <w:t xml:space="preserve">We are a quarterfinals bid to the Tournament of Champions in varsity policy and a finals bid to the Tournament of Champions in varsity LD. We also hope to have a diverse national pool of competitors in both varsity policy and LD that will ensure a better points standing for the NDCA Championships. </w:t>
      </w:r>
    </w:p>
    <w:p w14:paraId="6C3DFD27" w14:textId="3859A928" w:rsidR="000021A7" w:rsidRPr="00C51517" w:rsidRDefault="000021A7" w:rsidP="000021A7">
      <w:pPr>
        <w:spacing w:before="100" w:beforeAutospacing="1" w:after="100" w:afterAutospacing="1"/>
        <w:rPr>
          <w:rFonts w:ascii="Georgia" w:hAnsi="Georgia" w:cs="Times New Roman"/>
          <w:bCs/>
        </w:rPr>
      </w:pPr>
      <w:r w:rsidRPr="00C51517">
        <w:rPr>
          <w:rFonts w:ascii="Georgia" w:hAnsi="Georgia" w:cs="Times New Roman"/>
          <w:bCs/>
        </w:rPr>
        <w:t xml:space="preserve">Entry limits are as follows: four (4) varsity policy teams, two (2) novice policy teams, six (6) varsity </w:t>
      </w:r>
      <w:proofErr w:type="spellStart"/>
      <w:r w:rsidRPr="00C51517">
        <w:rPr>
          <w:rFonts w:ascii="Georgia" w:hAnsi="Georgia" w:cs="Times New Roman"/>
          <w:bCs/>
        </w:rPr>
        <w:t>LDers</w:t>
      </w:r>
      <w:proofErr w:type="spellEnd"/>
      <w:r w:rsidRPr="00C51517">
        <w:rPr>
          <w:rFonts w:ascii="Georgia" w:hAnsi="Georgia" w:cs="Times New Roman"/>
          <w:bCs/>
        </w:rPr>
        <w:t xml:space="preserve">, and four (4) novice </w:t>
      </w:r>
      <w:proofErr w:type="spellStart"/>
      <w:r w:rsidRPr="00C51517">
        <w:rPr>
          <w:rFonts w:ascii="Georgia" w:hAnsi="Georgia" w:cs="Times New Roman"/>
          <w:bCs/>
        </w:rPr>
        <w:t>LDers</w:t>
      </w:r>
      <w:proofErr w:type="spellEnd"/>
      <w:r w:rsidRPr="00C51517">
        <w:rPr>
          <w:rFonts w:ascii="Georgia" w:hAnsi="Georgia" w:cs="Times New Roman"/>
          <w:bCs/>
        </w:rPr>
        <w:t xml:space="preserve">.  </w:t>
      </w:r>
      <w:r w:rsidR="00C94992" w:rsidRPr="00C51517">
        <w:rPr>
          <w:rFonts w:ascii="Georgia" w:hAnsi="Georgia" w:cs="Times New Roman"/>
          <w:bCs/>
        </w:rPr>
        <w:t xml:space="preserve">All competitors </w:t>
      </w:r>
      <w:r w:rsidR="00C94992" w:rsidRPr="00C51517">
        <w:rPr>
          <w:rFonts w:ascii="Georgia" w:hAnsi="Georgia" w:cs="Times New Roman"/>
          <w:bCs/>
          <w:u w:val="single"/>
        </w:rPr>
        <w:t>must</w:t>
      </w:r>
      <w:r w:rsidR="00C94992" w:rsidRPr="00C51517">
        <w:rPr>
          <w:rFonts w:ascii="Georgia" w:hAnsi="Georgia" w:cs="Times New Roman"/>
          <w:bCs/>
        </w:rPr>
        <w:t xml:space="preserve"> represent th</w:t>
      </w:r>
      <w:r w:rsidR="008F1151" w:rsidRPr="00C51517">
        <w:rPr>
          <w:rFonts w:ascii="Georgia" w:hAnsi="Georgia" w:cs="Times New Roman"/>
          <w:bCs/>
        </w:rPr>
        <w:t>e degree granting institution at</w:t>
      </w:r>
      <w:r w:rsidR="00C94992" w:rsidRPr="00C51517">
        <w:rPr>
          <w:rFonts w:ascii="Georgia" w:hAnsi="Georgia" w:cs="Times New Roman"/>
          <w:bCs/>
        </w:rPr>
        <w:t xml:space="preserve"> which they are currently enrolled and have an adult chaperone present at the tournament. </w:t>
      </w:r>
    </w:p>
    <w:p w14:paraId="2125C079" w14:textId="62BB2C6F" w:rsidR="00A85C2E" w:rsidRPr="00C51517" w:rsidRDefault="00A85C2E" w:rsidP="002E44CD">
      <w:pPr>
        <w:spacing w:before="100" w:beforeAutospacing="1" w:after="100" w:afterAutospacing="1"/>
        <w:rPr>
          <w:rFonts w:ascii="Georgia" w:hAnsi="Georgia" w:cs="Times New Roman"/>
          <w:bCs/>
        </w:rPr>
      </w:pPr>
      <w:r w:rsidRPr="00C51517">
        <w:rPr>
          <w:rFonts w:ascii="Georgia" w:hAnsi="Georgia" w:cs="Times New Roman"/>
          <w:bCs/>
        </w:rPr>
        <w:t>Registration will open on August 1</w:t>
      </w:r>
      <w:r w:rsidRPr="00C51517">
        <w:rPr>
          <w:rFonts w:ascii="Georgia" w:hAnsi="Georgia" w:cs="Times New Roman"/>
          <w:bCs/>
          <w:vertAlign w:val="superscript"/>
        </w:rPr>
        <w:t>st</w:t>
      </w:r>
      <w:r w:rsidR="000021A7" w:rsidRPr="00C51517">
        <w:rPr>
          <w:rFonts w:ascii="Georgia" w:hAnsi="Georgia" w:cs="Times New Roman"/>
          <w:bCs/>
          <w:vertAlign w:val="superscript"/>
        </w:rPr>
        <w:t xml:space="preserve"> </w:t>
      </w:r>
      <w:r w:rsidR="00627E0F" w:rsidRPr="00C51517">
        <w:rPr>
          <w:rFonts w:ascii="Georgia" w:hAnsi="Georgia" w:cs="Times New Roman"/>
          <w:bCs/>
        </w:rPr>
        <w:t>(5pm PT) a</w:t>
      </w:r>
      <w:r w:rsidR="000021A7" w:rsidRPr="00C51517">
        <w:rPr>
          <w:rFonts w:ascii="Georgia" w:hAnsi="Georgia" w:cs="Times New Roman"/>
          <w:bCs/>
        </w:rPr>
        <w:t>t</w:t>
      </w:r>
      <w:r w:rsidRPr="00C51517">
        <w:rPr>
          <w:rFonts w:ascii="Georgia" w:hAnsi="Georgia" w:cs="Times New Roman"/>
          <w:bCs/>
        </w:rPr>
        <w:t xml:space="preserve"> </w:t>
      </w:r>
      <w:hyperlink r:id="rId7" w:history="1">
        <w:r w:rsidRPr="00C51517">
          <w:rPr>
            <w:rStyle w:val="Hyperlink"/>
            <w:rFonts w:ascii="Georgia" w:hAnsi="Georgia" w:cs="Times New Roman"/>
            <w:bCs/>
          </w:rPr>
          <w:t>http://hollywoodinvitational.tabroom.com</w:t>
        </w:r>
      </w:hyperlink>
      <w:r w:rsidRPr="00C51517">
        <w:rPr>
          <w:rFonts w:ascii="Georgia" w:hAnsi="Georgia" w:cs="Times New Roman"/>
          <w:bCs/>
        </w:rPr>
        <w:t xml:space="preserve">. </w:t>
      </w:r>
      <w:r w:rsidR="000021A7" w:rsidRPr="00C51517">
        <w:rPr>
          <w:rFonts w:ascii="Georgia" w:hAnsi="Georgia" w:cs="Times New Roman"/>
          <w:bCs/>
        </w:rPr>
        <w:t xml:space="preserve"> Once teams register online, coaches should send in entry fees with a printout of the entry. </w:t>
      </w:r>
      <w:r w:rsidR="00AD42D8" w:rsidRPr="00C51517">
        <w:rPr>
          <w:rFonts w:ascii="Georgia" w:hAnsi="Georgia" w:cs="Times New Roman"/>
          <w:bCs/>
          <w:u w:val="single"/>
        </w:rPr>
        <w:t>All teams are placed on a waitlist until fees are received</w:t>
      </w:r>
      <w:r w:rsidR="00AD42D8" w:rsidRPr="00C51517">
        <w:rPr>
          <w:rFonts w:ascii="Georgia" w:hAnsi="Georgia" w:cs="Times New Roman"/>
          <w:bCs/>
        </w:rPr>
        <w:t xml:space="preserve">. </w:t>
      </w:r>
      <w:r w:rsidR="000021A7" w:rsidRPr="00C51517">
        <w:rPr>
          <w:rFonts w:ascii="Georgia" w:hAnsi="Georgia" w:cs="Times New Roman"/>
          <w:bCs/>
        </w:rPr>
        <w:t>D</w:t>
      </w:r>
      <w:r w:rsidR="00AD42D8" w:rsidRPr="00C51517">
        <w:rPr>
          <w:rFonts w:ascii="Georgia" w:hAnsi="Georgia" w:cs="Times New Roman"/>
          <w:bCs/>
        </w:rPr>
        <w:t>ue to limited space</w:t>
      </w:r>
      <w:r w:rsidR="000021A7" w:rsidRPr="00C51517">
        <w:rPr>
          <w:rFonts w:ascii="Georgia" w:hAnsi="Georgia" w:cs="Times New Roman"/>
          <w:bCs/>
        </w:rPr>
        <w:t>,</w:t>
      </w:r>
      <w:r w:rsidR="00AD42D8" w:rsidRPr="00C51517">
        <w:rPr>
          <w:rFonts w:ascii="Georgia" w:hAnsi="Georgia" w:cs="Times New Roman"/>
          <w:bCs/>
        </w:rPr>
        <w:t xml:space="preserve"> we urge teams to register and send in fees ASAP.  </w:t>
      </w:r>
      <w:r w:rsidR="008F1151" w:rsidRPr="00C51517">
        <w:rPr>
          <w:rFonts w:ascii="Georgia" w:hAnsi="Georgia" w:cs="Times New Roman"/>
          <w:bCs/>
        </w:rPr>
        <w:t xml:space="preserve">Once the tournament space fills, we will start a waitlist for each event. </w:t>
      </w:r>
    </w:p>
    <w:p w14:paraId="4055ACD0" w14:textId="77777777" w:rsidR="00AD42D8" w:rsidRPr="00C51517" w:rsidRDefault="000021A7" w:rsidP="002E44CD">
      <w:pPr>
        <w:spacing w:before="100" w:beforeAutospacing="1" w:after="100" w:afterAutospacing="1"/>
        <w:rPr>
          <w:rFonts w:ascii="Georgia" w:hAnsi="Georgia" w:cs="Times New Roman"/>
          <w:bCs/>
        </w:rPr>
      </w:pPr>
      <w:r w:rsidRPr="00C51517">
        <w:rPr>
          <w:rFonts w:ascii="Georgia" w:hAnsi="Georgia" w:cs="Times New Roman"/>
          <w:bCs/>
        </w:rPr>
        <w:t>Some t</w:t>
      </w:r>
      <w:r w:rsidR="00AD42D8" w:rsidRPr="00C51517">
        <w:rPr>
          <w:rFonts w:ascii="Georgia" w:hAnsi="Georgia" w:cs="Times New Roman"/>
          <w:bCs/>
        </w:rPr>
        <w:t xml:space="preserve">ournament highlights: </w:t>
      </w:r>
    </w:p>
    <w:p w14:paraId="31D36CA6" w14:textId="77777777" w:rsidR="00AD42D8" w:rsidRPr="00C51517" w:rsidRDefault="00AD42D8" w:rsidP="00AD42D8">
      <w:pPr>
        <w:pStyle w:val="ListParagraph"/>
        <w:numPr>
          <w:ilvl w:val="0"/>
          <w:numId w:val="7"/>
        </w:numPr>
        <w:spacing w:before="100" w:beforeAutospacing="1" w:after="100" w:afterAutospacing="1"/>
        <w:rPr>
          <w:rFonts w:ascii="Georgia" w:hAnsi="Georgia" w:cs="Times New Roman"/>
          <w:bCs/>
        </w:rPr>
      </w:pPr>
      <w:r w:rsidRPr="00C51517">
        <w:rPr>
          <w:rFonts w:ascii="Georgia" w:hAnsi="Georgia" w:cs="Times New Roman"/>
          <w:bCs/>
        </w:rPr>
        <w:t xml:space="preserve">We are providing breakfast and lunch to coaches, judges, and competitors on Saturday and Sunday. </w:t>
      </w:r>
    </w:p>
    <w:p w14:paraId="16FBE1EA" w14:textId="77777777" w:rsidR="00AD42D8" w:rsidRPr="00C51517" w:rsidRDefault="00AD42D8" w:rsidP="00AD42D8">
      <w:pPr>
        <w:pStyle w:val="ListParagraph"/>
        <w:numPr>
          <w:ilvl w:val="0"/>
          <w:numId w:val="7"/>
        </w:numPr>
        <w:spacing w:before="100" w:beforeAutospacing="1" w:after="100" w:afterAutospacing="1"/>
        <w:rPr>
          <w:rFonts w:ascii="Georgia" w:hAnsi="Georgia" w:cs="Times New Roman"/>
          <w:bCs/>
        </w:rPr>
      </w:pPr>
      <w:r w:rsidRPr="00C51517">
        <w:rPr>
          <w:rFonts w:ascii="Georgia" w:hAnsi="Georgia" w:cs="Times New Roman"/>
          <w:bCs/>
        </w:rPr>
        <w:t xml:space="preserve">We will have mutual preference judging in varsity policy and LD.  </w:t>
      </w:r>
    </w:p>
    <w:p w14:paraId="58169E08" w14:textId="77777777" w:rsidR="00AD42D8" w:rsidRPr="00C51517" w:rsidRDefault="00AD42D8" w:rsidP="00AD42D8">
      <w:pPr>
        <w:pStyle w:val="ListParagraph"/>
        <w:numPr>
          <w:ilvl w:val="0"/>
          <w:numId w:val="7"/>
        </w:numPr>
        <w:spacing w:before="100" w:beforeAutospacing="1" w:after="100" w:afterAutospacing="1"/>
        <w:rPr>
          <w:rFonts w:ascii="Georgia" w:hAnsi="Georgia" w:cs="Times New Roman"/>
          <w:bCs/>
        </w:rPr>
      </w:pPr>
      <w:r w:rsidRPr="00C51517">
        <w:rPr>
          <w:rFonts w:ascii="Georgia" w:hAnsi="Georgia" w:cs="Times New Roman"/>
          <w:bCs/>
        </w:rPr>
        <w:t>3</w:t>
      </w:r>
      <w:r w:rsidRPr="00C51517">
        <w:rPr>
          <w:rFonts w:ascii="Georgia" w:hAnsi="Georgia" w:cs="Times New Roman"/>
          <w:bCs/>
          <w:vertAlign w:val="superscript"/>
        </w:rPr>
        <w:t>rd</w:t>
      </w:r>
      <w:r w:rsidRPr="00C51517">
        <w:rPr>
          <w:rFonts w:ascii="Georgia" w:hAnsi="Georgia" w:cs="Times New Roman"/>
          <w:bCs/>
        </w:rPr>
        <w:t xml:space="preserve"> and 4</w:t>
      </w:r>
      <w:r w:rsidRPr="00C51517">
        <w:rPr>
          <w:rFonts w:ascii="Georgia" w:hAnsi="Georgia" w:cs="Times New Roman"/>
          <w:bCs/>
          <w:vertAlign w:val="superscript"/>
        </w:rPr>
        <w:t>th</w:t>
      </w:r>
      <w:r w:rsidRPr="00C51517">
        <w:rPr>
          <w:rFonts w:ascii="Georgia" w:hAnsi="Georgia" w:cs="Times New Roman"/>
          <w:bCs/>
        </w:rPr>
        <w:t xml:space="preserve"> year varsity debaters can judge the novice divisions of policy and LD.</w:t>
      </w:r>
    </w:p>
    <w:p w14:paraId="76B97271" w14:textId="77777777" w:rsidR="00AD42D8" w:rsidRPr="00C51517" w:rsidRDefault="00AD42D8" w:rsidP="00AD42D8">
      <w:pPr>
        <w:pStyle w:val="ListParagraph"/>
        <w:numPr>
          <w:ilvl w:val="0"/>
          <w:numId w:val="7"/>
        </w:numPr>
        <w:spacing w:before="100" w:beforeAutospacing="1" w:after="100" w:afterAutospacing="1"/>
        <w:rPr>
          <w:rFonts w:ascii="Georgia" w:hAnsi="Georgia" w:cs="Times New Roman"/>
          <w:bCs/>
        </w:rPr>
      </w:pPr>
      <w:r w:rsidRPr="00C51517">
        <w:rPr>
          <w:rFonts w:ascii="Georgia" w:hAnsi="Georgia" w:cs="Times New Roman"/>
          <w:bCs/>
        </w:rPr>
        <w:t>Any teams that have paid in full will be able to do online registration</w:t>
      </w:r>
      <w:r w:rsidR="000021A7" w:rsidRPr="00C51517">
        <w:rPr>
          <w:rFonts w:ascii="Georgia" w:hAnsi="Georgia" w:cs="Times New Roman"/>
          <w:bCs/>
        </w:rPr>
        <w:t xml:space="preserve"> on Friday night</w:t>
      </w:r>
      <w:r w:rsidRPr="00C51517">
        <w:rPr>
          <w:rFonts w:ascii="Georgia" w:hAnsi="Georgia" w:cs="Times New Roman"/>
          <w:bCs/>
        </w:rPr>
        <w:t>; hopefully, making it as convenient as possible for coaches who have paid tournament fees on time.</w:t>
      </w:r>
    </w:p>
    <w:p w14:paraId="43685B93" w14:textId="0F1BF2E1" w:rsidR="00A85C2E" w:rsidRPr="00C51517" w:rsidRDefault="00AD42D8" w:rsidP="002E44CD">
      <w:pPr>
        <w:spacing w:before="100" w:beforeAutospacing="1" w:after="100" w:afterAutospacing="1"/>
        <w:rPr>
          <w:rFonts w:ascii="Georgia" w:hAnsi="Georgia" w:cs="Times New Roman"/>
          <w:bCs/>
        </w:rPr>
      </w:pPr>
      <w:r w:rsidRPr="00C51517">
        <w:rPr>
          <w:rFonts w:ascii="Georgia" w:hAnsi="Georgia" w:cs="Times New Roman"/>
          <w:bCs/>
        </w:rPr>
        <w:t xml:space="preserve">Please read the rest of the invitation for fees and </w:t>
      </w:r>
      <w:r w:rsidR="00E94CF1" w:rsidRPr="00C51517">
        <w:rPr>
          <w:rFonts w:ascii="Georgia" w:hAnsi="Georgia" w:cs="Times New Roman"/>
          <w:bCs/>
        </w:rPr>
        <w:t xml:space="preserve">more </w:t>
      </w:r>
      <w:r w:rsidRPr="00C51517">
        <w:rPr>
          <w:rFonts w:ascii="Georgia" w:hAnsi="Georgia" w:cs="Times New Roman"/>
          <w:bCs/>
        </w:rPr>
        <w:t>tournament</w:t>
      </w:r>
      <w:r w:rsidR="00E94CF1" w:rsidRPr="00C51517">
        <w:rPr>
          <w:rFonts w:ascii="Georgia" w:hAnsi="Georgia" w:cs="Times New Roman"/>
          <w:bCs/>
        </w:rPr>
        <w:t xml:space="preserve"> policies</w:t>
      </w:r>
      <w:r w:rsidRPr="00C51517">
        <w:rPr>
          <w:rFonts w:ascii="Georgia" w:hAnsi="Georgia" w:cs="Times New Roman"/>
          <w:bCs/>
        </w:rPr>
        <w:t xml:space="preserve">.  </w:t>
      </w:r>
      <w:r w:rsidR="00A85C2E" w:rsidRPr="00C51517">
        <w:rPr>
          <w:rFonts w:ascii="Georgia" w:hAnsi="Georgia" w:cs="Times New Roman"/>
          <w:bCs/>
        </w:rPr>
        <w:t>If you have any questions, please contact Christina Tallungan</w:t>
      </w:r>
      <w:r w:rsidR="00690B65" w:rsidRPr="00C51517">
        <w:rPr>
          <w:rFonts w:ascii="Georgia" w:hAnsi="Georgia" w:cs="Times New Roman"/>
          <w:bCs/>
        </w:rPr>
        <w:t xml:space="preserve"> at</w:t>
      </w:r>
      <w:r w:rsidR="00A85C2E" w:rsidRPr="00C51517">
        <w:rPr>
          <w:rFonts w:ascii="Georgia" w:hAnsi="Georgia" w:cs="Times New Roman"/>
          <w:bCs/>
        </w:rPr>
        <w:t xml:space="preserve"> </w:t>
      </w:r>
      <w:hyperlink r:id="rId8" w:history="1">
        <w:r w:rsidR="00A85C2E" w:rsidRPr="00C51517">
          <w:rPr>
            <w:rStyle w:val="Hyperlink"/>
            <w:rFonts w:ascii="Georgia" w:hAnsi="Georgia" w:cs="Times New Roman"/>
            <w:bCs/>
          </w:rPr>
          <w:t>Tallungan@gmail.com</w:t>
        </w:r>
      </w:hyperlink>
      <w:r w:rsidR="00A85C2E" w:rsidRPr="00C51517">
        <w:rPr>
          <w:rFonts w:ascii="Georgia" w:hAnsi="Georgia" w:cs="Times New Roman"/>
          <w:bCs/>
        </w:rPr>
        <w:t xml:space="preserve">. </w:t>
      </w:r>
    </w:p>
    <w:p w14:paraId="22568645" w14:textId="77777777" w:rsidR="00DB1C18" w:rsidRPr="00C51517" w:rsidRDefault="00A85C2E" w:rsidP="00DB1C18">
      <w:pPr>
        <w:spacing w:before="100" w:beforeAutospacing="1" w:after="100" w:afterAutospacing="1"/>
        <w:contextualSpacing/>
        <w:rPr>
          <w:rFonts w:ascii="Georgia" w:hAnsi="Georgia" w:cs="Times New Roman"/>
          <w:bCs/>
        </w:rPr>
      </w:pPr>
      <w:r w:rsidRPr="00C51517">
        <w:rPr>
          <w:rFonts w:ascii="Georgia" w:hAnsi="Georgia" w:cs="Times New Roman"/>
          <w:bCs/>
        </w:rPr>
        <w:t xml:space="preserve">Best wishes, </w:t>
      </w:r>
    </w:p>
    <w:p w14:paraId="03B33044" w14:textId="6C69CC05" w:rsidR="002C58CA" w:rsidRPr="00C51517" w:rsidRDefault="002E44CD" w:rsidP="00DB1C18">
      <w:pPr>
        <w:spacing w:before="100" w:beforeAutospacing="1" w:after="100" w:afterAutospacing="1"/>
        <w:contextualSpacing/>
        <w:rPr>
          <w:rFonts w:ascii="Georgia" w:hAnsi="Georgia" w:cs="Times New Roman"/>
          <w:bCs/>
        </w:rPr>
      </w:pPr>
      <w:r w:rsidRPr="00C51517">
        <w:rPr>
          <w:rFonts w:ascii="Georgia" w:hAnsi="Georgia" w:cs="Times New Roman"/>
          <w:bCs/>
        </w:rPr>
        <w:t xml:space="preserve">Christina Tallungan </w:t>
      </w:r>
      <w:r w:rsidRPr="00C51517">
        <w:rPr>
          <w:rFonts w:ascii="Georgia" w:hAnsi="Georgia" w:cs="Times New Roman"/>
          <w:bCs/>
        </w:rPr>
        <w:tab/>
      </w:r>
      <w:r w:rsidRPr="00C51517">
        <w:rPr>
          <w:rFonts w:ascii="Georgia" w:hAnsi="Georgia" w:cs="Times New Roman"/>
          <w:bCs/>
        </w:rPr>
        <w:tab/>
      </w:r>
      <w:r w:rsidRPr="00C51517">
        <w:rPr>
          <w:rFonts w:ascii="Georgia" w:hAnsi="Georgia" w:cs="Times New Roman"/>
          <w:bCs/>
        </w:rPr>
        <w:tab/>
        <w:t xml:space="preserve">Mike </w:t>
      </w:r>
      <w:proofErr w:type="spellStart"/>
      <w:r w:rsidRPr="00C51517">
        <w:rPr>
          <w:rFonts w:ascii="Georgia" w:hAnsi="Georgia" w:cs="Times New Roman"/>
          <w:bCs/>
        </w:rPr>
        <w:t>Bietz</w:t>
      </w:r>
      <w:proofErr w:type="spellEnd"/>
      <w:r w:rsidRPr="00C51517">
        <w:rPr>
          <w:rFonts w:ascii="Georgia" w:hAnsi="Georgia" w:cs="Times New Roman"/>
          <w:bCs/>
        </w:rPr>
        <w:t xml:space="preserve"> </w:t>
      </w:r>
    </w:p>
    <w:p w14:paraId="0C4F4BF1" w14:textId="2ACECF63" w:rsidR="002E44CD" w:rsidRPr="00C51517" w:rsidRDefault="002C58CA" w:rsidP="00DB1C18">
      <w:pPr>
        <w:spacing w:before="100" w:beforeAutospacing="1" w:after="100" w:afterAutospacing="1"/>
        <w:contextualSpacing/>
        <w:rPr>
          <w:rFonts w:ascii="Georgia" w:hAnsi="Georgia" w:cs="Times New Roman"/>
          <w:bCs/>
        </w:rPr>
      </w:pPr>
      <w:r w:rsidRPr="00C51517">
        <w:rPr>
          <w:rFonts w:ascii="Georgia" w:hAnsi="Georgia" w:cs="Times New Roman"/>
          <w:bCs/>
        </w:rPr>
        <w:t>Dir</w:t>
      </w:r>
      <w:r w:rsidR="00C51517">
        <w:rPr>
          <w:rFonts w:ascii="Georgia" w:hAnsi="Georgia" w:cs="Times New Roman"/>
          <w:bCs/>
        </w:rPr>
        <w:t>ector of Debate, Notre Dame</w:t>
      </w:r>
      <w:r w:rsidRPr="00C51517">
        <w:rPr>
          <w:rFonts w:ascii="Georgia" w:hAnsi="Georgia" w:cs="Times New Roman"/>
          <w:bCs/>
        </w:rPr>
        <w:tab/>
      </w:r>
      <w:r w:rsidR="00C51517">
        <w:rPr>
          <w:rFonts w:ascii="Georgia" w:hAnsi="Georgia" w:cs="Times New Roman"/>
          <w:bCs/>
        </w:rPr>
        <w:tab/>
      </w:r>
      <w:r w:rsidRPr="00C51517">
        <w:rPr>
          <w:rFonts w:ascii="Georgia" w:hAnsi="Georgia" w:cs="Times New Roman"/>
          <w:bCs/>
        </w:rPr>
        <w:t xml:space="preserve">Director </w:t>
      </w:r>
      <w:r w:rsidR="00C51517">
        <w:rPr>
          <w:rFonts w:ascii="Georgia" w:hAnsi="Georgia" w:cs="Times New Roman"/>
          <w:bCs/>
        </w:rPr>
        <w:t>of Debate, Harvard-Westlake</w:t>
      </w:r>
    </w:p>
    <w:p w14:paraId="5921089B" w14:textId="77777777" w:rsidR="002E44CD" w:rsidRPr="00E80CFE" w:rsidRDefault="002C58CA" w:rsidP="00C17991">
      <w:pPr>
        <w:pStyle w:val="Heading1"/>
        <w:rPr>
          <w:rFonts w:ascii="Georgia" w:hAnsi="Georgia" w:cs="Times New Roman"/>
        </w:rPr>
      </w:pPr>
      <w:r w:rsidRPr="00E80CFE">
        <w:rPr>
          <w:rFonts w:ascii="Georgia" w:hAnsi="Georgia" w:cs="Times New Roman"/>
        </w:rPr>
        <w:t>Policy Debate</w:t>
      </w:r>
      <w:r w:rsidR="002E44CD" w:rsidRPr="00E80CFE">
        <w:rPr>
          <w:rFonts w:ascii="Georgia" w:hAnsi="Georgia" w:cs="Times New Roman"/>
        </w:rPr>
        <w:t xml:space="preserve"> </w:t>
      </w:r>
    </w:p>
    <w:p w14:paraId="63541B04" w14:textId="77777777" w:rsidR="00C0367A" w:rsidRPr="00C51517" w:rsidRDefault="00C0367A" w:rsidP="00C0367A">
      <w:pPr>
        <w:spacing w:before="100" w:beforeAutospacing="1" w:after="100" w:afterAutospacing="1"/>
        <w:rPr>
          <w:rFonts w:ascii="Georgia" w:hAnsi="Georgia" w:cs="Times New Roman"/>
          <w:bCs/>
        </w:rPr>
      </w:pPr>
      <w:r w:rsidRPr="00C51517">
        <w:rPr>
          <w:rFonts w:ascii="Georgia" w:hAnsi="Georgia" w:cs="Times New Roman"/>
          <w:bCs/>
        </w:rPr>
        <w:t>Varsity and novice policy debate will be switch-side, cross-examinati</w:t>
      </w:r>
      <w:r w:rsidR="00C17991" w:rsidRPr="00C51517">
        <w:rPr>
          <w:rFonts w:ascii="Georgia" w:hAnsi="Georgia" w:cs="Times New Roman"/>
          <w:bCs/>
        </w:rPr>
        <w:t xml:space="preserve">on style, with an 8-3-5 format and 8 minutes of prep time. </w:t>
      </w:r>
      <w:r w:rsidRPr="00C51517">
        <w:rPr>
          <w:rFonts w:ascii="Georgia" w:hAnsi="Georgia" w:cs="Times New Roman"/>
          <w:bCs/>
        </w:rPr>
        <w:t>Varsity debaters should only include your finest competitors. Only debaters in their first year of competition may enter the novice division.</w:t>
      </w:r>
    </w:p>
    <w:p w14:paraId="2C9D5A32" w14:textId="54800609" w:rsidR="00C0367A" w:rsidRPr="00C51517" w:rsidRDefault="00C0367A" w:rsidP="00C0367A">
      <w:pPr>
        <w:spacing w:before="100" w:beforeAutospacing="1" w:after="100" w:afterAutospacing="1"/>
        <w:rPr>
          <w:rFonts w:ascii="Georgia" w:hAnsi="Georgia" w:cs="Times New Roman"/>
          <w:bCs/>
        </w:rPr>
      </w:pPr>
      <w:r w:rsidRPr="00C51517">
        <w:rPr>
          <w:rFonts w:ascii="Georgia" w:hAnsi="Georgia" w:cs="Times New Roman"/>
          <w:bCs/>
        </w:rPr>
        <w:t xml:space="preserve">A school may enter a maximum of four (4) teams in the varsity division. A school may enter two (2) teams in the novice division. We </w:t>
      </w:r>
      <w:r w:rsidR="00DB1C18" w:rsidRPr="00C51517">
        <w:rPr>
          <w:rFonts w:ascii="Georgia" w:hAnsi="Georgia" w:cs="Times New Roman"/>
          <w:bCs/>
        </w:rPr>
        <w:t xml:space="preserve">have space for approximately 80 varsity and 30 novice teams. </w:t>
      </w:r>
      <w:r w:rsidRPr="00C51517">
        <w:rPr>
          <w:rFonts w:ascii="Georgia" w:hAnsi="Georgia" w:cs="Times New Roman"/>
          <w:bCs/>
        </w:rPr>
        <w:t xml:space="preserve"> </w:t>
      </w:r>
    </w:p>
    <w:p w14:paraId="2B99FFAA" w14:textId="77777777" w:rsidR="00C0367A" w:rsidRPr="00C51517" w:rsidRDefault="00C0367A" w:rsidP="008421B9">
      <w:pPr>
        <w:spacing w:before="100" w:beforeAutospacing="1" w:after="100" w:afterAutospacing="1"/>
        <w:contextualSpacing/>
        <w:rPr>
          <w:rFonts w:ascii="Georgia" w:hAnsi="Georgia" w:cs="Times New Roman"/>
          <w:bCs/>
        </w:rPr>
      </w:pPr>
      <w:r w:rsidRPr="00C51517">
        <w:rPr>
          <w:rFonts w:ascii="Georgia" w:hAnsi="Georgia" w:cs="Times New Roman"/>
          <w:bCs/>
        </w:rPr>
        <w:t xml:space="preserve">The policy topic for the 2013 </w:t>
      </w:r>
      <w:proofErr w:type="spellStart"/>
      <w:r w:rsidRPr="00C51517">
        <w:rPr>
          <w:rFonts w:ascii="Georgia" w:hAnsi="Georgia" w:cs="Times New Roman"/>
          <w:bCs/>
        </w:rPr>
        <w:t>Damus</w:t>
      </w:r>
      <w:proofErr w:type="spellEnd"/>
      <w:r w:rsidRPr="00C51517">
        <w:rPr>
          <w:rFonts w:ascii="Georgia" w:hAnsi="Georgia" w:cs="Times New Roman"/>
          <w:bCs/>
        </w:rPr>
        <w:t xml:space="preserve"> Hollywood Invitational is as follows: </w:t>
      </w:r>
    </w:p>
    <w:p w14:paraId="24169041" w14:textId="10A8CF7A" w:rsidR="008421B9" w:rsidRPr="00C51517" w:rsidRDefault="00C0367A" w:rsidP="002E44CD">
      <w:pPr>
        <w:spacing w:before="100" w:beforeAutospacing="1" w:after="100" w:afterAutospacing="1"/>
        <w:contextualSpacing/>
        <w:rPr>
          <w:rFonts w:ascii="Georgia" w:hAnsi="Georgia" w:cs="Times New Roman"/>
          <w:b/>
          <w:bCs/>
        </w:rPr>
      </w:pPr>
      <w:r w:rsidRPr="00C51517">
        <w:rPr>
          <w:rFonts w:ascii="Georgia" w:hAnsi="Georgia" w:cs="Times New Roman"/>
          <w:b/>
          <w:bCs/>
        </w:rPr>
        <w:t>Resolved: The United States federal government should substantially increase its economic engagement toward Cuba, Mexico, or Venezuela.</w:t>
      </w:r>
    </w:p>
    <w:p w14:paraId="372C4833" w14:textId="77777777" w:rsidR="008421B9" w:rsidRPr="00C51517" w:rsidRDefault="008421B9" w:rsidP="002E44CD">
      <w:pPr>
        <w:spacing w:before="100" w:beforeAutospacing="1" w:after="100" w:afterAutospacing="1"/>
        <w:contextualSpacing/>
        <w:rPr>
          <w:rFonts w:ascii="Georgia" w:hAnsi="Georgia" w:cs="Times New Roman"/>
          <w:b/>
          <w:bCs/>
        </w:rPr>
      </w:pPr>
    </w:p>
    <w:p w14:paraId="54F30FBF" w14:textId="6DA8170B" w:rsidR="00F72F1A" w:rsidRPr="00C51517" w:rsidRDefault="00C0367A" w:rsidP="002E44CD">
      <w:pPr>
        <w:spacing w:before="100" w:beforeAutospacing="1" w:after="100" w:afterAutospacing="1"/>
        <w:rPr>
          <w:rFonts w:ascii="Georgia" w:hAnsi="Georgia" w:cs="Times New Roman"/>
          <w:bCs/>
        </w:rPr>
      </w:pPr>
      <w:r w:rsidRPr="00C51517">
        <w:rPr>
          <w:rFonts w:ascii="Georgia" w:hAnsi="Georgia" w:cs="Times New Roman"/>
          <w:bCs/>
        </w:rPr>
        <w:t>There will be six preliminary rounds in both varsity and novice policy.  Varsity policy will break to double-</w:t>
      </w:r>
      <w:proofErr w:type="spellStart"/>
      <w:r w:rsidRPr="00C51517">
        <w:rPr>
          <w:rFonts w:ascii="Georgia" w:hAnsi="Georgia" w:cs="Times New Roman"/>
          <w:bCs/>
        </w:rPr>
        <w:t>octafinals</w:t>
      </w:r>
      <w:proofErr w:type="spellEnd"/>
      <w:r w:rsidRPr="00C51517">
        <w:rPr>
          <w:rFonts w:ascii="Georgia" w:hAnsi="Georgia" w:cs="Times New Roman"/>
          <w:bCs/>
        </w:rPr>
        <w:t xml:space="preserve"> and novice policy will break to quarterfinals.  All Saturday and Sunday competition in these events will occur at the Notre Dame High School campus.  All Monday rounds will occur at the</w:t>
      </w:r>
      <w:r w:rsidR="00E94CF1" w:rsidRPr="00C51517">
        <w:rPr>
          <w:rFonts w:ascii="Georgia" w:hAnsi="Georgia" w:cs="Times New Roman"/>
          <w:bCs/>
        </w:rPr>
        <w:t xml:space="preserve"> </w:t>
      </w:r>
      <w:proofErr w:type="gramStart"/>
      <w:r w:rsidR="00E94CF1" w:rsidRPr="00C51517">
        <w:rPr>
          <w:rFonts w:ascii="Georgia" w:hAnsi="Georgia" w:cs="Times New Roman"/>
          <w:bCs/>
        </w:rPr>
        <w:t>tournament</w:t>
      </w:r>
      <w:proofErr w:type="gramEnd"/>
      <w:r w:rsidR="00E94CF1" w:rsidRPr="00C51517">
        <w:rPr>
          <w:rFonts w:ascii="Georgia" w:hAnsi="Georgia" w:cs="Times New Roman"/>
          <w:bCs/>
        </w:rPr>
        <w:t xml:space="preserve"> hotel, the</w:t>
      </w:r>
      <w:r w:rsidRPr="00C51517">
        <w:rPr>
          <w:rFonts w:ascii="Georgia" w:hAnsi="Georgia" w:cs="Times New Roman"/>
          <w:bCs/>
        </w:rPr>
        <w:t xml:space="preserve"> Marriott Courtyard Sherman Oaks. </w:t>
      </w:r>
    </w:p>
    <w:p w14:paraId="0BAFF9A4"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b/>
          <w:bCs/>
        </w:rPr>
        <w:t>Varsity Judging Requirements for Policy Debate</w:t>
      </w:r>
    </w:p>
    <w:p w14:paraId="7908C797" w14:textId="4ABB27B9" w:rsidR="001906CD" w:rsidRPr="00C51517" w:rsidRDefault="001906CD" w:rsidP="00F72F1A">
      <w:pPr>
        <w:spacing w:before="100" w:beforeAutospacing="1" w:after="100" w:afterAutospacing="1"/>
        <w:rPr>
          <w:rFonts w:ascii="Georgia" w:hAnsi="Georgia" w:cs="Times New Roman"/>
        </w:rPr>
      </w:pPr>
      <w:r w:rsidRPr="00C51517">
        <w:rPr>
          <w:rFonts w:ascii="Georgia" w:hAnsi="Georgia" w:cs="Times New Roman"/>
        </w:rPr>
        <w:t xml:space="preserve">There will be mutual preference judging in varsity policy. </w:t>
      </w:r>
      <w:r w:rsidR="00F72F1A" w:rsidRPr="00C51517">
        <w:rPr>
          <w:rFonts w:ascii="Georgia" w:hAnsi="Georgia" w:cs="Times New Roman"/>
          <w:u w:val="single"/>
        </w:rPr>
        <w:t>Only</w:t>
      </w:r>
      <w:r w:rsidR="00F72F1A" w:rsidRPr="00C51517">
        <w:rPr>
          <w:rFonts w:ascii="Georgia" w:hAnsi="Georgia" w:cs="Times New Roman"/>
        </w:rPr>
        <w:t xml:space="preserve"> experienced policy judges may judge in the varsity division. "Experienced" is defined as at least a high school graduate who has competitive or coaching policy debate experience. Competitive college debate experience or a long history of coaching policy debate is most preferred. Inability to provide experienced judges may limit a team's entry and/or require a team to hire judges to fulfill their obligation</w:t>
      </w:r>
      <w:r w:rsidR="00E94CF1" w:rsidRPr="00C51517">
        <w:rPr>
          <w:rFonts w:ascii="Georgia" w:hAnsi="Georgia" w:cs="Times New Roman"/>
        </w:rPr>
        <w:t xml:space="preserve">. </w:t>
      </w:r>
      <w:r w:rsidR="00A52D22" w:rsidRPr="00C51517">
        <w:rPr>
          <w:rFonts w:ascii="Georgia" w:hAnsi="Georgia" w:cs="Times New Roman"/>
        </w:rPr>
        <w:t>All varsity judges are required to post their judge philosophies on the wiki by October 23</w:t>
      </w:r>
      <w:r w:rsidR="00A52D22" w:rsidRPr="00C51517">
        <w:rPr>
          <w:rFonts w:ascii="Georgia" w:hAnsi="Georgia" w:cs="Times New Roman"/>
          <w:vertAlign w:val="superscript"/>
        </w:rPr>
        <w:t>rd</w:t>
      </w:r>
      <w:r w:rsidR="00A52D22" w:rsidRPr="00C51517">
        <w:rPr>
          <w:rFonts w:ascii="Georgia" w:hAnsi="Georgia" w:cs="Times New Roman"/>
        </w:rPr>
        <w:t xml:space="preserve"> (12noon PT); the judge philosophy wiki can be found at </w:t>
      </w:r>
      <w:hyperlink r:id="rId9" w:history="1">
        <w:r w:rsidR="00A52D22" w:rsidRPr="00C51517">
          <w:rPr>
            <w:rStyle w:val="Hyperlink"/>
            <w:rFonts w:ascii="Georgia" w:hAnsi="Georgia" w:cs="Times New Roman"/>
          </w:rPr>
          <w:t>http://judgephilosophies.wikispaces.com/</w:t>
        </w:r>
      </w:hyperlink>
      <w:r w:rsidR="00A52D22" w:rsidRPr="00C51517">
        <w:rPr>
          <w:rFonts w:ascii="Georgia" w:hAnsi="Georgia" w:cs="Times New Roman"/>
        </w:rPr>
        <w:t xml:space="preserve">. </w:t>
      </w:r>
      <w:r w:rsidR="00E94CF1" w:rsidRPr="00C51517">
        <w:rPr>
          <w:rFonts w:ascii="Georgia" w:hAnsi="Georgia" w:cs="Times New Roman"/>
        </w:rPr>
        <w:t>We would like every school that</w:t>
      </w:r>
      <w:r w:rsidR="00F72F1A" w:rsidRPr="00C51517">
        <w:rPr>
          <w:rFonts w:ascii="Georgia" w:hAnsi="Georgia" w:cs="Times New Roman"/>
        </w:rPr>
        <w:t xml:space="preserve"> </w:t>
      </w:r>
      <w:r w:rsidR="00E94CF1" w:rsidRPr="00C51517">
        <w:rPr>
          <w:rFonts w:ascii="Georgia" w:hAnsi="Georgia" w:cs="Times New Roman"/>
        </w:rPr>
        <w:t>wants</w:t>
      </w:r>
      <w:r w:rsidR="00F72F1A" w:rsidRPr="00C51517">
        <w:rPr>
          <w:rFonts w:ascii="Georgia" w:hAnsi="Georgia" w:cs="Times New Roman"/>
        </w:rPr>
        <w:t xml:space="preserve"> to participate to do so; however, we require the best possible judging to ensure students have a positive competitive experience. If a school does not have experienced judges to fulfill their commitments, please contact Christina Tallungan at tallungan@gmail.com. </w:t>
      </w:r>
    </w:p>
    <w:p w14:paraId="60DDE2D7"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rPr>
        <w:t>Obligations:</w:t>
      </w:r>
    </w:p>
    <w:p w14:paraId="3B543D07" w14:textId="77777777" w:rsidR="00F72F1A" w:rsidRPr="00C51517" w:rsidRDefault="00F72F1A" w:rsidP="00F72F1A">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 xml:space="preserve">1 team = 4 Round Commitment (at least 1 judge) </w:t>
      </w:r>
    </w:p>
    <w:p w14:paraId="29B6171A" w14:textId="77777777" w:rsidR="00F72F1A" w:rsidRPr="00C51517" w:rsidRDefault="00F72F1A" w:rsidP="00F72F1A">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2 teams = 6 Round Commitment (at least 1 judge)</w:t>
      </w:r>
    </w:p>
    <w:p w14:paraId="49A106F4" w14:textId="77777777" w:rsidR="00F72F1A" w:rsidRPr="00C51517" w:rsidRDefault="00F72F1A" w:rsidP="00F72F1A">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 xml:space="preserve">3 teams = 10 Round Commitment (at least 2 judges) </w:t>
      </w:r>
    </w:p>
    <w:p w14:paraId="4194958F" w14:textId="77777777" w:rsidR="00F72F1A" w:rsidRPr="00C51517" w:rsidRDefault="00F72F1A" w:rsidP="00F72F1A">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4 teams = 12 Round Commitment (at least 2 judges)</w:t>
      </w:r>
    </w:p>
    <w:p w14:paraId="7C3A5D65" w14:textId="311D8342"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rPr>
        <w:t>In regards to elimination rounds, all judges are obligated to judge the first elimination round and/or one round beyond their last school's best competitive finish. Whichever requirement is later will apply. For example, if your sch</w:t>
      </w:r>
      <w:r w:rsidR="00092152" w:rsidRPr="00C51517">
        <w:rPr>
          <w:rFonts w:ascii="Georgia" w:hAnsi="Georgia" w:cs="Times New Roman"/>
        </w:rPr>
        <w:t xml:space="preserve">ool has a competitor in the </w:t>
      </w:r>
      <w:proofErr w:type="spellStart"/>
      <w:r w:rsidR="00092152" w:rsidRPr="00C51517">
        <w:rPr>
          <w:rFonts w:ascii="Georgia" w:hAnsi="Georgia" w:cs="Times New Roman"/>
        </w:rPr>
        <w:t>octa</w:t>
      </w:r>
      <w:r w:rsidRPr="00C51517">
        <w:rPr>
          <w:rFonts w:ascii="Georgia" w:hAnsi="Georgia" w:cs="Times New Roman"/>
        </w:rPr>
        <w:t>finals</w:t>
      </w:r>
      <w:proofErr w:type="spellEnd"/>
      <w:r w:rsidRPr="00C51517">
        <w:rPr>
          <w:rFonts w:ascii="Georgia" w:hAnsi="Georgia" w:cs="Times New Roman"/>
        </w:rPr>
        <w:t xml:space="preserve">, then your school's judges are all obligated through the quarterfinals. This rule is necessary to ensure the best possible judging for the tournament. </w:t>
      </w:r>
      <w:r w:rsidRPr="00C51517">
        <w:rPr>
          <w:rFonts w:ascii="Georgia" w:hAnsi="Georgia" w:cs="Times New Roman"/>
          <w:u w:val="single"/>
        </w:rPr>
        <w:t>Please make appropriate travel arrangements that honor these requirements.</w:t>
      </w:r>
      <w:r w:rsidRPr="00C51517">
        <w:rPr>
          <w:rFonts w:ascii="Georgia" w:hAnsi="Georgia" w:cs="Times New Roman"/>
        </w:rPr>
        <w:t xml:space="preserve"> </w:t>
      </w:r>
    </w:p>
    <w:p w14:paraId="661DF2B6"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b/>
          <w:bCs/>
        </w:rPr>
        <w:t>Novice Judging Requirements for Policy Debate</w:t>
      </w:r>
    </w:p>
    <w:p w14:paraId="25F5163F"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rPr>
        <w:t xml:space="preserve">Adults as well as students who are 3rd or 4th year varsity debaters are eligible to judge in the novice divisions. Coaches/Directors are responsible for ensuring that any varsity debaters are knowledgeable and responsible enough to fairly assess a novice debate round. </w:t>
      </w:r>
    </w:p>
    <w:p w14:paraId="46633877"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rPr>
        <w:t>Obligations:</w:t>
      </w:r>
    </w:p>
    <w:p w14:paraId="677A154E" w14:textId="77777777" w:rsidR="00F72F1A" w:rsidRPr="00C51517" w:rsidRDefault="00F72F1A" w:rsidP="00F72F1A">
      <w:pPr>
        <w:numPr>
          <w:ilvl w:val="0"/>
          <w:numId w:val="6"/>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1 team = 4 Round Commitment</w:t>
      </w:r>
    </w:p>
    <w:p w14:paraId="519036A3" w14:textId="77777777" w:rsidR="00F72F1A" w:rsidRPr="00C51517" w:rsidRDefault="00F72F1A" w:rsidP="00F72F1A">
      <w:pPr>
        <w:numPr>
          <w:ilvl w:val="0"/>
          <w:numId w:val="6"/>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 xml:space="preserve">2 teams = 6 Round Commitment </w:t>
      </w:r>
    </w:p>
    <w:p w14:paraId="248CFB3C" w14:textId="51F0032C"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rPr>
        <w:t>In regards to elimination rounds, all judges are obligated to judge the first elimination round and/or one round beyond their last school's best competitive finish. Whichever requirement is later will apply. For example, if your school has a competitor in the</w:t>
      </w:r>
      <w:r w:rsidR="00092152" w:rsidRPr="00C51517">
        <w:rPr>
          <w:rFonts w:ascii="Georgia" w:hAnsi="Georgia" w:cs="Times New Roman"/>
        </w:rPr>
        <w:t xml:space="preserve"> </w:t>
      </w:r>
      <w:proofErr w:type="spellStart"/>
      <w:r w:rsidR="00092152" w:rsidRPr="00C51517">
        <w:rPr>
          <w:rFonts w:ascii="Georgia" w:hAnsi="Georgia" w:cs="Times New Roman"/>
        </w:rPr>
        <w:t>octa</w:t>
      </w:r>
      <w:r w:rsidRPr="00C51517">
        <w:rPr>
          <w:rFonts w:ascii="Georgia" w:hAnsi="Georgia" w:cs="Times New Roman"/>
        </w:rPr>
        <w:t>finals</w:t>
      </w:r>
      <w:proofErr w:type="spellEnd"/>
      <w:r w:rsidRPr="00C51517">
        <w:rPr>
          <w:rFonts w:ascii="Georgia" w:hAnsi="Georgia" w:cs="Times New Roman"/>
        </w:rPr>
        <w:t xml:space="preserve">, then your school's judges are all obligated through the quarterfinals. This rule is necessary to ensure the best possible judging for the tournament. </w:t>
      </w:r>
      <w:r w:rsidRPr="00C51517">
        <w:rPr>
          <w:rFonts w:ascii="Georgia" w:hAnsi="Georgia" w:cs="Times New Roman"/>
          <w:u w:val="single"/>
        </w:rPr>
        <w:t>Please make appropriate travel arrangements that honor these requirements.</w:t>
      </w:r>
    </w:p>
    <w:p w14:paraId="4F8EF57A"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b/>
          <w:bCs/>
        </w:rPr>
        <w:t>Penalty for Missing Rounds</w:t>
      </w:r>
    </w:p>
    <w:p w14:paraId="3A6C2A81" w14:textId="2CFF4E01" w:rsidR="00F72F1A" w:rsidRPr="00C51517" w:rsidRDefault="009E2086" w:rsidP="00F72F1A">
      <w:pPr>
        <w:spacing w:before="100" w:beforeAutospacing="1" w:after="100" w:afterAutospacing="1"/>
        <w:rPr>
          <w:rFonts w:ascii="Georgia" w:hAnsi="Georgia" w:cs="Times New Roman"/>
        </w:rPr>
      </w:pPr>
      <w:r w:rsidRPr="00C51517">
        <w:rPr>
          <w:rFonts w:ascii="Georgia" w:hAnsi="Georgia" w:cs="Times New Roman"/>
        </w:rPr>
        <w:t>Please note there is a $4</w:t>
      </w:r>
      <w:r w:rsidR="00F72F1A" w:rsidRPr="00C51517">
        <w:rPr>
          <w:rFonts w:ascii="Georgia" w:hAnsi="Georgia" w:cs="Times New Roman"/>
        </w:rPr>
        <w:t xml:space="preserve">0 per round penalty for any judges that miss their rounds. Please advise your judging staff that the team will be charged if they do not attend their debate rounds. We prefer not to charge any teams for missing debate rounds and this nuisance fee is only assessed to discourage judges from missing debates to ensure a high quality experience for all competitors. </w:t>
      </w:r>
    </w:p>
    <w:p w14:paraId="62A760E4" w14:textId="77777777" w:rsidR="00F72F1A" w:rsidRPr="00C51517" w:rsidRDefault="00F72F1A" w:rsidP="00F72F1A">
      <w:pPr>
        <w:spacing w:before="100" w:beforeAutospacing="1" w:after="100" w:afterAutospacing="1"/>
        <w:rPr>
          <w:rFonts w:ascii="Georgia" w:hAnsi="Georgia" w:cs="Times New Roman"/>
        </w:rPr>
      </w:pPr>
      <w:r w:rsidRPr="00C51517">
        <w:rPr>
          <w:rFonts w:ascii="Georgia" w:hAnsi="Georgia" w:cs="Times New Roman"/>
          <w:b/>
          <w:bCs/>
        </w:rPr>
        <w:t>Hired Judging for Policy Debate</w:t>
      </w:r>
      <w:r w:rsidRPr="00C51517">
        <w:rPr>
          <w:rFonts w:ascii="Georgia" w:hAnsi="Georgia" w:cs="Times New Roman"/>
        </w:rPr>
        <w:t xml:space="preserve"> </w:t>
      </w:r>
    </w:p>
    <w:p w14:paraId="4A3CF65A" w14:textId="1D3322E0" w:rsidR="002E44CD" w:rsidRPr="00C51517" w:rsidRDefault="00F72F1A" w:rsidP="002E44CD">
      <w:pPr>
        <w:spacing w:before="100" w:beforeAutospacing="1" w:after="100" w:afterAutospacing="1"/>
        <w:rPr>
          <w:rFonts w:ascii="Georgia" w:hAnsi="Georgia" w:cs="Times New Roman"/>
        </w:rPr>
      </w:pPr>
      <w:r w:rsidRPr="00C51517">
        <w:rPr>
          <w:rFonts w:ascii="Georgia" w:hAnsi="Georgia" w:cs="Times New Roman"/>
        </w:rPr>
        <w:t>There will be a limited number of LD and policy judges available for hire. Note that once you hire a judge, you are liable to pay for the judge hire EVEN IF you find you do not need the hire</w:t>
      </w:r>
      <w:r w:rsidR="00E94CF1" w:rsidRPr="00C51517">
        <w:rPr>
          <w:rFonts w:ascii="Georgia" w:hAnsi="Georgia" w:cs="Times New Roman"/>
        </w:rPr>
        <w:t xml:space="preserve"> as the tournament approaches.  </w:t>
      </w:r>
      <w:r w:rsidR="00DB1C18" w:rsidRPr="00C51517">
        <w:rPr>
          <w:rFonts w:ascii="Georgia" w:hAnsi="Georgia" w:cs="Times New Roman"/>
        </w:rPr>
        <w:t>This rule applies even in the event your school decides not to attend the tournament</w:t>
      </w:r>
      <w:r w:rsidR="008421B9" w:rsidRPr="00C51517">
        <w:rPr>
          <w:rFonts w:ascii="Georgia" w:hAnsi="Georgia" w:cs="Times New Roman"/>
        </w:rPr>
        <w:t xml:space="preserve"> at all</w:t>
      </w:r>
      <w:r w:rsidR="00DB1C18" w:rsidRPr="00C51517">
        <w:rPr>
          <w:rFonts w:ascii="Georgia" w:hAnsi="Georgia" w:cs="Times New Roman"/>
        </w:rPr>
        <w:t xml:space="preserve">; your school will still be responsible for any judge hire and </w:t>
      </w:r>
      <w:r w:rsidR="008421B9" w:rsidRPr="00C51517">
        <w:rPr>
          <w:rFonts w:ascii="Georgia" w:hAnsi="Georgia" w:cs="Times New Roman"/>
        </w:rPr>
        <w:t>relevant drop fees.</w:t>
      </w:r>
      <w:r w:rsidR="00E94CF1" w:rsidRPr="00C51517">
        <w:rPr>
          <w:rFonts w:ascii="Georgia" w:hAnsi="Georgia" w:cs="Times New Roman"/>
        </w:rPr>
        <w:t xml:space="preserve"> </w:t>
      </w:r>
      <w:r w:rsidRPr="00C51517">
        <w:rPr>
          <w:rFonts w:ascii="Georgia" w:hAnsi="Georgia" w:cs="Times New Roman"/>
        </w:rPr>
        <w:t xml:space="preserve">You must email Christina Tallungan at </w:t>
      </w:r>
      <w:hyperlink r:id="rId10" w:history="1">
        <w:r w:rsidRPr="00C51517">
          <w:rPr>
            <w:rStyle w:val="Hyperlink"/>
            <w:rFonts w:ascii="Georgia" w:hAnsi="Georgia" w:cs="Times New Roman"/>
          </w:rPr>
          <w:t>tallungan@gmail.com</w:t>
        </w:r>
      </w:hyperlink>
      <w:r w:rsidR="007D7AB6" w:rsidRPr="00C51517">
        <w:rPr>
          <w:rFonts w:ascii="Georgia" w:hAnsi="Georgia" w:cs="Times New Roman"/>
        </w:rPr>
        <w:t xml:space="preserve"> by October 1, 2013, at 12pm (PT)</w:t>
      </w:r>
      <w:r w:rsidR="00E94CF1" w:rsidRPr="00C51517">
        <w:rPr>
          <w:rFonts w:ascii="Georgia" w:hAnsi="Georgia" w:cs="Times New Roman"/>
        </w:rPr>
        <w:t xml:space="preserve"> to hire judging. </w:t>
      </w:r>
    </w:p>
    <w:p w14:paraId="1FC3A746" w14:textId="77777777" w:rsidR="002E44CD" w:rsidRPr="00E80CFE" w:rsidRDefault="002C58CA" w:rsidP="00C17991">
      <w:pPr>
        <w:pStyle w:val="Heading1"/>
        <w:rPr>
          <w:rFonts w:ascii="Georgia" w:hAnsi="Georgia" w:cs="Times New Roman"/>
        </w:rPr>
      </w:pPr>
      <w:r w:rsidRPr="00E80CFE">
        <w:rPr>
          <w:rFonts w:ascii="Georgia" w:hAnsi="Georgia" w:cs="Times New Roman"/>
        </w:rPr>
        <w:t>Lincoln-Douglas</w:t>
      </w:r>
      <w:r w:rsidR="002E44CD" w:rsidRPr="00E80CFE">
        <w:rPr>
          <w:rFonts w:ascii="Georgia" w:hAnsi="Georgia" w:cs="Times New Roman"/>
        </w:rPr>
        <w:t xml:space="preserve"> </w:t>
      </w:r>
    </w:p>
    <w:p w14:paraId="2FF4F455" w14:textId="63F35267" w:rsidR="00C0367A" w:rsidRPr="00C51517" w:rsidRDefault="00C0367A" w:rsidP="00C0367A">
      <w:pPr>
        <w:spacing w:before="100" w:beforeAutospacing="1" w:after="100" w:afterAutospacing="1"/>
        <w:rPr>
          <w:rFonts w:ascii="Georgia" w:hAnsi="Georgia" w:cs="Times New Roman"/>
          <w:bCs/>
        </w:rPr>
      </w:pPr>
      <w:r w:rsidRPr="00C51517">
        <w:rPr>
          <w:rFonts w:ascii="Georgia" w:hAnsi="Georgia" w:cs="Times New Roman"/>
          <w:bCs/>
        </w:rPr>
        <w:t>Lincoln-Douglas will include varsity and novice divisions, with NFL rules and time limits. Varsity LD debaters should include only your finest competitors.  Only debaters in their first year</w:t>
      </w:r>
      <w:r w:rsidR="00DB1C18" w:rsidRPr="00C51517">
        <w:rPr>
          <w:rFonts w:ascii="Georgia" w:hAnsi="Georgia" w:cs="Times New Roman"/>
          <w:bCs/>
        </w:rPr>
        <w:t xml:space="preserve"> of competition may enter the novice</w:t>
      </w:r>
      <w:r w:rsidRPr="00C51517">
        <w:rPr>
          <w:rFonts w:ascii="Georgia" w:hAnsi="Georgia" w:cs="Times New Roman"/>
          <w:bCs/>
        </w:rPr>
        <w:t xml:space="preserve"> division.</w:t>
      </w:r>
    </w:p>
    <w:p w14:paraId="634E3ACB" w14:textId="5AA2D4B7" w:rsidR="00C0367A" w:rsidRPr="00C51517" w:rsidRDefault="00C0367A" w:rsidP="00C0367A">
      <w:pPr>
        <w:spacing w:before="100" w:beforeAutospacing="1" w:after="100" w:afterAutospacing="1"/>
        <w:rPr>
          <w:rFonts w:ascii="Georgia" w:hAnsi="Georgia" w:cs="Times New Roman"/>
          <w:bCs/>
        </w:rPr>
      </w:pPr>
      <w:r w:rsidRPr="00C51517">
        <w:rPr>
          <w:rFonts w:ascii="Georgia" w:hAnsi="Georgia" w:cs="Times New Roman"/>
          <w:bCs/>
        </w:rPr>
        <w:t>A sc</w:t>
      </w:r>
      <w:r w:rsidR="00DB1C18" w:rsidRPr="00C51517">
        <w:rPr>
          <w:rFonts w:ascii="Georgia" w:hAnsi="Georgia" w:cs="Times New Roman"/>
          <w:bCs/>
        </w:rPr>
        <w:t>hool may enter a maximum of six (6</w:t>
      </w:r>
      <w:r w:rsidRPr="00C51517">
        <w:rPr>
          <w:rFonts w:ascii="Georgia" w:hAnsi="Georgia" w:cs="Times New Roman"/>
          <w:bCs/>
        </w:rPr>
        <w:t xml:space="preserve">) debaters </w:t>
      </w:r>
      <w:r w:rsidR="00DB1C18" w:rsidRPr="00C51517">
        <w:rPr>
          <w:rFonts w:ascii="Georgia" w:hAnsi="Georgia" w:cs="Times New Roman"/>
          <w:bCs/>
        </w:rPr>
        <w:t>in the varsity divisions and four (4</w:t>
      </w:r>
      <w:r w:rsidRPr="00C51517">
        <w:rPr>
          <w:rFonts w:ascii="Georgia" w:hAnsi="Georgia" w:cs="Times New Roman"/>
          <w:bCs/>
        </w:rPr>
        <w:t>) debaters in the novice division</w:t>
      </w:r>
      <w:r w:rsidR="00DB1C18" w:rsidRPr="00C51517">
        <w:rPr>
          <w:rFonts w:ascii="Georgia" w:hAnsi="Georgia" w:cs="Times New Roman"/>
          <w:bCs/>
        </w:rPr>
        <w:t>. We have space for approximately 120 varsity and 40 novice</w:t>
      </w:r>
      <w:r w:rsidRPr="00C51517">
        <w:rPr>
          <w:rFonts w:ascii="Georgia" w:hAnsi="Georgia" w:cs="Times New Roman"/>
          <w:bCs/>
        </w:rPr>
        <w:t xml:space="preserve"> debaters </w:t>
      </w:r>
      <w:r w:rsidR="00DB1C18" w:rsidRPr="00C51517">
        <w:rPr>
          <w:rFonts w:ascii="Georgia" w:hAnsi="Georgia" w:cs="Times New Roman"/>
          <w:bCs/>
        </w:rPr>
        <w:t>in LD</w:t>
      </w:r>
      <w:r w:rsidRPr="00C51517">
        <w:rPr>
          <w:rFonts w:ascii="Georgia" w:hAnsi="Georgia" w:cs="Times New Roman"/>
          <w:bCs/>
        </w:rPr>
        <w:t xml:space="preserve">. </w:t>
      </w:r>
    </w:p>
    <w:p w14:paraId="4B325663" w14:textId="77777777" w:rsidR="00C0367A" w:rsidRPr="00C51517" w:rsidRDefault="00C0367A" w:rsidP="00C0367A">
      <w:pPr>
        <w:spacing w:before="100" w:beforeAutospacing="1" w:after="100" w:afterAutospacing="1"/>
        <w:rPr>
          <w:rFonts w:ascii="Georgia" w:hAnsi="Georgia" w:cs="Times New Roman"/>
          <w:bCs/>
        </w:rPr>
      </w:pPr>
      <w:r w:rsidRPr="00C51517">
        <w:rPr>
          <w:rFonts w:ascii="Georgia" w:hAnsi="Georgia" w:cs="Times New Roman"/>
          <w:b/>
          <w:bCs/>
        </w:rPr>
        <w:t xml:space="preserve">The November/December NFL Lincoln-Douglas topic will be used; check the October </w:t>
      </w:r>
      <w:r w:rsidRPr="00C51517">
        <w:rPr>
          <w:rFonts w:ascii="Georgia" w:hAnsi="Georgia" w:cs="Times New Roman"/>
          <w:b/>
          <w:bCs/>
          <w:i/>
        </w:rPr>
        <w:t>Rostrum</w:t>
      </w:r>
      <w:r w:rsidRPr="00C51517">
        <w:rPr>
          <w:rFonts w:ascii="Georgia" w:hAnsi="Georgia" w:cs="Times New Roman"/>
          <w:bCs/>
        </w:rPr>
        <w:t>.</w:t>
      </w:r>
    </w:p>
    <w:p w14:paraId="6528E93B" w14:textId="0212FF97" w:rsidR="001906CD" w:rsidRPr="00C51517" w:rsidRDefault="00C0367A" w:rsidP="002E44CD">
      <w:pPr>
        <w:spacing w:before="100" w:beforeAutospacing="1" w:after="100" w:afterAutospacing="1"/>
        <w:rPr>
          <w:rFonts w:ascii="Georgia" w:hAnsi="Georgia" w:cs="Times New Roman"/>
          <w:bCs/>
        </w:rPr>
      </w:pPr>
      <w:r w:rsidRPr="00C51517">
        <w:rPr>
          <w:rFonts w:ascii="Georgia" w:hAnsi="Georgia" w:cs="Times New Roman"/>
          <w:bCs/>
        </w:rPr>
        <w:t xml:space="preserve">There will be six preliminary rounds in varsity and novice Lincoln-Douglas.  </w:t>
      </w:r>
      <w:r w:rsidR="00DB1C18" w:rsidRPr="00C51517">
        <w:rPr>
          <w:rFonts w:ascii="Georgia" w:hAnsi="Georgia" w:cs="Times New Roman"/>
          <w:bCs/>
        </w:rPr>
        <w:t xml:space="preserve">Varsity LD will break to double </w:t>
      </w:r>
      <w:proofErr w:type="spellStart"/>
      <w:r w:rsidRPr="00C51517">
        <w:rPr>
          <w:rFonts w:ascii="Georgia" w:hAnsi="Georgia" w:cs="Times New Roman"/>
          <w:bCs/>
        </w:rPr>
        <w:t>octafinals</w:t>
      </w:r>
      <w:proofErr w:type="spellEnd"/>
      <w:r w:rsidRPr="00C51517">
        <w:rPr>
          <w:rFonts w:ascii="Georgia" w:hAnsi="Georgia" w:cs="Times New Roman"/>
          <w:bCs/>
        </w:rPr>
        <w:t xml:space="preserve">; novice LD will break to quarterfinals.  </w:t>
      </w:r>
      <w:r w:rsidR="00C17991" w:rsidRPr="00C51517">
        <w:rPr>
          <w:rFonts w:ascii="Georgia" w:hAnsi="Georgia" w:cs="Times New Roman"/>
          <w:bCs/>
        </w:rPr>
        <w:t xml:space="preserve">All Saturday and Sunday competition for these events will take place at the Harvard-Westlake Upper School campus. All Monday competition will occur at the </w:t>
      </w:r>
      <w:r w:rsidR="00DB1C18" w:rsidRPr="00C51517">
        <w:rPr>
          <w:rFonts w:ascii="Georgia" w:hAnsi="Georgia" w:cs="Times New Roman"/>
          <w:bCs/>
        </w:rPr>
        <w:t xml:space="preserve">tournament hotel, the </w:t>
      </w:r>
      <w:r w:rsidR="00C17991" w:rsidRPr="00C51517">
        <w:rPr>
          <w:rFonts w:ascii="Georgia" w:hAnsi="Georgia" w:cs="Times New Roman"/>
          <w:bCs/>
        </w:rPr>
        <w:t xml:space="preserve">Marriott Courtyard Sherman Oaks. </w:t>
      </w:r>
    </w:p>
    <w:p w14:paraId="6D887165"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b/>
          <w:bCs/>
        </w:rPr>
        <w:t>Varsity Judging Requirements for Lincoln-Douglas Debate</w:t>
      </w:r>
    </w:p>
    <w:p w14:paraId="26731E4A" w14:textId="0D5DB841"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There will be mutual pref</w:t>
      </w:r>
      <w:r w:rsidR="00DF138B" w:rsidRPr="00C51517">
        <w:rPr>
          <w:rFonts w:ascii="Georgia" w:hAnsi="Georgia" w:cs="Times New Roman"/>
        </w:rPr>
        <w:t>erence judging in varsity Lincoln-Douglas</w:t>
      </w:r>
      <w:r w:rsidRPr="00C51517">
        <w:rPr>
          <w:rFonts w:ascii="Georgia" w:hAnsi="Georgia" w:cs="Times New Roman"/>
        </w:rPr>
        <w:t xml:space="preserve">. </w:t>
      </w:r>
      <w:r w:rsidRPr="00C51517">
        <w:rPr>
          <w:rFonts w:ascii="Georgia" w:hAnsi="Georgia" w:cs="Times New Roman"/>
          <w:u w:val="single"/>
        </w:rPr>
        <w:t>Only</w:t>
      </w:r>
      <w:r w:rsidR="00DF138B" w:rsidRPr="00C51517">
        <w:rPr>
          <w:rFonts w:ascii="Georgia" w:hAnsi="Georgia" w:cs="Times New Roman"/>
        </w:rPr>
        <w:t xml:space="preserve"> experienced LD </w:t>
      </w:r>
      <w:r w:rsidRPr="00C51517">
        <w:rPr>
          <w:rFonts w:ascii="Georgia" w:hAnsi="Georgia" w:cs="Times New Roman"/>
        </w:rPr>
        <w:t>judges may judge in the varsity division. "Experienced" is defined as at least a high school graduate who ha</w:t>
      </w:r>
      <w:r w:rsidR="00DF138B" w:rsidRPr="00C51517">
        <w:rPr>
          <w:rFonts w:ascii="Georgia" w:hAnsi="Georgia" w:cs="Times New Roman"/>
        </w:rPr>
        <w:t>s competitive or coaching LD</w:t>
      </w:r>
      <w:r w:rsidRPr="00C51517">
        <w:rPr>
          <w:rFonts w:ascii="Georgia" w:hAnsi="Georgia" w:cs="Times New Roman"/>
        </w:rPr>
        <w:t xml:space="preserve"> debate experience. Inability to provide experienced judges may limit a team's entry and/or require a team to hire judges to fulfill their obligation</w:t>
      </w:r>
      <w:r w:rsidR="00DB1C18" w:rsidRPr="00C51517">
        <w:rPr>
          <w:rFonts w:ascii="Georgia" w:hAnsi="Georgia" w:cs="Times New Roman"/>
        </w:rPr>
        <w:t xml:space="preserve">. </w:t>
      </w:r>
      <w:r w:rsidR="00A52D22" w:rsidRPr="00C51517">
        <w:rPr>
          <w:rFonts w:ascii="Georgia" w:hAnsi="Georgia" w:cs="Times New Roman"/>
        </w:rPr>
        <w:t>All varsity judges are required to post their judge philosophies on the wiki by October 23</w:t>
      </w:r>
      <w:r w:rsidR="00A52D22" w:rsidRPr="00C51517">
        <w:rPr>
          <w:rFonts w:ascii="Georgia" w:hAnsi="Georgia" w:cs="Times New Roman"/>
          <w:vertAlign w:val="superscript"/>
        </w:rPr>
        <w:t>rd</w:t>
      </w:r>
      <w:r w:rsidR="00A52D22" w:rsidRPr="00C51517">
        <w:rPr>
          <w:rFonts w:ascii="Georgia" w:hAnsi="Georgia" w:cs="Times New Roman"/>
        </w:rPr>
        <w:t xml:space="preserve"> (12noon PT); the judge philosophy wiki can be found at </w:t>
      </w:r>
      <w:hyperlink r:id="rId11" w:history="1">
        <w:r w:rsidR="00A52D22" w:rsidRPr="00C51517">
          <w:rPr>
            <w:rStyle w:val="Hyperlink"/>
            <w:rFonts w:ascii="Georgia" w:hAnsi="Georgia" w:cs="Times New Roman"/>
          </w:rPr>
          <w:t>http://judgephilosophies.wikispaces.com/</w:t>
        </w:r>
      </w:hyperlink>
      <w:r w:rsidR="00A52D22" w:rsidRPr="00C51517">
        <w:rPr>
          <w:rFonts w:ascii="Georgia" w:hAnsi="Georgia" w:cs="Times New Roman"/>
        </w:rPr>
        <w:t xml:space="preserve">. </w:t>
      </w:r>
      <w:r w:rsidR="00DB1C18" w:rsidRPr="00C51517">
        <w:rPr>
          <w:rFonts w:ascii="Georgia" w:hAnsi="Georgia" w:cs="Times New Roman"/>
        </w:rPr>
        <w:t>We would like every school that wants</w:t>
      </w:r>
      <w:r w:rsidRPr="00C51517">
        <w:rPr>
          <w:rFonts w:ascii="Georgia" w:hAnsi="Georgia" w:cs="Times New Roman"/>
        </w:rPr>
        <w:t xml:space="preserve"> to participate to do so; however, we require the best possible judging to ensure students have a positive competitive experience. If a school does not have experienced judges to fulfill their commitments, please contact Christina Tallungan at </w:t>
      </w:r>
      <w:hyperlink r:id="rId12" w:history="1">
        <w:r w:rsidR="00DB1C18" w:rsidRPr="00C51517">
          <w:rPr>
            <w:rStyle w:val="Hyperlink"/>
            <w:rFonts w:ascii="Georgia" w:hAnsi="Georgia" w:cs="Times New Roman"/>
          </w:rPr>
          <w:t>tallungan@gmail.com</w:t>
        </w:r>
      </w:hyperlink>
      <w:r w:rsidR="00DB1C18" w:rsidRPr="00C51517">
        <w:rPr>
          <w:rFonts w:ascii="Georgia" w:hAnsi="Georgia" w:cs="Times New Roman"/>
        </w:rPr>
        <w:t>.</w:t>
      </w:r>
      <w:r w:rsidRPr="00C51517">
        <w:rPr>
          <w:rFonts w:ascii="Georgia" w:hAnsi="Georgia" w:cs="Times New Roman"/>
        </w:rPr>
        <w:t xml:space="preserve"> </w:t>
      </w:r>
    </w:p>
    <w:p w14:paraId="295DB442"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Obligations:</w:t>
      </w:r>
    </w:p>
    <w:p w14:paraId="0AD9045F" w14:textId="77777777" w:rsidR="001906CD" w:rsidRPr="00C51517" w:rsidRDefault="00DF138B" w:rsidP="001906CD">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1-2 competitors = 6</w:t>
      </w:r>
      <w:r w:rsidR="001906CD" w:rsidRPr="00C51517">
        <w:rPr>
          <w:rFonts w:ascii="Georgia" w:eastAsia="Times New Roman" w:hAnsi="Georgia" w:cs="Times New Roman"/>
        </w:rPr>
        <w:t xml:space="preserve"> Round Commitment (at least 1 judge) </w:t>
      </w:r>
    </w:p>
    <w:p w14:paraId="4289736C" w14:textId="6C86E189" w:rsidR="001906CD" w:rsidRPr="00C51517" w:rsidRDefault="00DF138B" w:rsidP="001906CD">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3-4 competitors</w:t>
      </w:r>
      <w:r w:rsidR="001906CD" w:rsidRPr="00C51517">
        <w:rPr>
          <w:rFonts w:ascii="Georgia" w:eastAsia="Times New Roman" w:hAnsi="Georgia" w:cs="Times New Roman"/>
        </w:rPr>
        <w:t xml:space="preserve"> </w:t>
      </w:r>
      <w:r w:rsidR="00BF1D83" w:rsidRPr="00C51517">
        <w:rPr>
          <w:rFonts w:ascii="Georgia" w:eastAsia="Times New Roman" w:hAnsi="Georgia" w:cs="Times New Roman"/>
        </w:rPr>
        <w:t>= 12</w:t>
      </w:r>
      <w:r w:rsidRPr="00C51517">
        <w:rPr>
          <w:rFonts w:ascii="Georgia" w:eastAsia="Times New Roman" w:hAnsi="Georgia" w:cs="Times New Roman"/>
        </w:rPr>
        <w:t xml:space="preserve"> Round Commitment (at least 2</w:t>
      </w:r>
      <w:r w:rsidR="001906CD" w:rsidRPr="00C51517">
        <w:rPr>
          <w:rFonts w:ascii="Georgia" w:eastAsia="Times New Roman" w:hAnsi="Georgia" w:cs="Times New Roman"/>
        </w:rPr>
        <w:t xml:space="preserve"> judge</w:t>
      </w:r>
      <w:r w:rsidRPr="00C51517">
        <w:rPr>
          <w:rFonts w:ascii="Georgia" w:eastAsia="Times New Roman" w:hAnsi="Georgia" w:cs="Times New Roman"/>
        </w:rPr>
        <w:t>s</w:t>
      </w:r>
      <w:r w:rsidR="001906CD" w:rsidRPr="00C51517">
        <w:rPr>
          <w:rFonts w:ascii="Georgia" w:eastAsia="Times New Roman" w:hAnsi="Georgia" w:cs="Times New Roman"/>
        </w:rPr>
        <w:t>)</w:t>
      </w:r>
    </w:p>
    <w:p w14:paraId="2E1DD7F1" w14:textId="18CFBD3F" w:rsidR="001906CD" w:rsidRPr="00C51517" w:rsidRDefault="00DF138B" w:rsidP="001906CD">
      <w:pPr>
        <w:numPr>
          <w:ilvl w:val="0"/>
          <w:numId w:val="5"/>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5-6 competitors</w:t>
      </w:r>
      <w:r w:rsidR="00BF1D83" w:rsidRPr="00C51517">
        <w:rPr>
          <w:rFonts w:ascii="Georgia" w:eastAsia="Times New Roman" w:hAnsi="Georgia" w:cs="Times New Roman"/>
        </w:rPr>
        <w:t xml:space="preserve"> = 18</w:t>
      </w:r>
      <w:r w:rsidR="001906CD" w:rsidRPr="00C51517">
        <w:rPr>
          <w:rFonts w:ascii="Georgia" w:eastAsia="Times New Roman" w:hAnsi="Georgia" w:cs="Times New Roman"/>
        </w:rPr>
        <w:t xml:space="preserve"> Round Commitment (at least 2 judges) </w:t>
      </w:r>
    </w:p>
    <w:p w14:paraId="49F20CFF" w14:textId="171F2A2D"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In regards to elimination rounds, all judges are obligated to judge the first elimination round and/or one round beyond their last school's best competitive finish. Whichever requirement is later will apply. For example, if your sch</w:t>
      </w:r>
      <w:r w:rsidR="00092152" w:rsidRPr="00C51517">
        <w:rPr>
          <w:rFonts w:ascii="Georgia" w:hAnsi="Georgia" w:cs="Times New Roman"/>
        </w:rPr>
        <w:t xml:space="preserve">ool has a competitor in the </w:t>
      </w:r>
      <w:proofErr w:type="spellStart"/>
      <w:r w:rsidR="00092152" w:rsidRPr="00C51517">
        <w:rPr>
          <w:rFonts w:ascii="Georgia" w:hAnsi="Georgia" w:cs="Times New Roman"/>
        </w:rPr>
        <w:t>octa</w:t>
      </w:r>
      <w:r w:rsidRPr="00C51517">
        <w:rPr>
          <w:rFonts w:ascii="Georgia" w:hAnsi="Georgia" w:cs="Times New Roman"/>
        </w:rPr>
        <w:t>finals</w:t>
      </w:r>
      <w:proofErr w:type="spellEnd"/>
      <w:r w:rsidRPr="00C51517">
        <w:rPr>
          <w:rFonts w:ascii="Georgia" w:hAnsi="Georgia" w:cs="Times New Roman"/>
        </w:rPr>
        <w:t xml:space="preserve">, then your school's judges are all obligated through the quarterfinals. This rule is necessary to ensure the best possible judging for the tournament. </w:t>
      </w:r>
      <w:r w:rsidRPr="00C51517">
        <w:rPr>
          <w:rFonts w:ascii="Georgia" w:hAnsi="Georgia" w:cs="Times New Roman"/>
          <w:u w:val="single"/>
        </w:rPr>
        <w:t>Please make appropriate travel arrangements that honor these requirements.</w:t>
      </w:r>
      <w:r w:rsidRPr="00C51517">
        <w:rPr>
          <w:rFonts w:ascii="Georgia" w:hAnsi="Georgia" w:cs="Times New Roman"/>
        </w:rPr>
        <w:t xml:space="preserve"> </w:t>
      </w:r>
    </w:p>
    <w:p w14:paraId="65E9614F"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b/>
          <w:bCs/>
        </w:rPr>
        <w:t>Novice Judging Requirements for Lincoln-Douglas Debate</w:t>
      </w:r>
    </w:p>
    <w:p w14:paraId="45470943"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 xml:space="preserve">Adults as well as students who are 3rd or 4th year varsity debaters are eligible to judge in the novice divisions. Coaches/Directors are responsible for ensuring that any varsity debaters are knowledgeable and responsible enough to fairly assess a novice debate round. </w:t>
      </w:r>
    </w:p>
    <w:p w14:paraId="513B28F4"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Obligations:</w:t>
      </w:r>
    </w:p>
    <w:p w14:paraId="659EFBC5" w14:textId="77777777" w:rsidR="001906CD" w:rsidRPr="00C51517" w:rsidRDefault="00E76941" w:rsidP="001906CD">
      <w:pPr>
        <w:numPr>
          <w:ilvl w:val="0"/>
          <w:numId w:val="6"/>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1-2 competitors = 6</w:t>
      </w:r>
      <w:r w:rsidR="001906CD" w:rsidRPr="00C51517">
        <w:rPr>
          <w:rFonts w:ascii="Georgia" w:eastAsia="Times New Roman" w:hAnsi="Georgia" w:cs="Times New Roman"/>
        </w:rPr>
        <w:t xml:space="preserve"> Round Commitment</w:t>
      </w:r>
      <w:r w:rsidRPr="00C51517">
        <w:rPr>
          <w:rFonts w:ascii="Georgia" w:eastAsia="Times New Roman" w:hAnsi="Georgia" w:cs="Times New Roman"/>
        </w:rPr>
        <w:t xml:space="preserve"> (at least 1 judge)</w:t>
      </w:r>
    </w:p>
    <w:p w14:paraId="1F2D9A52" w14:textId="77777777" w:rsidR="001906CD" w:rsidRPr="00C51517" w:rsidRDefault="00E76941" w:rsidP="001906CD">
      <w:pPr>
        <w:numPr>
          <w:ilvl w:val="0"/>
          <w:numId w:val="6"/>
        </w:numPr>
        <w:spacing w:before="100" w:beforeAutospacing="1" w:after="100" w:afterAutospacing="1"/>
        <w:rPr>
          <w:rFonts w:ascii="Georgia" w:eastAsia="Times New Roman" w:hAnsi="Georgia" w:cs="Times New Roman"/>
        </w:rPr>
      </w:pPr>
      <w:r w:rsidRPr="00C51517">
        <w:rPr>
          <w:rFonts w:ascii="Georgia" w:eastAsia="Times New Roman" w:hAnsi="Georgia" w:cs="Times New Roman"/>
        </w:rPr>
        <w:t>3-4 competitors = 10</w:t>
      </w:r>
      <w:r w:rsidR="001906CD" w:rsidRPr="00C51517">
        <w:rPr>
          <w:rFonts w:ascii="Georgia" w:eastAsia="Times New Roman" w:hAnsi="Georgia" w:cs="Times New Roman"/>
        </w:rPr>
        <w:t xml:space="preserve"> Round Commitment </w:t>
      </w:r>
      <w:r w:rsidRPr="00C51517">
        <w:rPr>
          <w:rFonts w:ascii="Georgia" w:eastAsia="Times New Roman" w:hAnsi="Georgia" w:cs="Times New Roman"/>
        </w:rPr>
        <w:t>(at least 2 judges)</w:t>
      </w:r>
    </w:p>
    <w:p w14:paraId="338608E4" w14:textId="526883BD"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rPr>
        <w:t>In regards to elimination rounds, all judges are obligated to judge the first elimination round and/or one round beyond their last school's best competitive finish. Whichever requirement is later will apply. For example, if your sch</w:t>
      </w:r>
      <w:r w:rsidR="00092152" w:rsidRPr="00C51517">
        <w:rPr>
          <w:rFonts w:ascii="Georgia" w:hAnsi="Georgia" w:cs="Times New Roman"/>
        </w:rPr>
        <w:t xml:space="preserve">ool has a competitor in the </w:t>
      </w:r>
      <w:proofErr w:type="spellStart"/>
      <w:r w:rsidR="00092152" w:rsidRPr="00C51517">
        <w:rPr>
          <w:rFonts w:ascii="Georgia" w:hAnsi="Georgia" w:cs="Times New Roman"/>
        </w:rPr>
        <w:t>octa</w:t>
      </w:r>
      <w:r w:rsidRPr="00C51517">
        <w:rPr>
          <w:rFonts w:ascii="Georgia" w:hAnsi="Georgia" w:cs="Times New Roman"/>
        </w:rPr>
        <w:t>finals</w:t>
      </w:r>
      <w:proofErr w:type="spellEnd"/>
      <w:r w:rsidRPr="00C51517">
        <w:rPr>
          <w:rFonts w:ascii="Georgia" w:hAnsi="Georgia" w:cs="Times New Roman"/>
        </w:rPr>
        <w:t xml:space="preserve">, then your school's judges are all obligated through the quarterfinals. This rule is necessary to ensure the best possible judging for the tournament. </w:t>
      </w:r>
      <w:r w:rsidRPr="00C51517">
        <w:rPr>
          <w:rFonts w:ascii="Georgia" w:hAnsi="Georgia" w:cs="Times New Roman"/>
          <w:u w:val="single"/>
        </w:rPr>
        <w:t>Please make appropriate travel arrangements that honor these requirements.</w:t>
      </w:r>
    </w:p>
    <w:p w14:paraId="380FE925"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b/>
          <w:bCs/>
        </w:rPr>
        <w:t>Penalty for Missing Rounds</w:t>
      </w:r>
    </w:p>
    <w:p w14:paraId="557013DF" w14:textId="1DA84369" w:rsidR="001906CD" w:rsidRPr="00C51517" w:rsidRDefault="009E2086" w:rsidP="001906CD">
      <w:pPr>
        <w:spacing w:before="100" w:beforeAutospacing="1" w:after="100" w:afterAutospacing="1"/>
        <w:rPr>
          <w:rFonts w:ascii="Georgia" w:hAnsi="Georgia" w:cs="Times New Roman"/>
        </w:rPr>
      </w:pPr>
      <w:r w:rsidRPr="00C51517">
        <w:rPr>
          <w:rFonts w:ascii="Georgia" w:hAnsi="Georgia" w:cs="Times New Roman"/>
        </w:rPr>
        <w:t>Please note there is a $40</w:t>
      </w:r>
      <w:r w:rsidR="001906CD" w:rsidRPr="00C51517">
        <w:rPr>
          <w:rFonts w:ascii="Georgia" w:hAnsi="Georgia" w:cs="Times New Roman"/>
        </w:rPr>
        <w:t xml:space="preserve"> per round penalty for any judges that miss their rounds. Please advise your judging staff that the team will be charged if they do not attend their debate rounds. We prefer not to charge any teams for missing debate rounds and this nuisance fee is only assessed to discourage judges from missing debates to ensure a high quality experience for all competitors. </w:t>
      </w:r>
    </w:p>
    <w:p w14:paraId="47B72D46" w14:textId="77777777" w:rsidR="001906CD" w:rsidRPr="00C51517" w:rsidRDefault="001906CD" w:rsidP="001906CD">
      <w:pPr>
        <w:spacing w:before="100" w:beforeAutospacing="1" w:after="100" w:afterAutospacing="1"/>
        <w:rPr>
          <w:rFonts w:ascii="Georgia" w:hAnsi="Georgia" w:cs="Times New Roman"/>
        </w:rPr>
      </w:pPr>
      <w:r w:rsidRPr="00C51517">
        <w:rPr>
          <w:rFonts w:ascii="Georgia" w:hAnsi="Georgia" w:cs="Times New Roman"/>
          <w:b/>
          <w:bCs/>
        </w:rPr>
        <w:t>Hired Judging for Lincoln-Douglas Debate</w:t>
      </w:r>
      <w:r w:rsidRPr="00C51517">
        <w:rPr>
          <w:rFonts w:ascii="Georgia" w:hAnsi="Georgia" w:cs="Times New Roman"/>
        </w:rPr>
        <w:t xml:space="preserve"> </w:t>
      </w:r>
    </w:p>
    <w:p w14:paraId="5950B969" w14:textId="52A6BC8D" w:rsidR="006F2D3D" w:rsidRPr="00C51517" w:rsidRDefault="001906CD" w:rsidP="002E44CD">
      <w:pPr>
        <w:spacing w:before="100" w:beforeAutospacing="1" w:after="100" w:afterAutospacing="1"/>
        <w:rPr>
          <w:rFonts w:ascii="Georgia" w:hAnsi="Georgia" w:cs="Times New Roman"/>
        </w:rPr>
      </w:pPr>
      <w:r w:rsidRPr="00C51517">
        <w:rPr>
          <w:rFonts w:ascii="Georgia" w:hAnsi="Georgia" w:cs="Times New Roman"/>
        </w:rPr>
        <w:t xml:space="preserve">There will be a limited number of LD and policy judges available for hire. Note that once you hire a judge, you are liable to pay for the judge hire EVEN IF you find you do not need the hire as the tournament approaches.  </w:t>
      </w:r>
      <w:r w:rsidR="008421B9" w:rsidRPr="00C51517">
        <w:rPr>
          <w:rFonts w:ascii="Georgia" w:hAnsi="Georgia" w:cs="Times New Roman"/>
        </w:rPr>
        <w:t xml:space="preserve">You must email Christina Tallungan at </w:t>
      </w:r>
      <w:hyperlink r:id="rId13" w:history="1">
        <w:r w:rsidR="008421B9" w:rsidRPr="00C51517">
          <w:rPr>
            <w:rStyle w:val="Hyperlink"/>
            <w:rFonts w:ascii="Georgia" w:hAnsi="Georgia" w:cs="Times New Roman"/>
          </w:rPr>
          <w:t>tallungan@gmail.com</w:t>
        </w:r>
      </w:hyperlink>
      <w:r w:rsidR="007D7AB6" w:rsidRPr="00C51517">
        <w:rPr>
          <w:rFonts w:ascii="Georgia" w:hAnsi="Georgia" w:cs="Times New Roman"/>
        </w:rPr>
        <w:t xml:space="preserve"> by October 1, 2013</w:t>
      </w:r>
      <w:r w:rsidR="00AA060A" w:rsidRPr="00C51517">
        <w:rPr>
          <w:rFonts w:ascii="Georgia" w:hAnsi="Georgia" w:cs="Times New Roman"/>
        </w:rPr>
        <w:t>,</w:t>
      </w:r>
      <w:r w:rsidR="007D7AB6" w:rsidRPr="00C51517">
        <w:rPr>
          <w:rFonts w:ascii="Georgia" w:hAnsi="Georgia" w:cs="Times New Roman"/>
        </w:rPr>
        <w:t xml:space="preserve"> at 12pm (PT)</w:t>
      </w:r>
      <w:r w:rsidR="008421B9" w:rsidRPr="00C51517">
        <w:rPr>
          <w:rFonts w:ascii="Georgia" w:hAnsi="Georgia" w:cs="Times New Roman"/>
        </w:rPr>
        <w:t xml:space="preserve"> to hire judging.</w:t>
      </w:r>
    </w:p>
    <w:p w14:paraId="08E5C8F7" w14:textId="33F5E571" w:rsidR="002E44CD" w:rsidRPr="00E80CFE" w:rsidRDefault="002E44CD" w:rsidP="00C17991">
      <w:pPr>
        <w:pStyle w:val="Heading1"/>
        <w:rPr>
          <w:rFonts w:ascii="Georgia" w:hAnsi="Georgia" w:cs="Times New Roman"/>
        </w:rPr>
      </w:pPr>
      <w:r w:rsidRPr="00E80CFE">
        <w:rPr>
          <w:rFonts w:ascii="Georgia" w:hAnsi="Georgia" w:cs="Times New Roman"/>
        </w:rPr>
        <w:t>Fees</w:t>
      </w:r>
      <w:r w:rsidR="00AA060A" w:rsidRPr="00E80CFE">
        <w:rPr>
          <w:rFonts w:ascii="Georgia" w:hAnsi="Georgia" w:cs="Times New Roman"/>
        </w:rPr>
        <w:t>/Entry Process</w:t>
      </w:r>
      <w:r w:rsidRPr="00E80CFE">
        <w:rPr>
          <w:rFonts w:ascii="Georgia" w:hAnsi="Georgia" w:cs="Times New Roman"/>
        </w:rPr>
        <w:t xml:space="preserve"> </w:t>
      </w:r>
    </w:p>
    <w:p w14:paraId="725B5AB5" w14:textId="77777777" w:rsidR="00C0367A" w:rsidRPr="00E80CFE" w:rsidRDefault="00C0367A" w:rsidP="00524187">
      <w:pPr>
        <w:rPr>
          <w:rFonts w:ascii="Georgia" w:hAnsi="Georgia" w:cs="Times New Roman"/>
        </w:rPr>
      </w:pPr>
    </w:p>
    <w:p w14:paraId="35B3CDB0" w14:textId="42EFD36F" w:rsidR="00CB1B23" w:rsidRPr="00C51517" w:rsidRDefault="001906CD" w:rsidP="00CB1B23">
      <w:pPr>
        <w:rPr>
          <w:rFonts w:ascii="Georgia" w:hAnsi="Georgia" w:cs="Times New Roman"/>
        </w:rPr>
      </w:pPr>
      <w:proofErr w:type="gramStart"/>
      <w:r w:rsidRPr="00C51517">
        <w:rPr>
          <w:rFonts w:ascii="Georgia" w:hAnsi="Georgia" w:cs="Times New Roman"/>
        </w:rPr>
        <w:t xml:space="preserve">Complete </w:t>
      </w:r>
      <w:r w:rsidR="008421B9" w:rsidRPr="00C51517">
        <w:rPr>
          <w:rFonts w:ascii="Georgia" w:hAnsi="Georgia" w:cs="Times New Roman"/>
        </w:rPr>
        <w:t xml:space="preserve">online registration </w:t>
      </w:r>
      <w:r w:rsidRPr="00C51517">
        <w:rPr>
          <w:rFonts w:ascii="Georgia" w:hAnsi="Georgia" w:cs="Times New Roman"/>
        </w:rPr>
        <w:t xml:space="preserve">at </w:t>
      </w:r>
      <w:hyperlink r:id="rId14" w:history="1">
        <w:r w:rsidR="00CB1B23" w:rsidRPr="00C51517">
          <w:rPr>
            <w:rStyle w:val="Hyperlink"/>
            <w:rFonts w:ascii="Georgia" w:hAnsi="Georgia" w:cs="Times New Roman"/>
          </w:rPr>
          <w:t>http://hollywoodinvitational.tabroom.com</w:t>
        </w:r>
      </w:hyperlink>
      <w:r w:rsidR="00CB1B23" w:rsidRPr="00C51517">
        <w:rPr>
          <w:rFonts w:ascii="Georgia" w:hAnsi="Georgia" w:cs="Times New Roman"/>
        </w:rPr>
        <w:t>.</w:t>
      </w:r>
      <w:proofErr w:type="gramEnd"/>
    </w:p>
    <w:p w14:paraId="4DE69D32" w14:textId="77777777" w:rsidR="001906CD" w:rsidRPr="00C51517" w:rsidRDefault="001906CD" w:rsidP="000851FA">
      <w:pPr>
        <w:rPr>
          <w:rFonts w:ascii="Georgia" w:hAnsi="Georgia" w:cs="Times New Roman"/>
        </w:rPr>
      </w:pPr>
    </w:p>
    <w:p w14:paraId="23297336" w14:textId="5F6192A3" w:rsidR="001906CD" w:rsidRPr="00C51517" w:rsidRDefault="001906CD" w:rsidP="000851FA">
      <w:pPr>
        <w:rPr>
          <w:rFonts w:ascii="Georgia" w:hAnsi="Georgia" w:cs="Times New Roman"/>
        </w:rPr>
      </w:pPr>
      <w:r w:rsidRPr="00C51517">
        <w:rPr>
          <w:rFonts w:ascii="Georgia" w:hAnsi="Georgia" w:cs="Times New Roman"/>
        </w:rPr>
        <w:t xml:space="preserve">After completing </w:t>
      </w:r>
      <w:r w:rsidR="008421B9" w:rsidRPr="00C51517">
        <w:rPr>
          <w:rFonts w:ascii="Georgia" w:hAnsi="Georgia" w:cs="Times New Roman"/>
        </w:rPr>
        <w:t xml:space="preserve">online </w:t>
      </w:r>
      <w:r w:rsidRPr="00C51517">
        <w:rPr>
          <w:rFonts w:ascii="Georgia" w:hAnsi="Georgia" w:cs="Times New Roman"/>
        </w:rPr>
        <w:t>registration</w:t>
      </w:r>
      <w:r w:rsidR="00CB1B23" w:rsidRPr="00C51517">
        <w:rPr>
          <w:rFonts w:ascii="Georgia" w:hAnsi="Georgia" w:cs="Times New Roman"/>
        </w:rPr>
        <w:t xml:space="preserve">, send your fees with a printed copy of your entries to: </w:t>
      </w:r>
      <w:r w:rsidRPr="00C51517">
        <w:rPr>
          <w:rFonts w:ascii="Georgia" w:hAnsi="Georgia" w:cs="Times New Roman"/>
        </w:rPr>
        <w:t xml:space="preserve"> </w:t>
      </w:r>
    </w:p>
    <w:p w14:paraId="0835B59D" w14:textId="77777777" w:rsidR="001906CD" w:rsidRPr="00C51517" w:rsidRDefault="001906CD" w:rsidP="001906CD">
      <w:pPr>
        <w:ind w:firstLine="720"/>
        <w:rPr>
          <w:rFonts w:ascii="Georgia" w:hAnsi="Georgia" w:cs="Times New Roman"/>
        </w:rPr>
      </w:pPr>
      <w:r w:rsidRPr="00C51517">
        <w:rPr>
          <w:rFonts w:ascii="Georgia" w:hAnsi="Georgia" w:cs="Times New Roman"/>
        </w:rPr>
        <w:t>Notre Dame High School</w:t>
      </w:r>
    </w:p>
    <w:p w14:paraId="0F84F718" w14:textId="77777777" w:rsidR="001906CD" w:rsidRPr="00C51517" w:rsidRDefault="001906CD" w:rsidP="001906CD">
      <w:pPr>
        <w:ind w:firstLine="720"/>
        <w:rPr>
          <w:rFonts w:ascii="Georgia" w:hAnsi="Georgia" w:cs="Times New Roman"/>
        </w:rPr>
      </w:pPr>
      <w:r w:rsidRPr="00C51517">
        <w:rPr>
          <w:rFonts w:ascii="Georgia" w:hAnsi="Georgia" w:cs="Times New Roman"/>
        </w:rPr>
        <w:t>Attn: Christina Tallungan/Debate</w:t>
      </w:r>
    </w:p>
    <w:p w14:paraId="7B0809E3" w14:textId="77777777" w:rsidR="001906CD" w:rsidRPr="00C51517" w:rsidRDefault="001906CD" w:rsidP="001906CD">
      <w:pPr>
        <w:ind w:firstLine="720"/>
        <w:rPr>
          <w:rFonts w:ascii="Georgia" w:hAnsi="Georgia" w:cs="Times New Roman"/>
        </w:rPr>
      </w:pPr>
      <w:r w:rsidRPr="00C51517">
        <w:rPr>
          <w:rFonts w:ascii="Georgia" w:hAnsi="Georgia" w:cs="Times New Roman"/>
        </w:rPr>
        <w:t xml:space="preserve">13645 Riverside Drive </w:t>
      </w:r>
    </w:p>
    <w:p w14:paraId="7E70562D" w14:textId="77777777" w:rsidR="001906CD" w:rsidRPr="00C51517" w:rsidRDefault="001906CD" w:rsidP="001906CD">
      <w:pPr>
        <w:ind w:firstLine="720"/>
        <w:rPr>
          <w:rFonts w:ascii="Georgia" w:hAnsi="Georgia" w:cs="Times New Roman"/>
        </w:rPr>
      </w:pPr>
      <w:r w:rsidRPr="00C51517">
        <w:rPr>
          <w:rFonts w:ascii="Georgia" w:hAnsi="Georgia" w:cs="Times New Roman"/>
        </w:rPr>
        <w:t>Sherman Oaks, CA 91423</w:t>
      </w:r>
    </w:p>
    <w:p w14:paraId="36A70159" w14:textId="77777777" w:rsidR="001906CD" w:rsidRPr="00C51517" w:rsidRDefault="001906CD" w:rsidP="000851FA">
      <w:pPr>
        <w:rPr>
          <w:rFonts w:ascii="Georgia" w:hAnsi="Georgia" w:cs="Times New Roman"/>
        </w:rPr>
      </w:pPr>
    </w:p>
    <w:p w14:paraId="3FEB76B1" w14:textId="053CF7F5" w:rsidR="001906CD" w:rsidRPr="00C51517" w:rsidRDefault="001906CD" w:rsidP="000851FA">
      <w:pPr>
        <w:rPr>
          <w:rFonts w:ascii="Georgia" w:hAnsi="Georgia" w:cs="Times New Roman"/>
        </w:rPr>
      </w:pPr>
      <w:r w:rsidRPr="00C51517">
        <w:rPr>
          <w:rFonts w:ascii="Georgia" w:hAnsi="Georgia" w:cs="Times New Roman"/>
        </w:rPr>
        <w:t>All teams are placed on the</w:t>
      </w:r>
      <w:r w:rsidR="00CB1B23" w:rsidRPr="00C51517">
        <w:rPr>
          <w:rFonts w:ascii="Georgia" w:hAnsi="Georgia" w:cs="Times New Roman"/>
        </w:rPr>
        <w:t xml:space="preserve"> waitlist until </w:t>
      </w:r>
      <w:r w:rsidR="008421B9" w:rsidRPr="00C51517">
        <w:rPr>
          <w:rFonts w:ascii="Georgia" w:hAnsi="Georgia" w:cs="Times New Roman"/>
        </w:rPr>
        <w:t>fees are received</w:t>
      </w:r>
      <w:r w:rsidRPr="00C51517">
        <w:rPr>
          <w:rFonts w:ascii="Georgia" w:hAnsi="Georgia" w:cs="Times New Roman"/>
        </w:rPr>
        <w:t xml:space="preserve">. Teams will be accepted on a “first come, first served” basis </w:t>
      </w:r>
      <w:r w:rsidR="00CB1B23" w:rsidRPr="00C51517">
        <w:rPr>
          <w:rStyle w:val="StyleBoldUnderline"/>
          <w:rFonts w:ascii="Georgia" w:hAnsi="Georgia" w:cs="Times New Roman"/>
        </w:rPr>
        <w:t>based</w:t>
      </w:r>
      <w:r w:rsidRPr="00C51517">
        <w:rPr>
          <w:rStyle w:val="StyleBoldUnderline"/>
          <w:rFonts w:ascii="Georgia" w:hAnsi="Georgia" w:cs="Times New Roman"/>
        </w:rPr>
        <w:t xml:space="preserve"> on when fees are received</w:t>
      </w:r>
      <w:r w:rsidRPr="00C51517">
        <w:rPr>
          <w:rFonts w:ascii="Georgia" w:hAnsi="Georgia" w:cs="Times New Roman"/>
        </w:rPr>
        <w:t xml:space="preserve">. Once </w:t>
      </w:r>
      <w:r w:rsidR="00CB1B23" w:rsidRPr="00C51517">
        <w:rPr>
          <w:rFonts w:ascii="Georgia" w:hAnsi="Georgia" w:cs="Times New Roman"/>
        </w:rPr>
        <w:t>receiving</w:t>
      </w:r>
      <w:r w:rsidRPr="00C51517">
        <w:rPr>
          <w:rFonts w:ascii="Georgia" w:hAnsi="Georgia" w:cs="Times New Roman"/>
        </w:rPr>
        <w:t xml:space="preserve"> your fees, we will mark your entries as “In” the tournament on the website.  </w:t>
      </w:r>
    </w:p>
    <w:p w14:paraId="47354974" w14:textId="77777777" w:rsidR="001906CD" w:rsidRPr="00C51517" w:rsidRDefault="001906CD" w:rsidP="000851FA">
      <w:pPr>
        <w:rPr>
          <w:rFonts w:ascii="Georgia" w:hAnsi="Georgia" w:cs="Times New Roman"/>
        </w:rPr>
      </w:pPr>
    </w:p>
    <w:p w14:paraId="624FC938" w14:textId="77777777" w:rsidR="001906CD" w:rsidRPr="00C51517" w:rsidRDefault="00CB1B23" w:rsidP="000851FA">
      <w:pPr>
        <w:rPr>
          <w:rFonts w:ascii="Georgia" w:hAnsi="Georgia" w:cs="Times New Roman"/>
        </w:rPr>
      </w:pPr>
      <w:r w:rsidRPr="00C51517">
        <w:rPr>
          <w:rFonts w:ascii="Georgia" w:hAnsi="Georgia" w:cs="Times New Roman"/>
        </w:rPr>
        <w:t xml:space="preserve">If you wish to enter more competitors above the school limit, please enter them on the website and email </w:t>
      </w:r>
      <w:r w:rsidR="001906CD" w:rsidRPr="00C51517">
        <w:rPr>
          <w:rFonts w:ascii="Georgia" w:hAnsi="Georgia" w:cs="Times New Roman"/>
        </w:rPr>
        <w:t xml:space="preserve">Christina Tallungan at </w:t>
      </w:r>
      <w:hyperlink r:id="rId15" w:history="1">
        <w:r w:rsidR="001906CD" w:rsidRPr="00C51517">
          <w:rPr>
            <w:rStyle w:val="Hyperlink"/>
            <w:rFonts w:ascii="Georgia" w:hAnsi="Georgia" w:cs="Times New Roman"/>
          </w:rPr>
          <w:t>tallungan@gmail.com</w:t>
        </w:r>
      </w:hyperlink>
      <w:r w:rsidRPr="00C51517">
        <w:rPr>
          <w:rFonts w:ascii="Georgia" w:hAnsi="Georgia" w:cs="Times New Roman"/>
        </w:rPr>
        <w:t xml:space="preserve">. You do not have to send entry fees for extra entry requests until they are accepted off waitlist. </w:t>
      </w:r>
    </w:p>
    <w:p w14:paraId="29E760A2" w14:textId="77777777" w:rsidR="000851FA" w:rsidRPr="00C51517" w:rsidRDefault="000851FA" w:rsidP="000851FA">
      <w:pPr>
        <w:rPr>
          <w:rFonts w:ascii="Georgia" w:hAnsi="Georgia" w:cs="Times New Roman"/>
        </w:rPr>
      </w:pPr>
    </w:p>
    <w:p w14:paraId="2C72E0EC" w14:textId="01E489E4" w:rsidR="000851FA" w:rsidRPr="00C51517" w:rsidRDefault="008421B9" w:rsidP="000851FA">
      <w:pPr>
        <w:rPr>
          <w:rFonts w:ascii="Georgia" w:hAnsi="Georgia" w:cs="Times New Roman"/>
        </w:rPr>
      </w:pPr>
      <w:r w:rsidRPr="00C51517">
        <w:rPr>
          <w:rFonts w:ascii="Georgia" w:hAnsi="Georgia" w:cs="Times New Roman"/>
          <w:b/>
        </w:rPr>
        <w:t>Entries</w:t>
      </w:r>
      <w:r w:rsidR="000851FA" w:rsidRPr="00C51517">
        <w:rPr>
          <w:rFonts w:ascii="Georgia" w:hAnsi="Georgia" w:cs="Times New Roman"/>
          <w:b/>
        </w:rPr>
        <w:t xml:space="preserve"> will not be </w:t>
      </w:r>
      <w:r w:rsidRPr="00C51517">
        <w:rPr>
          <w:rFonts w:ascii="Georgia" w:hAnsi="Georgia" w:cs="Times New Roman"/>
          <w:b/>
        </w:rPr>
        <w:t xml:space="preserve">confirmed </w:t>
      </w:r>
      <w:r w:rsidR="000851FA" w:rsidRPr="00C51517">
        <w:rPr>
          <w:rFonts w:ascii="Georgia" w:hAnsi="Georgia" w:cs="Times New Roman"/>
          <w:b/>
        </w:rPr>
        <w:t>without payment in advance.  Except for the penalties</w:t>
      </w:r>
      <w:r w:rsidR="00CB1B23" w:rsidRPr="00C51517">
        <w:rPr>
          <w:rFonts w:ascii="Georgia" w:hAnsi="Georgia" w:cs="Times New Roman"/>
          <w:b/>
        </w:rPr>
        <w:t xml:space="preserve"> or the fees for extra entries</w:t>
      </w:r>
      <w:r w:rsidR="000851FA" w:rsidRPr="00C51517">
        <w:rPr>
          <w:rFonts w:ascii="Georgia" w:hAnsi="Georgia" w:cs="Times New Roman"/>
          <w:b/>
        </w:rPr>
        <w:t xml:space="preserve">, we will not collect fees at registration on Friday night. </w:t>
      </w:r>
      <w:r w:rsidR="000851FA" w:rsidRPr="00C51517">
        <w:rPr>
          <w:rFonts w:ascii="Georgia" w:hAnsi="Georgia" w:cs="Times New Roman"/>
        </w:rPr>
        <w:t xml:space="preserve">If you have illness or change in entries for any reason, fees can be refunded until </w:t>
      </w:r>
      <w:r w:rsidR="008F1151" w:rsidRPr="00C51517">
        <w:rPr>
          <w:rFonts w:ascii="Georgia" w:hAnsi="Georgia" w:cs="Times New Roman"/>
          <w:b/>
        </w:rPr>
        <w:t>12pm Pacific Time</w:t>
      </w:r>
      <w:r w:rsidR="000851FA" w:rsidRPr="00C51517">
        <w:rPr>
          <w:rFonts w:ascii="Georgia" w:hAnsi="Georgia" w:cs="Times New Roman"/>
          <w:b/>
        </w:rPr>
        <w:t xml:space="preserve"> on </w:t>
      </w:r>
      <w:r w:rsidR="008F1151" w:rsidRPr="00C51517">
        <w:rPr>
          <w:rFonts w:ascii="Georgia" w:hAnsi="Georgia" w:cs="Times New Roman"/>
          <w:b/>
        </w:rPr>
        <w:t>Octobe</w:t>
      </w:r>
      <w:r w:rsidR="000851FA" w:rsidRPr="00C51517">
        <w:rPr>
          <w:rFonts w:ascii="Georgia" w:hAnsi="Georgia" w:cs="Times New Roman"/>
          <w:b/>
        </w:rPr>
        <w:t xml:space="preserve">r </w:t>
      </w:r>
      <w:r w:rsidR="008F1151" w:rsidRPr="00C51517">
        <w:rPr>
          <w:rFonts w:ascii="Georgia" w:hAnsi="Georgia" w:cs="Times New Roman"/>
          <w:b/>
        </w:rPr>
        <w:t>18</w:t>
      </w:r>
      <w:r w:rsidR="000851FA" w:rsidRPr="00C51517">
        <w:rPr>
          <w:rFonts w:ascii="Georgia" w:hAnsi="Georgia" w:cs="Times New Roman"/>
          <w:b/>
          <w:vertAlign w:val="superscript"/>
        </w:rPr>
        <w:t>th</w:t>
      </w:r>
      <w:r w:rsidR="000851FA" w:rsidRPr="00C51517">
        <w:rPr>
          <w:rFonts w:ascii="Georgia" w:hAnsi="Georgia" w:cs="Times New Roman"/>
          <w:b/>
        </w:rPr>
        <w:t>; no refunds are available after this date</w:t>
      </w:r>
      <w:r w:rsidR="000851FA" w:rsidRPr="00C51517">
        <w:rPr>
          <w:rFonts w:ascii="Georgia" w:hAnsi="Georgia" w:cs="Times New Roman"/>
        </w:rPr>
        <w:t>.</w:t>
      </w:r>
    </w:p>
    <w:p w14:paraId="4E2B8ECE" w14:textId="77777777" w:rsidR="000851FA" w:rsidRPr="00C51517" w:rsidRDefault="000851FA" w:rsidP="000851FA">
      <w:pPr>
        <w:rPr>
          <w:rFonts w:ascii="Georgia" w:hAnsi="Georgia" w:cs="Times New Roman"/>
        </w:rPr>
      </w:pPr>
    </w:p>
    <w:p w14:paraId="78126334" w14:textId="77777777" w:rsidR="000851FA" w:rsidRPr="00C51517" w:rsidRDefault="000851FA" w:rsidP="000851FA">
      <w:pPr>
        <w:rPr>
          <w:rFonts w:ascii="Georgia" w:hAnsi="Georgia" w:cs="Times New Roman"/>
        </w:rPr>
      </w:pPr>
      <w:r w:rsidRPr="00C51517">
        <w:rPr>
          <w:rFonts w:ascii="Georgia" w:hAnsi="Georgia" w:cs="Times New Roman"/>
        </w:rPr>
        <w:t>Please make all checks or money orders payable to “</w:t>
      </w:r>
      <w:r w:rsidR="001906CD" w:rsidRPr="00C51517">
        <w:rPr>
          <w:rFonts w:ascii="Georgia" w:hAnsi="Georgia" w:cs="Times New Roman"/>
        </w:rPr>
        <w:t>Notre Dame High School</w:t>
      </w:r>
      <w:r w:rsidRPr="00C51517">
        <w:rPr>
          <w:rFonts w:ascii="Georgia" w:hAnsi="Georgia" w:cs="Times New Roman"/>
        </w:rPr>
        <w:t xml:space="preserve">.”  We will </w:t>
      </w:r>
      <w:r w:rsidRPr="00C51517">
        <w:rPr>
          <w:rFonts w:ascii="Georgia" w:hAnsi="Georgia" w:cs="Times New Roman"/>
          <w:b/>
        </w:rPr>
        <w:t>not</w:t>
      </w:r>
      <w:r w:rsidRPr="00C51517">
        <w:rPr>
          <w:rFonts w:ascii="Georgia" w:hAnsi="Georgia" w:cs="Times New Roman"/>
        </w:rPr>
        <w:t xml:space="preserve"> accept purchase orders in lieu of a check or a money order for fees. </w:t>
      </w:r>
    </w:p>
    <w:p w14:paraId="7474B115" w14:textId="77777777" w:rsidR="001906CD" w:rsidRPr="00C51517" w:rsidRDefault="001906CD" w:rsidP="00524187">
      <w:pPr>
        <w:rPr>
          <w:rFonts w:ascii="Georgia" w:hAnsi="Georgia" w:cs="Times New Roman"/>
        </w:rPr>
      </w:pPr>
    </w:p>
    <w:p w14:paraId="298EE0B0" w14:textId="5DE5DE93" w:rsidR="00C94992" w:rsidRPr="00C51517" w:rsidRDefault="00106001" w:rsidP="00524187">
      <w:pPr>
        <w:rPr>
          <w:rFonts w:ascii="Georgia" w:hAnsi="Georgia" w:cs="Times New Roman"/>
          <w:b/>
        </w:rPr>
      </w:pPr>
      <w:r w:rsidRPr="00C51517">
        <w:rPr>
          <w:rFonts w:ascii="Georgia" w:hAnsi="Georgia" w:cs="Times New Roman"/>
          <w:b/>
        </w:rPr>
        <w:t xml:space="preserve">Refundable </w:t>
      </w:r>
      <w:r w:rsidR="00C94992" w:rsidRPr="00C51517">
        <w:rPr>
          <w:rFonts w:ascii="Georgia" w:hAnsi="Georgia" w:cs="Times New Roman"/>
          <w:b/>
        </w:rPr>
        <w:t xml:space="preserve">Fees (refundable until October </w:t>
      </w:r>
      <w:r w:rsidR="008F1151" w:rsidRPr="00C51517">
        <w:rPr>
          <w:rFonts w:ascii="Georgia" w:hAnsi="Georgia" w:cs="Times New Roman"/>
          <w:b/>
        </w:rPr>
        <w:t>18</w:t>
      </w:r>
      <w:r w:rsidR="008F1151" w:rsidRPr="00C51517">
        <w:rPr>
          <w:rFonts w:ascii="Georgia" w:hAnsi="Georgia" w:cs="Times New Roman"/>
          <w:b/>
          <w:vertAlign w:val="superscript"/>
        </w:rPr>
        <w:t>th</w:t>
      </w:r>
      <w:r w:rsidR="008F1151" w:rsidRPr="00C51517">
        <w:rPr>
          <w:rFonts w:ascii="Georgia" w:hAnsi="Georgia" w:cs="Times New Roman"/>
          <w:b/>
        </w:rPr>
        <w:t xml:space="preserve"> at 12pm PT)</w:t>
      </w:r>
      <w:r w:rsidR="00C94992" w:rsidRPr="00C51517">
        <w:rPr>
          <w:rFonts w:ascii="Georgia" w:hAnsi="Georgia" w:cs="Times New Roman"/>
          <w:b/>
        </w:rPr>
        <w:t xml:space="preserve">: </w:t>
      </w:r>
    </w:p>
    <w:p w14:paraId="7844C49C" w14:textId="00BEBDE9" w:rsidR="00C0367A" w:rsidRPr="00C51517" w:rsidRDefault="009E2086" w:rsidP="00524187">
      <w:pPr>
        <w:rPr>
          <w:rFonts w:ascii="Georgia" w:hAnsi="Georgia" w:cs="Times New Roman"/>
        </w:rPr>
      </w:pPr>
      <w:r w:rsidRPr="00C51517">
        <w:rPr>
          <w:rFonts w:ascii="Georgia" w:hAnsi="Georgia" w:cs="Times New Roman"/>
        </w:rPr>
        <w:t>School Fee - $25/E</w:t>
      </w:r>
      <w:r w:rsidR="001906CD" w:rsidRPr="00C51517">
        <w:rPr>
          <w:rFonts w:ascii="Georgia" w:hAnsi="Georgia" w:cs="Times New Roman"/>
        </w:rPr>
        <w:t xml:space="preserve">ach </w:t>
      </w:r>
      <w:proofErr w:type="gramStart"/>
      <w:r w:rsidR="001906CD" w:rsidRPr="00C51517">
        <w:rPr>
          <w:rFonts w:ascii="Georgia" w:hAnsi="Georgia" w:cs="Times New Roman"/>
        </w:rPr>
        <w:t>School</w:t>
      </w:r>
      <w:proofErr w:type="gramEnd"/>
    </w:p>
    <w:p w14:paraId="013787EA" w14:textId="6B52AEED" w:rsidR="00C0367A" w:rsidRPr="00C51517" w:rsidRDefault="00F75278" w:rsidP="00C0367A">
      <w:pPr>
        <w:rPr>
          <w:rFonts w:ascii="Georgia" w:hAnsi="Georgia" w:cs="Times New Roman"/>
        </w:rPr>
      </w:pPr>
      <w:r w:rsidRPr="00C51517">
        <w:rPr>
          <w:rFonts w:ascii="Georgia" w:hAnsi="Georgia" w:cs="Times New Roman"/>
        </w:rPr>
        <w:t>Novice LD - $45</w:t>
      </w:r>
      <w:r w:rsidR="00C0367A" w:rsidRPr="00C51517">
        <w:rPr>
          <w:rFonts w:ascii="Georgia" w:hAnsi="Georgia" w:cs="Times New Roman"/>
        </w:rPr>
        <w:t xml:space="preserve">/Each Competitor </w:t>
      </w:r>
    </w:p>
    <w:p w14:paraId="4A65DD92" w14:textId="4D77C753" w:rsidR="00C0367A" w:rsidRPr="00C51517" w:rsidRDefault="00F75278" w:rsidP="00C0367A">
      <w:pPr>
        <w:rPr>
          <w:rFonts w:ascii="Georgia" w:hAnsi="Georgia" w:cs="Times New Roman"/>
        </w:rPr>
      </w:pPr>
      <w:r w:rsidRPr="00C51517">
        <w:rPr>
          <w:rFonts w:ascii="Georgia" w:hAnsi="Georgia" w:cs="Times New Roman"/>
        </w:rPr>
        <w:t>Varsity LD - $65</w:t>
      </w:r>
      <w:r w:rsidR="00C0367A" w:rsidRPr="00C51517">
        <w:rPr>
          <w:rFonts w:ascii="Georgia" w:hAnsi="Georgia" w:cs="Times New Roman"/>
        </w:rPr>
        <w:t>/Each Competitor</w:t>
      </w:r>
    </w:p>
    <w:p w14:paraId="40F20168" w14:textId="77777777" w:rsidR="00C0367A" w:rsidRPr="00C51517" w:rsidRDefault="00C0367A" w:rsidP="00C0367A">
      <w:pPr>
        <w:rPr>
          <w:rFonts w:ascii="Georgia" w:hAnsi="Georgia" w:cs="Times New Roman"/>
        </w:rPr>
      </w:pPr>
      <w:r w:rsidRPr="00C51517">
        <w:rPr>
          <w:rFonts w:ascii="Georgia" w:hAnsi="Georgia" w:cs="Times New Roman"/>
        </w:rPr>
        <w:t>Novice CX - $75/Each Team</w:t>
      </w:r>
    </w:p>
    <w:p w14:paraId="1DD57A28" w14:textId="77777777" w:rsidR="008421B9" w:rsidRPr="00C51517" w:rsidRDefault="00C0367A" w:rsidP="002F40E6">
      <w:pPr>
        <w:rPr>
          <w:rFonts w:ascii="Georgia" w:hAnsi="Georgia" w:cs="Times New Roman"/>
        </w:rPr>
      </w:pPr>
      <w:r w:rsidRPr="00C51517">
        <w:rPr>
          <w:rFonts w:ascii="Georgia" w:hAnsi="Georgia" w:cs="Times New Roman"/>
        </w:rPr>
        <w:t>Varsity CX - $100/Each Team</w:t>
      </w:r>
    </w:p>
    <w:p w14:paraId="484DB9A3" w14:textId="77777777" w:rsidR="008F1151" w:rsidRPr="00C51517" w:rsidRDefault="008F1151" w:rsidP="002F40E6">
      <w:pPr>
        <w:rPr>
          <w:rFonts w:ascii="Georgia" w:hAnsi="Georgia" w:cs="Times New Roman"/>
        </w:rPr>
      </w:pPr>
    </w:p>
    <w:p w14:paraId="68D77CF3" w14:textId="3D5A408E" w:rsidR="008F1151" w:rsidRPr="00C51517" w:rsidRDefault="008F1151" w:rsidP="002F40E6">
      <w:pPr>
        <w:rPr>
          <w:rFonts w:ascii="Georgia" w:hAnsi="Georgia" w:cs="Times New Roman"/>
          <w:b/>
        </w:rPr>
      </w:pPr>
      <w:r w:rsidRPr="00C51517">
        <w:rPr>
          <w:rFonts w:ascii="Georgia" w:hAnsi="Georgia" w:cs="Times New Roman"/>
          <w:b/>
        </w:rPr>
        <w:t xml:space="preserve">Non-refundable Fees: </w:t>
      </w:r>
    </w:p>
    <w:p w14:paraId="36B03C25" w14:textId="0E98FBED" w:rsidR="00C94992" w:rsidRPr="00C51517" w:rsidRDefault="009E2086" w:rsidP="002F40E6">
      <w:pPr>
        <w:rPr>
          <w:rFonts w:ascii="Georgia" w:hAnsi="Georgia" w:cs="Times New Roman"/>
        </w:rPr>
      </w:pPr>
      <w:r w:rsidRPr="00C51517">
        <w:rPr>
          <w:rFonts w:ascii="Georgia" w:hAnsi="Georgia" w:cs="Times New Roman"/>
        </w:rPr>
        <w:t>Hired Judge Fee - $200/Per uncovered policy team &amp; $150/Per uncovered LD debater</w:t>
      </w:r>
    </w:p>
    <w:p w14:paraId="7C6C88F4" w14:textId="00B68562" w:rsidR="00C94992" w:rsidRPr="00C51517" w:rsidRDefault="009E2086" w:rsidP="002F40E6">
      <w:pPr>
        <w:rPr>
          <w:rFonts w:ascii="Georgia" w:hAnsi="Georgia" w:cs="Times New Roman"/>
        </w:rPr>
      </w:pPr>
      <w:r w:rsidRPr="00C51517">
        <w:rPr>
          <w:rFonts w:ascii="Georgia" w:hAnsi="Georgia" w:cs="Times New Roman"/>
        </w:rPr>
        <w:t xml:space="preserve">Late </w:t>
      </w:r>
      <w:r w:rsidR="00C94992" w:rsidRPr="00C51517">
        <w:rPr>
          <w:rFonts w:ascii="Georgia" w:hAnsi="Georgia" w:cs="Times New Roman"/>
        </w:rPr>
        <w:t xml:space="preserve">Drop </w:t>
      </w:r>
      <w:r w:rsidRPr="00C51517">
        <w:rPr>
          <w:rFonts w:ascii="Georgia" w:hAnsi="Georgia" w:cs="Times New Roman"/>
        </w:rPr>
        <w:t>Penalty</w:t>
      </w:r>
      <w:r w:rsidR="00C94992" w:rsidRPr="00C51517">
        <w:rPr>
          <w:rFonts w:ascii="Georgia" w:hAnsi="Georgia" w:cs="Times New Roman"/>
        </w:rPr>
        <w:t xml:space="preserve"> (</w:t>
      </w:r>
      <w:r w:rsidR="00106001" w:rsidRPr="00C51517">
        <w:rPr>
          <w:rFonts w:ascii="Georgia" w:hAnsi="Georgia" w:cs="Times New Roman"/>
        </w:rPr>
        <w:t xml:space="preserve">In addition to entry fee; </w:t>
      </w:r>
      <w:r w:rsidRPr="00C51517">
        <w:rPr>
          <w:rFonts w:ascii="Georgia" w:hAnsi="Georgia" w:cs="Times New Roman"/>
        </w:rPr>
        <w:t>a</w:t>
      </w:r>
      <w:r w:rsidR="00C94992" w:rsidRPr="00C51517">
        <w:rPr>
          <w:rFonts w:ascii="Georgia" w:hAnsi="Georgia" w:cs="Times New Roman"/>
        </w:rPr>
        <w:t>p</w:t>
      </w:r>
      <w:r w:rsidRPr="00C51517">
        <w:rPr>
          <w:rFonts w:ascii="Georgia" w:hAnsi="Georgia" w:cs="Times New Roman"/>
        </w:rPr>
        <w:t xml:space="preserve">plies </w:t>
      </w:r>
      <w:r w:rsidR="00106001" w:rsidRPr="00C51517">
        <w:rPr>
          <w:rFonts w:ascii="Georgia" w:hAnsi="Georgia" w:cs="Times New Roman"/>
        </w:rPr>
        <w:t xml:space="preserve">ONLY </w:t>
      </w:r>
      <w:r w:rsidRPr="00C51517">
        <w:rPr>
          <w:rFonts w:ascii="Georgia" w:hAnsi="Georgia" w:cs="Times New Roman"/>
        </w:rPr>
        <w:t xml:space="preserve">to entries </w:t>
      </w:r>
      <w:r w:rsidR="00106001" w:rsidRPr="00C51517">
        <w:rPr>
          <w:rFonts w:ascii="Georgia" w:hAnsi="Georgia" w:cs="Times New Roman"/>
        </w:rPr>
        <w:t xml:space="preserve">carelessly </w:t>
      </w:r>
      <w:r w:rsidRPr="00C51517">
        <w:rPr>
          <w:rFonts w:ascii="Georgia" w:hAnsi="Georgia" w:cs="Times New Roman"/>
        </w:rPr>
        <w:t>dropped after 10/30/13 5pm PT</w:t>
      </w:r>
      <w:r w:rsidR="00C94992" w:rsidRPr="00C51517">
        <w:rPr>
          <w:rFonts w:ascii="Georgia" w:hAnsi="Georgia" w:cs="Times New Roman"/>
        </w:rPr>
        <w:t xml:space="preserve">) - </w:t>
      </w:r>
      <w:r w:rsidRPr="00C51517">
        <w:rPr>
          <w:rFonts w:ascii="Georgia" w:hAnsi="Georgia" w:cs="Times New Roman"/>
        </w:rPr>
        <w:t>$50</w:t>
      </w:r>
    </w:p>
    <w:p w14:paraId="33841FFB" w14:textId="09CB03B6" w:rsidR="008421B9" w:rsidRPr="00C51517" w:rsidRDefault="00106001" w:rsidP="002F40E6">
      <w:pPr>
        <w:rPr>
          <w:rFonts w:ascii="Georgia" w:hAnsi="Georgia" w:cs="Times New Roman"/>
        </w:rPr>
      </w:pPr>
      <w:r w:rsidRPr="00C51517">
        <w:rPr>
          <w:rFonts w:ascii="Georgia" w:hAnsi="Georgia" w:cs="Times New Roman"/>
        </w:rPr>
        <w:t>Missing Judge Penalty</w:t>
      </w:r>
      <w:r w:rsidR="009E2086" w:rsidRPr="00C51517">
        <w:rPr>
          <w:rFonts w:ascii="Georgia" w:hAnsi="Georgia" w:cs="Times New Roman"/>
        </w:rPr>
        <w:t xml:space="preserve"> - $4</w:t>
      </w:r>
      <w:r w:rsidRPr="00C51517">
        <w:rPr>
          <w:rFonts w:ascii="Georgia" w:hAnsi="Georgia" w:cs="Times New Roman"/>
        </w:rPr>
        <w:t xml:space="preserve">0/per </w:t>
      </w:r>
      <w:r w:rsidR="008421B9" w:rsidRPr="00C51517">
        <w:rPr>
          <w:rFonts w:ascii="Georgia" w:hAnsi="Georgia" w:cs="Times New Roman"/>
        </w:rPr>
        <w:t xml:space="preserve">judge per </w:t>
      </w:r>
      <w:r w:rsidRPr="00C51517">
        <w:rPr>
          <w:rFonts w:ascii="Georgia" w:hAnsi="Georgia" w:cs="Times New Roman"/>
        </w:rPr>
        <w:t xml:space="preserve">missed </w:t>
      </w:r>
      <w:r w:rsidR="008421B9" w:rsidRPr="00C51517">
        <w:rPr>
          <w:rFonts w:ascii="Georgia" w:hAnsi="Georgia" w:cs="Times New Roman"/>
        </w:rPr>
        <w:t xml:space="preserve">round </w:t>
      </w:r>
    </w:p>
    <w:p w14:paraId="1F2CD025" w14:textId="4C5A06ED" w:rsidR="002E44CD" w:rsidRPr="00E80CFE" w:rsidRDefault="002E44CD" w:rsidP="002F40E6">
      <w:pPr>
        <w:rPr>
          <w:rFonts w:ascii="Georgia" w:hAnsi="Georgia" w:cs="Times New Roman"/>
        </w:rPr>
      </w:pPr>
    </w:p>
    <w:p w14:paraId="1539DB5C" w14:textId="14B53ACC" w:rsidR="00C17991" w:rsidRPr="00E80CFE" w:rsidRDefault="003B43AF" w:rsidP="00C17991">
      <w:pPr>
        <w:pStyle w:val="Heading1"/>
        <w:rPr>
          <w:rFonts w:ascii="Georgia" w:hAnsi="Georgia" w:cs="Times New Roman"/>
        </w:rPr>
      </w:pPr>
      <w:r w:rsidRPr="00E80CFE">
        <w:rPr>
          <w:rFonts w:ascii="Georgia" w:hAnsi="Georgia" w:cs="Times New Roman"/>
        </w:rPr>
        <w:t>Deadlines</w:t>
      </w:r>
    </w:p>
    <w:p w14:paraId="67A10993" w14:textId="77777777" w:rsidR="00C17991" w:rsidRPr="00E80CFE" w:rsidRDefault="00C17991" w:rsidP="00C17991">
      <w:pPr>
        <w:autoSpaceDE w:val="0"/>
        <w:autoSpaceDN w:val="0"/>
        <w:adjustRightInd w:val="0"/>
        <w:rPr>
          <w:rFonts w:ascii="Georgia" w:hAnsi="Georgia" w:cs="Times New Roman"/>
        </w:rPr>
      </w:pPr>
    </w:p>
    <w:p w14:paraId="27F92C3D" w14:textId="6204F5C5" w:rsidR="00C17991" w:rsidRPr="00E80CFE" w:rsidRDefault="00C17991" w:rsidP="00C17991">
      <w:pPr>
        <w:autoSpaceDE w:val="0"/>
        <w:autoSpaceDN w:val="0"/>
        <w:adjustRightInd w:val="0"/>
        <w:jc w:val="both"/>
        <w:rPr>
          <w:rFonts w:ascii="Georgia" w:hAnsi="Georgia" w:cs="Times New Roman"/>
        </w:rPr>
      </w:pPr>
      <w:r w:rsidRPr="00E80CFE">
        <w:rPr>
          <w:rFonts w:ascii="Georgia" w:hAnsi="Georgia" w:cs="Times New Roman"/>
        </w:rPr>
        <w:t xml:space="preserve">While there is not an official deadline to enter the tournament, we operate on a “first come, first serve” basis and we </w:t>
      </w:r>
      <w:r w:rsidR="00B97A7B" w:rsidRPr="00E80CFE">
        <w:rPr>
          <w:rFonts w:ascii="Georgia" w:hAnsi="Georgia" w:cs="Times New Roman"/>
        </w:rPr>
        <w:t>will probably</w:t>
      </w:r>
      <w:r w:rsidRPr="00E80CFE">
        <w:rPr>
          <w:rFonts w:ascii="Georgia" w:hAnsi="Georgia" w:cs="Times New Roman"/>
        </w:rPr>
        <w:t xml:space="preserve"> fill all space at the tournament.  As a result, each school should send in its entries </w:t>
      </w:r>
      <w:r w:rsidR="00B97A7B" w:rsidRPr="00E80CFE">
        <w:rPr>
          <w:rFonts w:ascii="Georgia" w:hAnsi="Georgia" w:cs="Times New Roman"/>
        </w:rPr>
        <w:t xml:space="preserve">and fees </w:t>
      </w:r>
      <w:r w:rsidRPr="00E80CFE">
        <w:rPr>
          <w:rFonts w:ascii="Georgia" w:hAnsi="Georgia" w:cs="Times New Roman"/>
        </w:rPr>
        <w:t>as soon as possible.</w:t>
      </w:r>
    </w:p>
    <w:p w14:paraId="1D22DFDA" w14:textId="77777777" w:rsidR="00C17991" w:rsidRPr="00E80CFE" w:rsidRDefault="00C17991" w:rsidP="00C17991">
      <w:pPr>
        <w:autoSpaceDE w:val="0"/>
        <w:autoSpaceDN w:val="0"/>
        <w:adjustRightInd w:val="0"/>
        <w:jc w:val="both"/>
        <w:rPr>
          <w:rFonts w:ascii="Georgia" w:hAnsi="Georgia" w:cs="Times New Roman"/>
        </w:rPr>
      </w:pPr>
    </w:p>
    <w:p w14:paraId="5DF270CE" w14:textId="0C18D559" w:rsidR="00C17991" w:rsidRPr="00E80CFE" w:rsidRDefault="00C17991" w:rsidP="00C17991">
      <w:pPr>
        <w:autoSpaceDE w:val="0"/>
        <w:autoSpaceDN w:val="0"/>
        <w:adjustRightInd w:val="0"/>
        <w:jc w:val="both"/>
        <w:rPr>
          <w:rFonts w:ascii="Georgia" w:hAnsi="Georgia" w:cs="Times New Roman"/>
        </w:rPr>
      </w:pPr>
      <w:r w:rsidRPr="00E80CFE">
        <w:rPr>
          <w:rFonts w:ascii="Georgia" w:hAnsi="Georgia" w:cs="Times New Roman"/>
        </w:rPr>
        <w:t>Please pay careful attention to the below deadlines to avoid paying any penaltie</w:t>
      </w:r>
      <w:r w:rsidR="00B97A7B" w:rsidRPr="00E80CFE">
        <w:rPr>
          <w:rFonts w:ascii="Georgia" w:hAnsi="Georgia" w:cs="Times New Roman"/>
        </w:rPr>
        <w:t>s and/or to avoid losing preference</w:t>
      </w:r>
      <w:r w:rsidRPr="00E80CFE">
        <w:rPr>
          <w:rFonts w:ascii="Georgia" w:hAnsi="Georgia" w:cs="Times New Roman"/>
        </w:rPr>
        <w:t xml:space="preserve"> privileges in </w:t>
      </w:r>
      <w:r w:rsidR="00B97A7B" w:rsidRPr="00E80CFE">
        <w:rPr>
          <w:rFonts w:ascii="Georgia" w:hAnsi="Georgia" w:cs="Times New Roman"/>
        </w:rPr>
        <w:t xml:space="preserve">varsity </w:t>
      </w:r>
      <w:r w:rsidRPr="00E80CFE">
        <w:rPr>
          <w:rFonts w:ascii="Georgia" w:hAnsi="Georgia" w:cs="Times New Roman"/>
        </w:rPr>
        <w:t xml:space="preserve">LD and policy.  </w:t>
      </w:r>
    </w:p>
    <w:p w14:paraId="38DE7B08" w14:textId="77777777" w:rsidR="00C17991" w:rsidRPr="00E80CFE" w:rsidRDefault="00C17991" w:rsidP="00C17991">
      <w:pPr>
        <w:autoSpaceDE w:val="0"/>
        <w:autoSpaceDN w:val="0"/>
        <w:adjustRightInd w:val="0"/>
        <w:jc w:val="both"/>
        <w:rPr>
          <w:rFonts w:ascii="Georgia" w:hAnsi="Georgia" w:cs="Times New Roman"/>
        </w:rPr>
      </w:pPr>
    </w:p>
    <w:p w14:paraId="0E9BED54" w14:textId="77777777" w:rsidR="00CE5961" w:rsidRDefault="00A52D22" w:rsidP="00CE5961">
      <w:pPr>
        <w:autoSpaceDE w:val="0"/>
        <w:autoSpaceDN w:val="0"/>
        <w:adjustRightInd w:val="0"/>
        <w:rPr>
          <w:rFonts w:ascii="Georgia" w:hAnsi="Georgia" w:cs="Times New Roman"/>
        </w:rPr>
      </w:pPr>
      <w:r w:rsidRPr="00E80CFE">
        <w:rPr>
          <w:rFonts w:ascii="Georgia" w:hAnsi="Georgia" w:cs="Times New Roman"/>
        </w:rPr>
        <w:t>AUGUST</w:t>
      </w:r>
      <w:r w:rsidR="00C17991" w:rsidRPr="00E80CFE">
        <w:rPr>
          <w:rFonts w:ascii="Georgia" w:hAnsi="Georgia" w:cs="Times New Roman"/>
        </w:rPr>
        <w:t xml:space="preserve"> </w:t>
      </w:r>
      <w:r w:rsidR="001906CD" w:rsidRPr="00E80CFE">
        <w:rPr>
          <w:rFonts w:ascii="Georgia" w:hAnsi="Georgia" w:cs="Times New Roman"/>
        </w:rPr>
        <w:t>1</w:t>
      </w:r>
      <w:r w:rsidR="00B97A7B" w:rsidRPr="00E80CFE">
        <w:rPr>
          <w:rFonts w:ascii="Georgia" w:hAnsi="Georgia" w:cs="Times New Roman"/>
          <w:vertAlign w:val="superscript"/>
        </w:rPr>
        <w:t>st</w:t>
      </w:r>
      <w:r w:rsidR="00B97A7B" w:rsidRPr="00E80CFE">
        <w:rPr>
          <w:rFonts w:ascii="Georgia" w:hAnsi="Georgia" w:cs="Times New Roman"/>
        </w:rPr>
        <w:t xml:space="preserve"> </w:t>
      </w:r>
      <w:r w:rsidR="00627E0F" w:rsidRPr="00E80CFE">
        <w:rPr>
          <w:rFonts w:ascii="Georgia" w:hAnsi="Georgia" w:cs="Times New Roman"/>
        </w:rPr>
        <w:t xml:space="preserve">(5pm PT) </w:t>
      </w:r>
      <w:r w:rsidR="00C17991" w:rsidRPr="00E80CFE">
        <w:rPr>
          <w:rFonts w:ascii="Georgia" w:hAnsi="Georgia" w:cs="Times New Roman"/>
        </w:rPr>
        <w:t>-</w:t>
      </w:r>
      <w:r w:rsidR="001906CD" w:rsidRPr="00E80CFE">
        <w:rPr>
          <w:rFonts w:ascii="Georgia" w:hAnsi="Georgia" w:cs="Times New Roman"/>
        </w:rPr>
        <w:tab/>
      </w:r>
      <w:r w:rsidRPr="00E80CFE">
        <w:rPr>
          <w:rFonts w:ascii="Georgia" w:hAnsi="Georgia" w:cs="Times New Roman"/>
        </w:rPr>
        <w:t>Registration opens at</w:t>
      </w:r>
      <w:r w:rsidR="00CE5961">
        <w:rPr>
          <w:rFonts w:ascii="Georgia" w:hAnsi="Georgia" w:cs="Times New Roman"/>
        </w:rPr>
        <w:t xml:space="preserve"> </w:t>
      </w:r>
    </w:p>
    <w:p w14:paraId="4A22C6D6" w14:textId="1BCFB0C5" w:rsidR="001906CD" w:rsidRPr="00E80CFE" w:rsidRDefault="00CE5961" w:rsidP="00CE5961">
      <w:pPr>
        <w:autoSpaceDE w:val="0"/>
        <w:autoSpaceDN w:val="0"/>
        <w:adjustRightInd w:val="0"/>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hyperlink r:id="rId16" w:history="1">
        <w:r w:rsidR="00627E0F" w:rsidRPr="00E80CFE">
          <w:rPr>
            <w:rStyle w:val="Hyperlink"/>
            <w:rFonts w:ascii="Georgia" w:hAnsi="Georgia" w:cs="Times New Roman"/>
            <w:bCs/>
            <w:sz w:val="20"/>
            <w:szCs w:val="20"/>
          </w:rPr>
          <w:t>http://hollywoodinvitational.tabroom.com</w:t>
        </w:r>
      </w:hyperlink>
      <w:r w:rsidR="00A52D22" w:rsidRPr="00E80CFE">
        <w:rPr>
          <w:rFonts w:ascii="Georgia" w:hAnsi="Georgia" w:cs="Times New Roman"/>
          <w:bCs/>
          <w:sz w:val="20"/>
          <w:szCs w:val="20"/>
        </w:rPr>
        <w:t>.</w:t>
      </w:r>
    </w:p>
    <w:p w14:paraId="3332CCEB" w14:textId="77777777" w:rsidR="00C17991" w:rsidRPr="00E80CFE" w:rsidRDefault="00C17991" w:rsidP="00CE5961">
      <w:pPr>
        <w:autoSpaceDE w:val="0"/>
        <w:autoSpaceDN w:val="0"/>
        <w:adjustRightInd w:val="0"/>
        <w:rPr>
          <w:rFonts w:ascii="Georgia" w:hAnsi="Georgia" w:cs="Times New Roman"/>
        </w:rPr>
      </w:pPr>
    </w:p>
    <w:p w14:paraId="5EDE6EF9" w14:textId="1A2FAF43" w:rsidR="00627E0F" w:rsidRPr="00E80CFE" w:rsidRDefault="00627E0F" w:rsidP="00CE5961">
      <w:pPr>
        <w:autoSpaceDE w:val="0"/>
        <w:autoSpaceDN w:val="0"/>
        <w:adjustRightInd w:val="0"/>
        <w:rPr>
          <w:rFonts w:ascii="Georgia" w:hAnsi="Georgia" w:cs="Times New Roman"/>
        </w:rPr>
      </w:pPr>
      <w:r w:rsidRPr="00E80CFE">
        <w:rPr>
          <w:rFonts w:ascii="Georgia" w:hAnsi="Georgia" w:cs="Times New Roman"/>
        </w:rPr>
        <w:t>OCTOBER 1</w:t>
      </w:r>
      <w:r w:rsidRPr="00E80CFE">
        <w:rPr>
          <w:rFonts w:ascii="Georgia" w:hAnsi="Georgia" w:cs="Times New Roman"/>
          <w:vertAlign w:val="superscript"/>
        </w:rPr>
        <w:t>st</w:t>
      </w:r>
      <w:r w:rsidRPr="00E80CFE">
        <w:rPr>
          <w:rFonts w:ascii="Georgia" w:hAnsi="Georgia" w:cs="Times New Roman"/>
        </w:rPr>
        <w:t xml:space="preserve"> (12pm P</w:t>
      </w:r>
      <w:r w:rsidR="00C17991" w:rsidRPr="00E80CFE">
        <w:rPr>
          <w:rFonts w:ascii="Georgia" w:hAnsi="Georgia" w:cs="Times New Roman"/>
        </w:rPr>
        <w:t xml:space="preserve">T) - </w:t>
      </w:r>
      <w:r w:rsidR="00C17991" w:rsidRPr="00E80CFE">
        <w:rPr>
          <w:rFonts w:ascii="Georgia" w:hAnsi="Georgia" w:cs="Times New Roman"/>
        </w:rPr>
        <w:tab/>
        <w:t xml:space="preserve">Hired Judging Deadline. </w:t>
      </w:r>
      <w:r w:rsidRPr="00E80CFE">
        <w:rPr>
          <w:rFonts w:ascii="Georgia" w:hAnsi="Georgia" w:cs="Times New Roman"/>
        </w:rPr>
        <w:t xml:space="preserve">Email Christina Tallungan at </w:t>
      </w:r>
    </w:p>
    <w:p w14:paraId="20592A89" w14:textId="77777777" w:rsidR="00CE5961" w:rsidRDefault="00627E0F" w:rsidP="00CE5961">
      <w:pPr>
        <w:autoSpaceDE w:val="0"/>
        <w:autoSpaceDN w:val="0"/>
        <w:adjustRightInd w:val="0"/>
        <w:rPr>
          <w:rFonts w:ascii="Georgia" w:hAnsi="Georgia" w:cs="Times New Roman"/>
        </w:rPr>
      </w:pPr>
      <w:r w:rsidRPr="00E80CFE">
        <w:rPr>
          <w:rFonts w:ascii="Georgia" w:hAnsi="Georgia" w:cs="Times New Roman"/>
        </w:rPr>
        <w:tab/>
      </w:r>
      <w:r w:rsidRPr="00E80CFE">
        <w:rPr>
          <w:rFonts w:ascii="Georgia" w:hAnsi="Georgia" w:cs="Times New Roman"/>
        </w:rPr>
        <w:tab/>
      </w:r>
      <w:r w:rsidRPr="00E80CFE">
        <w:rPr>
          <w:rFonts w:ascii="Georgia" w:hAnsi="Georgia" w:cs="Times New Roman"/>
        </w:rPr>
        <w:tab/>
      </w:r>
      <w:r w:rsidRPr="00E80CFE">
        <w:rPr>
          <w:rFonts w:ascii="Georgia" w:hAnsi="Georgia" w:cs="Times New Roman"/>
        </w:rPr>
        <w:tab/>
      </w:r>
      <w:hyperlink r:id="rId17" w:history="1">
        <w:r w:rsidRPr="00E80CFE">
          <w:rPr>
            <w:rStyle w:val="Hyperlink"/>
            <w:rFonts w:ascii="Georgia" w:hAnsi="Georgia" w:cs="Times New Roman"/>
          </w:rPr>
          <w:t>Tallungan@gmail.com</w:t>
        </w:r>
      </w:hyperlink>
      <w:r w:rsidRPr="00E80CFE">
        <w:rPr>
          <w:rFonts w:ascii="Georgia" w:hAnsi="Georgia" w:cs="Times New Roman"/>
        </w:rPr>
        <w:t xml:space="preserve"> if you need </w:t>
      </w:r>
      <w:r w:rsidR="00CE5961">
        <w:rPr>
          <w:rFonts w:ascii="Georgia" w:hAnsi="Georgia" w:cs="Times New Roman"/>
        </w:rPr>
        <w:t xml:space="preserve">hired judging. </w:t>
      </w:r>
    </w:p>
    <w:p w14:paraId="38182112" w14:textId="4B36C121" w:rsidR="00627E0F" w:rsidRPr="00E80CFE" w:rsidRDefault="00CE5961" w:rsidP="00CE5961">
      <w:pPr>
        <w:autoSpaceDE w:val="0"/>
        <w:autoSpaceDN w:val="0"/>
        <w:adjustRightInd w:val="0"/>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sidR="00627E0F" w:rsidRPr="00E80CFE">
        <w:rPr>
          <w:rFonts w:ascii="Georgia" w:hAnsi="Georgia" w:cs="Times New Roman"/>
        </w:rPr>
        <w:t xml:space="preserve">Hired </w:t>
      </w:r>
      <w:r w:rsidR="00627E0F" w:rsidRPr="00E80CFE">
        <w:rPr>
          <w:rFonts w:ascii="Georgia" w:hAnsi="Georgia" w:cs="Times New Roman"/>
        </w:rPr>
        <w:tab/>
        <w:t xml:space="preserve">judging </w:t>
      </w:r>
      <w:r w:rsidR="00A52D22" w:rsidRPr="00E80CFE">
        <w:rPr>
          <w:rFonts w:ascii="Georgia" w:hAnsi="Georgia" w:cs="Times New Roman"/>
        </w:rPr>
        <w:t>will NOT</w:t>
      </w:r>
      <w:r w:rsidR="00627E0F" w:rsidRPr="00E80CFE">
        <w:rPr>
          <w:rFonts w:ascii="Georgia" w:hAnsi="Georgia" w:cs="Times New Roman"/>
        </w:rPr>
        <w:t xml:space="preserve"> guaranteed after this </w:t>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sidR="00627E0F" w:rsidRPr="00E80CFE">
        <w:rPr>
          <w:rFonts w:ascii="Georgia" w:hAnsi="Georgia" w:cs="Times New Roman"/>
        </w:rPr>
        <w:t>deadline. Noted hired judging fees are non-</w:t>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sidR="00627E0F" w:rsidRPr="00E80CFE">
        <w:rPr>
          <w:rFonts w:ascii="Georgia" w:hAnsi="Georgia" w:cs="Times New Roman"/>
        </w:rPr>
        <w:t>refundable.</w:t>
      </w:r>
    </w:p>
    <w:p w14:paraId="02497DC6" w14:textId="77777777" w:rsidR="00C17991" w:rsidRPr="00E80CFE" w:rsidRDefault="00C17991" w:rsidP="00C17991">
      <w:pPr>
        <w:autoSpaceDE w:val="0"/>
        <w:autoSpaceDN w:val="0"/>
        <w:adjustRightInd w:val="0"/>
        <w:jc w:val="both"/>
        <w:rPr>
          <w:rFonts w:ascii="Georgia" w:hAnsi="Georgia" w:cs="Times New Roman"/>
        </w:rPr>
      </w:pPr>
    </w:p>
    <w:p w14:paraId="7B98BDE3" w14:textId="30AB4F28" w:rsidR="00A52D22" w:rsidRPr="00E80CFE" w:rsidRDefault="00627E0F" w:rsidP="00627E0F">
      <w:pPr>
        <w:autoSpaceDE w:val="0"/>
        <w:autoSpaceDN w:val="0"/>
        <w:adjustRightInd w:val="0"/>
        <w:jc w:val="both"/>
        <w:rPr>
          <w:rFonts w:ascii="Georgia" w:hAnsi="Georgia" w:cs="Times New Roman"/>
        </w:rPr>
      </w:pPr>
      <w:r w:rsidRPr="00E80CFE">
        <w:rPr>
          <w:rFonts w:ascii="Georgia" w:hAnsi="Georgia" w:cs="Times New Roman"/>
        </w:rPr>
        <w:t>OCTOBER 18</w:t>
      </w:r>
      <w:r w:rsidR="00A52D22" w:rsidRPr="00E80CFE">
        <w:rPr>
          <w:rFonts w:ascii="Georgia" w:hAnsi="Georgia" w:cs="Times New Roman"/>
          <w:vertAlign w:val="superscript"/>
        </w:rPr>
        <w:t>TH</w:t>
      </w:r>
      <w:r w:rsidR="00A52D22" w:rsidRPr="00E80CFE">
        <w:rPr>
          <w:rFonts w:ascii="Georgia" w:hAnsi="Georgia" w:cs="Times New Roman"/>
        </w:rPr>
        <w:t xml:space="preserve"> (12pm PT) - </w:t>
      </w:r>
      <w:r w:rsidRPr="00E80CFE">
        <w:rPr>
          <w:rFonts w:ascii="Georgia" w:hAnsi="Georgia" w:cs="Times New Roman"/>
        </w:rPr>
        <w:t xml:space="preserve">Fees frozen for any entries “in” the tournament at </w:t>
      </w:r>
    </w:p>
    <w:p w14:paraId="24E13532" w14:textId="3A7D29EB" w:rsidR="00A52D22" w:rsidRPr="00E80CFE" w:rsidRDefault="00A52D22" w:rsidP="00627E0F">
      <w:pPr>
        <w:autoSpaceDE w:val="0"/>
        <w:autoSpaceDN w:val="0"/>
        <w:adjustRightInd w:val="0"/>
        <w:jc w:val="both"/>
        <w:rPr>
          <w:rFonts w:ascii="Georgia" w:hAnsi="Georgia" w:cs="Times New Roman"/>
        </w:rPr>
      </w:pPr>
      <w:r w:rsidRPr="00E80CFE">
        <w:rPr>
          <w:rFonts w:ascii="Georgia" w:hAnsi="Georgia" w:cs="Times New Roman"/>
        </w:rPr>
        <w:tab/>
      </w:r>
      <w:r w:rsidRPr="00E80CFE">
        <w:rPr>
          <w:rFonts w:ascii="Georgia" w:hAnsi="Georgia" w:cs="Times New Roman"/>
        </w:rPr>
        <w:tab/>
      </w:r>
      <w:r w:rsidRPr="00E80CFE">
        <w:rPr>
          <w:rFonts w:ascii="Georgia" w:hAnsi="Georgia" w:cs="Times New Roman"/>
        </w:rPr>
        <w:tab/>
      </w:r>
      <w:r w:rsidRPr="00E80CFE">
        <w:rPr>
          <w:rFonts w:ascii="Georgia" w:hAnsi="Georgia" w:cs="Times New Roman"/>
        </w:rPr>
        <w:tab/>
      </w:r>
      <w:proofErr w:type="gramStart"/>
      <w:r w:rsidR="00627E0F" w:rsidRPr="00E80CFE">
        <w:rPr>
          <w:rFonts w:ascii="Georgia" w:hAnsi="Georgia" w:cs="Times New Roman"/>
        </w:rPr>
        <w:t>this</w:t>
      </w:r>
      <w:proofErr w:type="gramEnd"/>
      <w:r w:rsidR="00627E0F" w:rsidRPr="00E80CFE">
        <w:rPr>
          <w:rFonts w:ascii="Georgia" w:hAnsi="Georgia" w:cs="Times New Roman"/>
        </w:rPr>
        <w:t xml:space="preserve"> point.</w:t>
      </w:r>
    </w:p>
    <w:p w14:paraId="6C7C754A" w14:textId="55AF9576" w:rsidR="00C17991" w:rsidRPr="00E80CFE" w:rsidRDefault="00627E0F" w:rsidP="00C17991">
      <w:pPr>
        <w:autoSpaceDE w:val="0"/>
        <w:autoSpaceDN w:val="0"/>
        <w:adjustRightInd w:val="0"/>
        <w:jc w:val="both"/>
        <w:rPr>
          <w:rFonts w:ascii="Georgia" w:hAnsi="Georgia" w:cs="Times New Roman"/>
          <w:highlight w:val="yellow"/>
        </w:rPr>
      </w:pPr>
      <w:r w:rsidRPr="00E80CFE">
        <w:rPr>
          <w:rFonts w:ascii="Georgia" w:hAnsi="Georgia" w:cs="Times New Roman"/>
          <w:highlight w:val="yellow"/>
        </w:rPr>
        <w:t xml:space="preserve"> </w:t>
      </w:r>
    </w:p>
    <w:p w14:paraId="6EBDDFA7" w14:textId="77777777" w:rsidR="00CE5961" w:rsidRDefault="00A52D22" w:rsidP="00C17991">
      <w:pPr>
        <w:autoSpaceDE w:val="0"/>
        <w:autoSpaceDN w:val="0"/>
        <w:adjustRightInd w:val="0"/>
        <w:jc w:val="both"/>
        <w:rPr>
          <w:rFonts w:ascii="Georgia" w:hAnsi="Georgia" w:cs="Times New Roman"/>
        </w:rPr>
      </w:pPr>
      <w:proofErr w:type="gramStart"/>
      <w:r w:rsidRPr="00E80CFE">
        <w:rPr>
          <w:rFonts w:ascii="Georgia" w:hAnsi="Georgia" w:cs="Times New Roman"/>
        </w:rPr>
        <w:t>OCTOBER 23</w:t>
      </w:r>
      <w:r w:rsidRPr="00E80CFE">
        <w:rPr>
          <w:rFonts w:ascii="Georgia" w:hAnsi="Georgia" w:cs="Times New Roman"/>
          <w:vertAlign w:val="superscript"/>
        </w:rPr>
        <w:t>RD</w:t>
      </w:r>
      <w:r w:rsidRPr="00E80CFE">
        <w:rPr>
          <w:rFonts w:ascii="Georgia" w:hAnsi="Georgia" w:cs="Times New Roman"/>
        </w:rPr>
        <w:t xml:space="preserve"> (12pm PT) - Judge Entry Deadline.</w:t>
      </w:r>
      <w:proofErr w:type="gramEnd"/>
      <w:r w:rsidRPr="00E80CFE">
        <w:rPr>
          <w:rFonts w:ascii="Georgia" w:hAnsi="Georgia" w:cs="Times New Roman"/>
        </w:rPr>
        <w:t xml:space="preserve"> Schools must enter names of </w:t>
      </w:r>
    </w:p>
    <w:p w14:paraId="4935532A" w14:textId="0C633A9C" w:rsidR="00A52D22" w:rsidRPr="00E80CFE" w:rsidRDefault="00CE5961" w:rsidP="00C17991">
      <w:pPr>
        <w:autoSpaceDE w:val="0"/>
        <w:autoSpaceDN w:val="0"/>
        <w:adjustRightInd w:val="0"/>
        <w:jc w:val="both"/>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proofErr w:type="gramStart"/>
      <w:r w:rsidR="00A52D22" w:rsidRPr="00E80CFE">
        <w:rPr>
          <w:rFonts w:ascii="Georgia" w:hAnsi="Georgia" w:cs="Times New Roman"/>
        </w:rPr>
        <w:t>all</w:t>
      </w:r>
      <w:proofErr w:type="gramEnd"/>
      <w:r w:rsidR="00A52D22" w:rsidRPr="00E80CFE">
        <w:rPr>
          <w:rFonts w:ascii="Georgia" w:hAnsi="Georgia" w:cs="Times New Roman"/>
        </w:rPr>
        <w:t xml:space="preserve"> their judges. </w:t>
      </w:r>
    </w:p>
    <w:p w14:paraId="7C26F51D" w14:textId="15B7BC45" w:rsidR="00A52D22" w:rsidRPr="00E80CFE" w:rsidRDefault="00CE5961" w:rsidP="00C17991">
      <w:pPr>
        <w:autoSpaceDE w:val="0"/>
        <w:autoSpaceDN w:val="0"/>
        <w:adjustRightInd w:val="0"/>
        <w:jc w:val="both"/>
        <w:rPr>
          <w:rFonts w:ascii="Georgia" w:hAnsi="Georgia" w:cs="Times New Roman"/>
          <w:sz w:val="20"/>
          <w:szCs w:val="20"/>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sidR="00C17991" w:rsidRPr="00E80CFE">
        <w:rPr>
          <w:rFonts w:ascii="Georgia" w:hAnsi="Georgia" w:cs="Times New Roman"/>
        </w:rPr>
        <w:t>Judge Philosophy Deadline</w:t>
      </w:r>
      <w:r w:rsidR="00A52D22" w:rsidRPr="00E80CFE">
        <w:rPr>
          <w:rFonts w:ascii="Georgia" w:hAnsi="Georgia" w:cs="Times New Roman"/>
        </w:rPr>
        <w:t>. A</w:t>
      </w:r>
      <w:r w:rsidR="00C17991" w:rsidRPr="00E80CFE">
        <w:rPr>
          <w:rFonts w:ascii="Georgia" w:hAnsi="Georgia" w:cs="Times New Roman"/>
        </w:rPr>
        <w:t xml:space="preserve">ll </w:t>
      </w:r>
      <w:r w:rsidR="00A52D22" w:rsidRPr="00E80CFE">
        <w:rPr>
          <w:rFonts w:ascii="Georgia" w:hAnsi="Georgia" w:cs="Times New Roman"/>
        </w:rPr>
        <w:t xml:space="preserve">varsity </w:t>
      </w:r>
      <w:r w:rsidR="00C17991" w:rsidRPr="00E80CFE">
        <w:rPr>
          <w:rFonts w:ascii="Georgia" w:hAnsi="Georgia" w:cs="Times New Roman"/>
        </w:rPr>
        <w:t xml:space="preserve">LD and </w:t>
      </w:r>
      <w:r w:rsidR="00A52D22" w:rsidRPr="00E80CFE">
        <w:rPr>
          <w:rFonts w:ascii="Georgia" w:hAnsi="Georgia" w:cs="Times New Roman"/>
        </w:rPr>
        <w:tab/>
      </w:r>
      <w:r w:rsidR="00A52D22" w:rsidRPr="00E80CFE">
        <w:rPr>
          <w:rFonts w:ascii="Georgia" w:hAnsi="Georgia" w:cs="Times New Roman"/>
        </w:rPr>
        <w:tab/>
      </w:r>
      <w:r w:rsidR="00A52D22" w:rsidRPr="00E80CFE">
        <w:rPr>
          <w:rFonts w:ascii="Georgia" w:hAnsi="Georgia" w:cs="Times New Roman"/>
        </w:rPr>
        <w:tab/>
      </w:r>
      <w:r w:rsidR="00A52D22" w:rsidRPr="00E80CFE">
        <w:rPr>
          <w:rFonts w:ascii="Georgia" w:hAnsi="Georgia" w:cs="Times New Roman"/>
        </w:rPr>
        <w:tab/>
      </w:r>
      <w:r w:rsidR="00A52D22" w:rsidRPr="00E80CFE">
        <w:rPr>
          <w:rFonts w:ascii="Georgia" w:hAnsi="Georgia" w:cs="Times New Roman"/>
        </w:rPr>
        <w:tab/>
      </w:r>
      <w:r w:rsidR="00A52D22" w:rsidRPr="00E80CFE">
        <w:rPr>
          <w:rFonts w:ascii="Georgia" w:hAnsi="Georgia" w:cs="Times New Roman"/>
        </w:rPr>
        <w:tab/>
        <w:t xml:space="preserve">policy judges must have a judge philosophy posted at </w:t>
      </w:r>
    </w:p>
    <w:p w14:paraId="5E8D559B" w14:textId="08740213" w:rsidR="00C17991" w:rsidRPr="00E80CFE" w:rsidRDefault="00A52D22" w:rsidP="00C17991">
      <w:pPr>
        <w:autoSpaceDE w:val="0"/>
        <w:autoSpaceDN w:val="0"/>
        <w:adjustRightInd w:val="0"/>
        <w:jc w:val="both"/>
        <w:rPr>
          <w:rFonts w:ascii="Georgia" w:hAnsi="Georgia" w:cs="Times New Roman"/>
          <w:sz w:val="20"/>
          <w:szCs w:val="20"/>
        </w:rPr>
      </w:pPr>
      <w:r w:rsidRPr="00E80CFE">
        <w:rPr>
          <w:rFonts w:ascii="Georgia" w:hAnsi="Georgia" w:cs="Times New Roman"/>
          <w:sz w:val="20"/>
          <w:szCs w:val="20"/>
        </w:rPr>
        <w:tab/>
      </w:r>
      <w:r w:rsidRPr="00E80CFE">
        <w:rPr>
          <w:rFonts w:ascii="Georgia" w:hAnsi="Georgia" w:cs="Times New Roman"/>
          <w:sz w:val="20"/>
          <w:szCs w:val="20"/>
        </w:rPr>
        <w:tab/>
      </w:r>
      <w:r w:rsidRPr="00E80CFE">
        <w:rPr>
          <w:rFonts w:ascii="Georgia" w:hAnsi="Georgia" w:cs="Times New Roman"/>
          <w:sz w:val="20"/>
          <w:szCs w:val="20"/>
        </w:rPr>
        <w:tab/>
      </w:r>
      <w:r w:rsidRPr="00E80CFE">
        <w:rPr>
          <w:rFonts w:ascii="Georgia" w:hAnsi="Georgia" w:cs="Times New Roman"/>
          <w:sz w:val="20"/>
          <w:szCs w:val="20"/>
        </w:rPr>
        <w:tab/>
      </w:r>
      <w:hyperlink r:id="rId18" w:history="1">
        <w:r w:rsidRPr="00E80CFE">
          <w:rPr>
            <w:rStyle w:val="Hyperlink"/>
            <w:rFonts w:ascii="Georgia" w:hAnsi="Georgia" w:cs="Times New Roman"/>
          </w:rPr>
          <w:t>http://judgephilosophies.wikispaces.com/</w:t>
        </w:r>
      </w:hyperlink>
      <w:r w:rsidRPr="00E80CFE">
        <w:rPr>
          <w:rFonts w:ascii="Georgia" w:hAnsi="Georgia" w:cs="Times New Roman"/>
          <w:sz w:val="20"/>
          <w:szCs w:val="20"/>
        </w:rPr>
        <w:t>.</w:t>
      </w:r>
    </w:p>
    <w:p w14:paraId="6D5298BF" w14:textId="77777777" w:rsidR="00CE5961" w:rsidRDefault="00D77347" w:rsidP="00C17991">
      <w:pPr>
        <w:autoSpaceDE w:val="0"/>
        <w:autoSpaceDN w:val="0"/>
        <w:adjustRightInd w:val="0"/>
        <w:jc w:val="both"/>
        <w:rPr>
          <w:rFonts w:ascii="Georgia" w:hAnsi="Georgia" w:cs="Times New Roman"/>
        </w:rPr>
      </w:pPr>
      <w:r w:rsidRPr="00E80CFE">
        <w:rPr>
          <w:rFonts w:ascii="Georgia" w:hAnsi="Georgia" w:cs="Times New Roman"/>
          <w:sz w:val="20"/>
          <w:szCs w:val="20"/>
        </w:rPr>
        <w:tab/>
      </w:r>
      <w:r w:rsidRPr="00E80CFE">
        <w:rPr>
          <w:rFonts w:ascii="Georgia" w:hAnsi="Georgia" w:cs="Times New Roman"/>
          <w:sz w:val="20"/>
          <w:szCs w:val="20"/>
        </w:rPr>
        <w:tab/>
      </w:r>
      <w:r w:rsidRPr="00E80CFE">
        <w:rPr>
          <w:rFonts w:ascii="Georgia" w:hAnsi="Georgia" w:cs="Times New Roman"/>
          <w:sz w:val="20"/>
          <w:szCs w:val="20"/>
        </w:rPr>
        <w:tab/>
      </w:r>
      <w:r w:rsidRPr="00E80CFE">
        <w:rPr>
          <w:rFonts w:ascii="Georgia" w:hAnsi="Georgia" w:cs="Times New Roman"/>
          <w:sz w:val="20"/>
          <w:szCs w:val="20"/>
        </w:rPr>
        <w:tab/>
      </w:r>
      <w:r w:rsidRPr="00E80CFE">
        <w:rPr>
          <w:rFonts w:ascii="Georgia" w:hAnsi="Georgia" w:cs="Times New Roman"/>
        </w:rPr>
        <w:t xml:space="preserve">*All varsity judges must be entered and have judge </w:t>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Pr="00E80CFE">
        <w:rPr>
          <w:rFonts w:ascii="Georgia" w:hAnsi="Georgia" w:cs="Times New Roman"/>
        </w:rPr>
        <w:t xml:space="preserve">philosophies posted on the wiki at this point for a </w:t>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t xml:space="preserve">school to </w:t>
      </w:r>
      <w:r w:rsidRPr="00E80CFE">
        <w:rPr>
          <w:rFonts w:ascii="Georgia" w:hAnsi="Georgia" w:cs="Times New Roman"/>
        </w:rPr>
        <w:t>have the privilege of judge preferences</w:t>
      </w:r>
      <w:r w:rsidR="00CE5961">
        <w:rPr>
          <w:rFonts w:ascii="Georgia" w:hAnsi="Georgia" w:cs="Times New Roman"/>
        </w:rPr>
        <w:t xml:space="preserve"> for </w:t>
      </w:r>
    </w:p>
    <w:p w14:paraId="286D5EA5" w14:textId="5ECB0F27" w:rsidR="00D77347" w:rsidRPr="00E80CFE" w:rsidRDefault="00CE5961" w:rsidP="00C17991">
      <w:pPr>
        <w:autoSpaceDE w:val="0"/>
        <w:autoSpaceDN w:val="0"/>
        <w:adjustRightInd w:val="0"/>
        <w:jc w:val="both"/>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proofErr w:type="gramStart"/>
      <w:r>
        <w:rPr>
          <w:rFonts w:ascii="Georgia" w:hAnsi="Georgia" w:cs="Times New Roman"/>
        </w:rPr>
        <w:t>their</w:t>
      </w:r>
      <w:proofErr w:type="gramEnd"/>
      <w:r>
        <w:rPr>
          <w:rFonts w:ascii="Georgia" w:hAnsi="Georgia" w:cs="Times New Roman"/>
        </w:rPr>
        <w:t xml:space="preserve"> varsity </w:t>
      </w:r>
      <w:r w:rsidR="00B97A7B" w:rsidRPr="00E80CFE">
        <w:rPr>
          <w:rFonts w:ascii="Georgia" w:hAnsi="Georgia" w:cs="Times New Roman"/>
        </w:rPr>
        <w:t>competitors</w:t>
      </w:r>
      <w:r w:rsidR="00D77347" w:rsidRPr="00E80CFE">
        <w:rPr>
          <w:rFonts w:ascii="Georgia" w:hAnsi="Georgia" w:cs="Times New Roman"/>
        </w:rPr>
        <w:t xml:space="preserve">. </w:t>
      </w:r>
    </w:p>
    <w:p w14:paraId="6F1A093A" w14:textId="77777777" w:rsidR="00C17991" w:rsidRPr="00E80CFE" w:rsidRDefault="00C17991" w:rsidP="00C17991">
      <w:pPr>
        <w:autoSpaceDE w:val="0"/>
        <w:autoSpaceDN w:val="0"/>
        <w:adjustRightInd w:val="0"/>
        <w:jc w:val="both"/>
        <w:rPr>
          <w:rFonts w:ascii="Georgia" w:hAnsi="Georgia" w:cs="Times New Roman"/>
          <w:highlight w:val="yellow"/>
        </w:rPr>
      </w:pPr>
    </w:p>
    <w:p w14:paraId="7805AD2B" w14:textId="77777777" w:rsidR="00CE5961" w:rsidRDefault="008F1151" w:rsidP="008F1151">
      <w:pPr>
        <w:autoSpaceDE w:val="0"/>
        <w:autoSpaceDN w:val="0"/>
        <w:adjustRightInd w:val="0"/>
        <w:jc w:val="both"/>
        <w:rPr>
          <w:rFonts w:ascii="Georgia" w:hAnsi="Georgia" w:cs="Times New Roman"/>
        </w:rPr>
      </w:pPr>
      <w:proofErr w:type="gramStart"/>
      <w:r w:rsidRPr="00E80CFE">
        <w:rPr>
          <w:rFonts w:ascii="Georgia" w:hAnsi="Georgia" w:cs="Times New Roman"/>
        </w:rPr>
        <w:t>OCTOBER 29</w:t>
      </w:r>
      <w:r w:rsidRPr="00E80CFE">
        <w:rPr>
          <w:rFonts w:ascii="Georgia" w:hAnsi="Georgia" w:cs="Times New Roman"/>
          <w:vertAlign w:val="superscript"/>
        </w:rPr>
        <w:t>TH</w:t>
      </w:r>
      <w:r w:rsidR="00CE5961">
        <w:rPr>
          <w:rFonts w:ascii="Georgia" w:hAnsi="Georgia" w:cs="Times New Roman"/>
        </w:rPr>
        <w:t xml:space="preserve"> (5pm PT) - </w:t>
      </w:r>
      <w:r w:rsidRPr="00E80CFE">
        <w:rPr>
          <w:rFonts w:ascii="Georgia" w:hAnsi="Georgia" w:cs="Times New Roman"/>
        </w:rPr>
        <w:t xml:space="preserve">Mutual preferences available for varsity LD and </w:t>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Pr="00E80CFE">
        <w:rPr>
          <w:rFonts w:ascii="Georgia" w:hAnsi="Georgia" w:cs="Times New Roman"/>
        </w:rPr>
        <w:t xml:space="preserve">policy at </w:t>
      </w:r>
      <w:hyperlink r:id="rId19" w:history="1">
        <w:r w:rsidRPr="00E80CFE">
          <w:rPr>
            <w:rStyle w:val="Hyperlink"/>
            <w:rFonts w:ascii="Georgia" w:hAnsi="Georgia" w:cs="Times New Roman"/>
            <w:bCs/>
          </w:rPr>
          <w:t>http://hollywoodinvitational.tabroom.com</w:t>
        </w:r>
      </w:hyperlink>
      <w:r w:rsidRPr="00E80CFE">
        <w:rPr>
          <w:rFonts w:ascii="Georgia" w:hAnsi="Georgia" w:cs="Times New Roman"/>
        </w:rPr>
        <w:t>.</w:t>
      </w:r>
      <w:proofErr w:type="gramEnd"/>
      <w:r w:rsidRPr="00E80CFE">
        <w:rPr>
          <w:rFonts w:ascii="Georgia" w:hAnsi="Georgia" w:cs="Times New Roman"/>
        </w:rPr>
        <w:t xml:space="preserve"> </w:t>
      </w:r>
    </w:p>
    <w:p w14:paraId="02EA4FFD" w14:textId="6A006B4F" w:rsidR="008F1151" w:rsidRPr="00E80CFE" w:rsidRDefault="00CE5961" w:rsidP="008F1151">
      <w:pPr>
        <w:autoSpaceDE w:val="0"/>
        <w:autoSpaceDN w:val="0"/>
        <w:adjustRightInd w:val="0"/>
        <w:jc w:val="both"/>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sidR="008F1151" w:rsidRPr="00E80CFE">
        <w:rPr>
          <w:rFonts w:ascii="Georgia" w:hAnsi="Georgia" w:cs="Times New Roman"/>
        </w:rPr>
        <w:t xml:space="preserve">Preferences will close on Friday before </w:t>
      </w:r>
      <w:r w:rsidR="00B97A7B" w:rsidRPr="00E80CFE">
        <w:rPr>
          <w:rFonts w:ascii="Georgia" w:hAnsi="Georgia" w:cs="Times New Roman"/>
        </w:rPr>
        <w:t>registration</w:t>
      </w:r>
      <w:r w:rsidR="008F1151" w:rsidRPr="00E80CFE">
        <w:rPr>
          <w:rFonts w:ascii="Georgia" w:hAnsi="Georgia" w:cs="Times New Roman"/>
        </w:rPr>
        <w:t xml:space="preserve">. </w:t>
      </w:r>
    </w:p>
    <w:p w14:paraId="6AAC371B" w14:textId="77777777" w:rsidR="008F1151" w:rsidRPr="00E80CFE" w:rsidRDefault="008F1151" w:rsidP="00C17991">
      <w:pPr>
        <w:autoSpaceDE w:val="0"/>
        <w:autoSpaceDN w:val="0"/>
        <w:adjustRightInd w:val="0"/>
        <w:jc w:val="both"/>
        <w:rPr>
          <w:rFonts w:ascii="Georgia" w:hAnsi="Georgia" w:cs="Times New Roman"/>
          <w:highlight w:val="yellow"/>
        </w:rPr>
      </w:pPr>
    </w:p>
    <w:p w14:paraId="38A4E8FE" w14:textId="77777777" w:rsidR="00CE5961" w:rsidRDefault="00A52D22" w:rsidP="00A52D22">
      <w:pPr>
        <w:autoSpaceDE w:val="0"/>
        <w:autoSpaceDN w:val="0"/>
        <w:adjustRightInd w:val="0"/>
        <w:jc w:val="both"/>
        <w:rPr>
          <w:rFonts w:ascii="Georgia" w:hAnsi="Georgia" w:cs="Times New Roman"/>
        </w:rPr>
      </w:pPr>
      <w:proofErr w:type="gramStart"/>
      <w:r w:rsidRPr="00E80CFE">
        <w:rPr>
          <w:rFonts w:ascii="Georgia" w:hAnsi="Georgia" w:cs="Times New Roman"/>
        </w:rPr>
        <w:t>OCTOBER 30</w:t>
      </w:r>
      <w:r w:rsidRPr="00E80CFE">
        <w:rPr>
          <w:rFonts w:ascii="Georgia" w:hAnsi="Georgia" w:cs="Times New Roman"/>
          <w:vertAlign w:val="superscript"/>
        </w:rPr>
        <w:t>TH</w:t>
      </w:r>
      <w:r w:rsidRPr="00E80CFE">
        <w:rPr>
          <w:rFonts w:ascii="Georgia" w:hAnsi="Georgia" w:cs="Times New Roman"/>
        </w:rPr>
        <w:t xml:space="preserve"> (12pm PT) - Online </w:t>
      </w:r>
      <w:r w:rsidR="00B75449" w:rsidRPr="00E80CFE">
        <w:rPr>
          <w:rFonts w:ascii="Georgia" w:hAnsi="Georgia" w:cs="Times New Roman"/>
        </w:rPr>
        <w:t>Entry Deadline</w:t>
      </w:r>
      <w:r w:rsidR="00C17991" w:rsidRPr="00E80CFE">
        <w:rPr>
          <w:rFonts w:ascii="Georgia" w:hAnsi="Georgia" w:cs="Times New Roman"/>
        </w:rPr>
        <w:t>.</w:t>
      </w:r>
      <w:proofErr w:type="gramEnd"/>
      <w:r w:rsidR="00C17991" w:rsidRPr="00E80CFE">
        <w:rPr>
          <w:rFonts w:ascii="Georgia" w:hAnsi="Georgia" w:cs="Times New Roman"/>
        </w:rPr>
        <w:t xml:space="preserve">  </w:t>
      </w:r>
      <w:r w:rsidRPr="00E80CFE">
        <w:rPr>
          <w:rFonts w:ascii="Georgia" w:hAnsi="Georgia" w:cs="Times New Roman"/>
        </w:rPr>
        <w:t xml:space="preserve">All correct competitor </w:t>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CE5961">
        <w:rPr>
          <w:rFonts w:ascii="Georgia" w:hAnsi="Georgia" w:cs="Times New Roman"/>
        </w:rPr>
        <w:tab/>
      </w:r>
      <w:r w:rsidR="00B75449" w:rsidRPr="00E80CFE">
        <w:rPr>
          <w:rFonts w:ascii="Georgia" w:hAnsi="Georgia" w:cs="Times New Roman"/>
        </w:rPr>
        <w:t>n</w:t>
      </w:r>
      <w:r w:rsidRPr="00E80CFE">
        <w:rPr>
          <w:rFonts w:ascii="Georgia" w:hAnsi="Georgia" w:cs="Times New Roman"/>
        </w:rPr>
        <w:t>ames</w:t>
      </w:r>
      <w:r w:rsidR="00B75449" w:rsidRPr="00E80CFE">
        <w:rPr>
          <w:rFonts w:ascii="Georgia" w:hAnsi="Georgia" w:cs="Times New Roman"/>
        </w:rPr>
        <w:t xml:space="preserve"> and drops must be entered </w:t>
      </w:r>
      <w:r w:rsidR="00D77347" w:rsidRPr="00E80CFE">
        <w:rPr>
          <w:rFonts w:ascii="Georgia" w:hAnsi="Georgia" w:cs="Times New Roman"/>
        </w:rPr>
        <w:t xml:space="preserve">online </w:t>
      </w:r>
      <w:r w:rsidR="00B75449" w:rsidRPr="00E80CFE">
        <w:rPr>
          <w:rFonts w:ascii="Georgia" w:hAnsi="Georgia" w:cs="Times New Roman"/>
        </w:rPr>
        <w:t xml:space="preserve">to avoid a </w:t>
      </w:r>
    </w:p>
    <w:p w14:paraId="5243F08E" w14:textId="5B9599A3" w:rsidR="00C17991" w:rsidRPr="00E80CFE" w:rsidRDefault="00CE5961" w:rsidP="00A52D22">
      <w:pPr>
        <w:autoSpaceDE w:val="0"/>
        <w:autoSpaceDN w:val="0"/>
        <w:adjustRightInd w:val="0"/>
        <w:jc w:val="both"/>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proofErr w:type="gramStart"/>
      <w:r w:rsidR="00B75449" w:rsidRPr="00E80CFE">
        <w:rPr>
          <w:rFonts w:ascii="Georgia" w:hAnsi="Georgia" w:cs="Times New Roman"/>
        </w:rPr>
        <w:t>$50 nuisance fee.</w:t>
      </w:r>
      <w:proofErr w:type="gramEnd"/>
    </w:p>
    <w:p w14:paraId="5D6012F0" w14:textId="77777777" w:rsidR="00F05E3C" w:rsidRPr="00E80CFE" w:rsidRDefault="00F05E3C" w:rsidP="00F05E3C">
      <w:pPr>
        <w:autoSpaceDE w:val="0"/>
        <w:autoSpaceDN w:val="0"/>
        <w:adjustRightInd w:val="0"/>
        <w:jc w:val="both"/>
        <w:rPr>
          <w:rFonts w:ascii="Georgia" w:hAnsi="Georgia" w:cs="Times New Roman"/>
        </w:rPr>
      </w:pPr>
    </w:p>
    <w:p w14:paraId="1533EF3D" w14:textId="77777777" w:rsidR="00CE5961" w:rsidRDefault="00F05E3C" w:rsidP="00F05E3C">
      <w:pPr>
        <w:autoSpaceDE w:val="0"/>
        <w:autoSpaceDN w:val="0"/>
        <w:adjustRightInd w:val="0"/>
        <w:jc w:val="both"/>
        <w:rPr>
          <w:rFonts w:ascii="Georgia" w:hAnsi="Georgia" w:cs="Times New Roman"/>
        </w:rPr>
      </w:pPr>
      <w:r w:rsidRPr="00E80CFE">
        <w:rPr>
          <w:rFonts w:ascii="Georgia" w:hAnsi="Georgia" w:cs="Times New Roman"/>
        </w:rPr>
        <w:t>NOVEMBER 1</w:t>
      </w:r>
      <w:r w:rsidRPr="00E80CFE">
        <w:rPr>
          <w:rFonts w:ascii="Georgia" w:hAnsi="Georgia" w:cs="Times New Roman"/>
          <w:vertAlign w:val="superscript"/>
        </w:rPr>
        <w:t>ST</w:t>
      </w:r>
      <w:r w:rsidRPr="00E80CFE">
        <w:rPr>
          <w:rFonts w:ascii="Georgia" w:hAnsi="Georgia" w:cs="Times New Roman"/>
        </w:rPr>
        <w:t xml:space="preserve"> (6-9pm PT) – Online registration and registration at the </w:t>
      </w:r>
    </w:p>
    <w:p w14:paraId="49C35D93" w14:textId="46CBF697" w:rsidR="00F05E3C" w:rsidRPr="00E80CFE" w:rsidRDefault="00CE5961" w:rsidP="00F05E3C">
      <w:pPr>
        <w:autoSpaceDE w:val="0"/>
        <w:autoSpaceDN w:val="0"/>
        <w:adjustRightInd w:val="0"/>
        <w:jc w:val="both"/>
        <w:rPr>
          <w:rFonts w:ascii="Georgia" w:hAnsi="Georgia" w:cs="Times New Roman"/>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proofErr w:type="gramStart"/>
      <w:r w:rsidR="00F05E3C" w:rsidRPr="00E80CFE">
        <w:rPr>
          <w:rFonts w:ascii="Georgia" w:hAnsi="Georgia" w:cs="Times New Roman"/>
        </w:rPr>
        <w:t>Marriott Courtyard Sherman Oaks.</w:t>
      </w:r>
      <w:proofErr w:type="gramEnd"/>
    </w:p>
    <w:p w14:paraId="47ED90BA" w14:textId="77777777" w:rsidR="00F72F1A" w:rsidRPr="00E80CFE" w:rsidRDefault="00F72F1A" w:rsidP="003B43AF">
      <w:pPr>
        <w:pStyle w:val="Heading1"/>
        <w:rPr>
          <w:rFonts w:ascii="Georgia" w:hAnsi="Georgia" w:cs="Times New Roman"/>
        </w:rPr>
      </w:pPr>
      <w:r w:rsidRPr="00E80CFE">
        <w:rPr>
          <w:rFonts w:ascii="Georgia" w:hAnsi="Georgia" w:cs="Times New Roman"/>
        </w:rPr>
        <w:t xml:space="preserve">Hotel </w:t>
      </w:r>
    </w:p>
    <w:p w14:paraId="7FD61372" w14:textId="77777777" w:rsidR="00F72F1A" w:rsidRPr="00E80CFE" w:rsidRDefault="00F72F1A" w:rsidP="00F72F1A">
      <w:pPr>
        <w:rPr>
          <w:rFonts w:ascii="Georgia" w:hAnsi="Georgia" w:cs="Times New Roman"/>
        </w:rPr>
      </w:pPr>
    </w:p>
    <w:p w14:paraId="52B5017C" w14:textId="77777777" w:rsidR="00B8630F" w:rsidRPr="00C51517" w:rsidRDefault="00B8630F" w:rsidP="00E32AA3">
      <w:pPr>
        <w:spacing w:beforeLines="1" w:before="2" w:afterLines="1" w:after="2"/>
        <w:rPr>
          <w:rFonts w:ascii="Georgia" w:hAnsi="Georgia" w:cs="Times New Roman"/>
        </w:rPr>
      </w:pPr>
      <w:r w:rsidRPr="00C51517">
        <w:rPr>
          <w:rFonts w:ascii="Georgia" w:hAnsi="Georgia" w:cs="Times New Roman"/>
          <w:u w:val="single"/>
        </w:rPr>
        <w:t>Marriott Courtyard Los Angeles Sherman Oaks</w:t>
      </w:r>
      <w:r w:rsidRPr="00C51517">
        <w:rPr>
          <w:rFonts w:ascii="Georgia" w:hAnsi="Georgia" w:cs="Times New Roman"/>
        </w:rPr>
        <w:t xml:space="preserve"> (15433 Ventura Blvd. Sherman Oaks, CA 91403) will serve as the only tournament hotel for the Hollywood Invitational. Monday elimination rounds will be held at this hotel.  All schools are strongly encouraged to stay at the tournament hotel. While there may be some cheaper options, these options are often farther away from the tournament, which means battling significant L.A. traffic, or they are not quality properties.</w:t>
      </w:r>
    </w:p>
    <w:p w14:paraId="0506E2AB" w14:textId="77777777" w:rsidR="00B8630F" w:rsidRPr="00C51517" w:rsidRDefault="00B8630F" w:rsidP="00E32AA3">
      <w:pPr>
        <w:spacing w:beforeLines="1" w:before="2" w:afterLines="1" w:after="2"/>
        <w:rPr>
          <w:rFonts w:ascii="Georgia" w:hAnsi="Georgia" w:cs="Times New Roman"/>
        </w:rPr>
      </w:pPr>
    </w:p>
    <w:p w14:paraId="74326DD2" w14:textId="460F3150" w:rsidR="00B8630F" w:rsidRPr="00C51517" w:rsidRDefault="00B8630F" w:rsidP="00E32AA3">
      <w:pPr>
        <w:spacing w:beforeLines="1" w:before="2" w:afterLines="1" w:after="2"/>
        <w:rPr>
          <w:rFonts w:ascii="Georgia" w:hAnsi="Georgia" w:cs="Times New Roman"/>
        </w:rPr>
      </w:pPr>
      <w:r w:rsidRPr="00C51517">
        <w:rPr>
          <w:rFonts w:ascii="Georgia" w:hAnsi="Georgia" w:cs="Times New Roman"/>
        </w:rPr>
        <w:t xml:space="preserve">Rates are $105 per night for a king or double queen room with 1-4 occupancy. Deadline to book this rate is </w:t>
      </w:r>
      <w:r w:rsidRPr="00C51517">
        <w:rPr>
          <w:rFonts w:ascii="Georgia" w:hAnsi="Georgia" w:cs="Times New Roman"/>
          <w:i/>
        </w:rPr>
        <w:t>October 15, 2013</w:t>
      </w:r>
      <w:r w:rsidRPr="00C51517">
        <w:rPr>
          <w:rFonts w:ascii="Georgia" w:hAnsi="Georgia" w:cs="Times New Roman"/>
        </w:rPr>
        <w:t>. </w:t>
      </w:r>
      <w:r w:rsidR="00624542" w:rsidRPr="00C51517">
        <w:rPr>
          <w:rFonts w:ascii="Georgia" w:hAnsi="Georgia" w:cs="Times New Roman"/>
        </w:rPr>
        <w:t xml:space="preserve">Please make your reservations early to guarantee the block rate; most decent hotels near the schools are at least $50 per night more per night. </w:t>
      </w:r>
    </w:p>
    <w:p w14:paraId="4DABF7DE" w14:textId="77777777" w:rsidR="00B8630F" w:rsidRPr="00C51517" w:rsidRDefault="00B8630F" w:rsidP="00E32AA3">
      <w:pPr>
        <w:spacing w:beforeLines="1" w:before="2" w:afterLines="1" w:after="2"/>
        <w:rPr>
          <w:rFonts w:ascii="Georgia" w:hAnsi="Georgia" w:cs="Times New Roman"/>
        </w:rPr>
      </w:pPr>
    </w:p>
    <w:p w14:paraId="5950CCC0" w14:textId="77777777" w:rsidR="00B8630F" w:rsidRPr="00C51517" w:rsidRDefault="00B8630F" w:rsidP="00E32AA3">
      <w:pPr>
        <w:spacing w:beforeLines="1" w:before="2" w:afterLines="1" w:after="2"/>
        <w:rPr>
          <w:rFonts w:ascii="Georgia" w:hAnsi="Georgia" w:cs="Times New Roman"/>
        </w:rPr>
      </w:pPr>
      <w:r w:rsidRPr="00C51517">
        <w:rPr>
          <w:rFonts w:ascii="Georgia" w:hAnsi="Georgia" w:cs="Times New Roman"/>
        </w:rPr>
        <w:t xml:space="preserve">Please reserve your hotel rooms through this link: </w:t>
      </w:r>
      <w:r w:rsidRPr="00C51517">
        <w:rPr>
          <w:rFonts w:ascii="Georgia" w:hAnsi="Georgia" w:cs="Times New Roman"/>
        </w:rPr>
        <w:fldChar w:fldCharType="begin"/>
      </w:r>
      <w:r w:rsidRPr="00C51517">
        <w:rPr>
          <w:rFonts w:ascii="Georgia" w:hAnsi="Georgia" w:cs="Times New Roman"/>
        </w:rPr>
        <w:instrText xml:space="preserve"> HYPERLINK "http://cwp.marriott.com/laxsf/dhi/" \t "_blank" </w:instrText>
      </w:r>
      <w:r w:rsidRPr="00C51517">
        <w:rPr>
          <w:rFonts w:ascii="Georgia" w:hAnsi="Georgia" w:cs="Times New Roman"/>
        </w:rPr>
        <w:fldChar w:fldCharType="separate"/>
      </w:r>
      <w:r w:rsidRPr="00C51517">
        <w:rPr>
          <w:rFonts w:ascii="Georgia" w:hAnsi="Georgia" w:cs="Times New Roman"/>
          <w:color w:val="0000FF" w:themeColor="hyperlink"/>
          <w:u w:val="single"/>
        </w:rPr>
        <w:t>http://cwp.marriott.com/laxsf/dhi/</w:t>
      </w:r>
      <w:r w:rsidRPr="00C51517">
        <w:rPr>
          <w:rFonts w:ascii="Georgia" w:hAnsi="Georgia" w:cs="Times New Roman"/>
        </w:rPr>
        <w:fldChar w:fldCharType="end"/>
      </w:r>
    </w:p>
    <w:p w14:paraId="0BCBB812" w14:textId="77777777" w:rsidR="00B8630F" w:rsidRPr="00C51517" w:rsidRDefault="00B8630F" w:rsidP="00E32AA3">
      <w:pPr>
        <w:spacing w:beforeLines="1" w:before="2" w:afterLines="1" w:after="2"/>
        <w:rPr>
          <w:rFonts w:ascii="Georgia" w:hAnsi="Georgia" w:cs="Times New Roman"/>
          <w:u w:val="single"/>
        </w:rPr>
      </w:pPr>
    </w:p>
    <w:p w14:paraId="62B357E4" w14:textId="2E39B398" w:rsidR="00C94992" w:rsidRPr="00C51517" w:rsidRDefault="00B8630F" w:rsidP="00C94992">
      <w:pPr>
        <w:autoSpaceDE w:val="0"/>
        <w:autoSpaceDN w:val="0"/>
        <w:adjustRightInd w:val="0"/>
        <w:jc w:val="both"/>
        <w:rPr>
          <w:rFonts w:ascii="Georgia" w:hAnsi="Georgia" w:cs="Times New Roman"/>
          <w:u w:val="single"/>
        </w:rPr>
      </w:pPr>
      <w:r w:rsidRPr="00C51517">
        <w:rPr>
          <w:rFonts w:ascii="Georgia" w:hAnsi="Georgia" w:cs="Times New Roman"/>
          <w:u w:val="single"/>
        </w:rPr>
        <w:t>Parking:</w:t>
      </w:r>
      <w:r w:rsidRPr="00C51517">
        <w:rPr>
          <w:rFonts w:ascii="Georgia" w:hAnsi="Georgia" w:cs="Times New Roman"/>
        </w:rPr>
        <w:t xml:space="preserve"> The Marriott Courtyard </w:t>
      </w:r>
      <w:r w:rsidR="00C94992" w:rsidRPr="00C51517">
        <w:rPr>
          <w:rFonts w:ascii="Georgia" w:hAnsi="Georgia" w:cs="Times New Roman"/>
        </w:rPr>
        <w:t>has</w:t>
      </w:r>
      <w:r w:rsidRPr="00C51517">
        <w:rPr>
          <w:rFonts w:ascii="Georgia" w:hAnsi="Georgia" w:cs="Times New Roman"/>
        </w:rPr>
        <w:t xml:space="preserve"> significant space for buses. The parking fee for buses is $60/night. Please call the Marriott Courtyard to reserve your bus parking.</w:t>
      </w:r>
      <w:r w:rsidR="00C94992" w:rsidRPr="00C51517">
        <w:rPr>
          <w:rFonts w:ascii="Georgia" w:hAnsi="Georgia" w:cs="Times New Roman"/>
        </w:rPr>
        <w:t xml:space="preserve"> Car parking is self-park in a structure behind the hotel. Car parking in the structure is $15/per night. There is </w:t>
      </w:r>
      <w:proofErr w:type="gramStart"/>
      <w:r w:rsidR="00C94992" w:rsidRPr="00C51517">
        <w:rPr>
          <w:rFonts w:ascii="Georgia" w:hAnsi="Georgia" w:cs="Times New Roman"/>
        </w:rPr>
        <w:t>limited street</w:t>
      </w:r>
      <w:proofErr w:type="gramEnd"/>
      <w:r w:rsidR="00C94992" w:rsidRPr="00C51517">
        <w:rPr>
          <w:rFonts w:ascii="Georgia" w:hAnsi="Georgia" w:cs="Times New Roman"/>
        </w:rPr>
        <w:t xml:space="preserve"> parking near the hotel, but please read the street signs carefully to avoid being ticketed or towed. </w:t>
      </w:r>
    </w:p>
    <w:p w14:paraId="2C04E093" w14:textId="77777777" w:rsidR="00B8630F" w:rsidRPr="00C51517" w:rsidRDefault="00B8630F" w:rsidP="00E32AA3">
      <w:pPr>
        <w:spacing w:beforeLines="1" w:before="2" w:afterLines="1" w:after="2"/>
        <w:rPr>
          <w:rFonts w:ascii="Georgia" w:hAnsi="Georgia" w:cs="Times New Roman"/>
          <w:u w:val="single"/>
        </w:rPr>
      </w:pPr>
    </w:p>
    <w:p w14:paraId="52282405" w14:textId="77777777" w:rsidR="00F72F1A" w:rsidRPr="00C51517" w:rsidRDefault="00B8630F" w:rsidP="00E32AA3">
      <w:pPr>
        <w:spacing w:beforeLines="1" w:before="2" w:afterLines="1" w:after="2"/>
        <w:rPr>
          <w:rFonts w:ascii="Georgia" w:hAnsi="Georgia" w:cs="Times New Roman"/>
        </w:rPr>
      </w:pPr>
      <w:r w:rsidRPr="00C51517">
        <w:rPr>
          <w:rFonts w:ascii="Georgia" w:hAnsi="Georgia" w:cs="Times New Roman"/>
          <w:u w:val="single"/>
        </w:rPr>
        <w:t>For USC Round Robin Competitors</w:t>
      </w:r>
      <w:r w:rsidRPr="00C51517">
        <w:rPr>
          <w:rFonts w:ascii="Georgia" w:hAnsi="Georgia" w:cs="Times New Roman"/>
        </w:rPr>
        <w:t xml:space="preserve">:  Set-up Hollywood Concierge Services to make your transition smoother from the Round Robin Hotel to the Marriott Courtyard Sherman Oaks on Friday, 11/1/13. The Hollywood Invitational staff will help you with luggage transfer, registration, and hotel check-in on Friday. Please email Christina Tallungan, Director of Debate at Notre Dame High School, at </w:t>
      </w:r>
      <w:r w:rsidRPr="00C51517">
        <w:rPr>
          <w:rFonts w:ascii="Georgia" w:hAnsi="Georgia" w:cs="Times New Roman"/>
        </w:rPr>
        <w:fldChar w:fldCharType="begin"/>
      </w:r>
      <w:r w:rsidRPr="00C51517">
        <w:rPr>
          <w:rFonts w:ascii="Georgia" w:hAnsi="Georgia" w:cs="Times New Roman"/>
        </w:rPr>
        <w:instrText xml:space="preserve"> HYPERLINK "mailto:tallungan@gmail.com" \t "_blank" </w:instrText>
      </w:r>
      <w:r w:rsidRPr="00C51517">
        <w:rPr>
          <w:rFonts w:ascii="Georgia" w:hAnsi="Georgia" w:cs="Times New Roman"/>
        </w:rPr>
        <w:fldChar w:fldCharType="separate"/>
      </w:r>
      <w:r w:rsidRPr="00C51517">
        <w:rPr>
          <w:rFonts w:ascii="Georgia" w:hAnsi="Georgia" w:cs="Times New Roman"/>
          <w:color w:val="0000FF" w:themeColor="hyperlink"/>
          <w:u w:val="single"/>
        </w:rPr>
        <w:t>tallungan@gmail.com</w:t>
      </w:r>
      <w:r w:rsidRPr="00C51517">
        <w:rPr>
          <w:rFonts w:ascii="Georgia" w:hAnsi="Georgia" w:cs="Times New Roman"/>
        </w:rPr>
        <w:fldChar w:fldCharType="end"/>
      </w:r>
      <w:r w:rsidRPr="00C51517">
        <w:rPr>
          <w:rFonts w:ascii="Georgia" w:hAnsi="Georgia" w:cs="Times New Roman"/>
        </w:rPr>
        <w:t xml:space="preserve"> for further details.</w:t>
      </w:r>
    </w:p>
    <w:p w14:paraId="68FAABA1" w14:textId="77777777" w:rsidR="003B43AF" w:rsidRPr="00E80CFE" w:rsidRDefault="003B43AF" w:rsidP="003B43AF">
      <w:pPr>
        <w:pStyle w:val="Heading1"/>
        <w:rPr>
          <w:rFonts w:ascii="Georgia" w:hAnsi="Georgia" w:cs="Times New Roman"/>
        </w:rPr>
      </w:pPr>
      <w:r w:rsidRPr="00E80CFE">
        <w:rPr>
          <w:rFonts w:ascii="Georgia" w:hAnsi="Georgia" w:cs="Times New Roman"/>
        </w:rPr>
        <w:t>Transportation</w:t>
      </w:r>
    </w:p>
    <w:p w14:paraId="73973B31" w14:textId="2C0EE108" w:rsidR="00F72F1A" w:rsidRPr="00C51517" w:rsidRDefault="003B43AF" w:rsidP="003B43AF">
      <w:pPr>
        <w:autoSpaceDE w:val="0"/>
        <w:autoSpaceDN w:val="0"/>
        <w:adjustRightInd w:val="0"/>
        <w:jc w:val="both"/>
        <w:rPr>
          <w:rFonts w:ascii="Georgia" w:hAnsi="Georgia" w:cs="Times New Roman"/>
        </w:rPr>
      </w:pPr>
      <w:r w:rsidRPr="00C51517">
        <w:rPr>
          <w:rFonts w:ascii="Georgia" w:hAnsi="Georgia" w:cs="Times New Roman"/>
        </w:rPr>
        <w:t xml:space="preserve">We strongly recommend flights into LAX or Burbank airports, not Long Beach or Ontario. Burbank Airport is the closest; however, it is smaller and fares are sometimes significantly more than LAX. </w:t>
      </w:r>
      <w:r w:rsidR="00B8630F" w:rsidRPr="00C51517">
        <w:rPr>
          <w:rFonts w:ascii="Georgia" w:hAnsi="Georgia" w:cs="Times New Roman"/>
        </w:rPr>
        <w:t xml:space="preserve">Burbank is approximately 11 miles from the tournament hotel; </w:t>
      </w:r>
      <w:r w:rsidRPr="00C51517">
        <w:rPr>
          <w:rFonts w:ascii="Georgia" w:hAnsi="Georgia" w:cs="Times New Roman"/>
        </w:rPr>
        <w:t xml:space="preserve">LAX is approximately </w:t>
      </w:r>
      <w:r w:rsidR="00B8630F" w:rsidRPr="00C51517">
        <w:rPr>
          <w:rFonts w:ascii="Georgia" w:hAnsi="Georgia" w:cs="Times New Roman"/>
        </w:rPr>
        <w:t xml:space="preserve">18 </w:t>
      </w:r>
      <w:r w:rsidR="00F72F1A" w:rsidRPr="00C51517">
        <w:rPr>
          <w:rFonts w:ascii="Georgia" w:hAnsi="Georgia" w:cs="Times New Roman"/>
        </w:rPr>
        <w:t>m</w:t>
      </w:r>
      <w:r w:rsidR="00B8630F" w:rsidRPr="00C51517">
        <w:rPr>
          <w:rFonts w:ascii="Georgia" w:hAnsi="Georgia" w:cs="Times New Roman"/>
        </w:rPr>
        <w:t xml:space="preserve">iles from the tournament hotel. </w:t>
      </w:r>
      <w:r w:rsidR="00F72F1A" w:rsidRPr="00C51517">
        <w:rPr>
          <w:rFonts w:ascii="Georgia" w:hAnsi="Georgia" w:cs="Times New Roman"/>
        </w:rPr>
        <w:t xml:space="preserve">Please note </w:t>
      </w:r>
      <w:r w:rsidR="008421B9" w:rsidRPr="00C51517">
        <w:rPr>
          <w:rFonts w:ascii="Georgia" w:hAnsi="Georgia" w:cs="Times New Roman"/>
        </w:rPr>
        <w:t xml:space="preserve">that </w:t>
      </w:r>
      <w:r w:rsidR="00F72F1A" w:rsidRPr="00C51517">
        <w:rPr>
          <w:rFonts w:ascii="Georgia" w:hAnsi="Georgia" w:cs="Times New Roman"/>
        </w:rPr>
        <w:t xml:space="preserve">the freeways you will be travelling are very congested </w:t>
      </w:r>
      <w:r w:rsidR="008421B9" w:rsidRPr="00C51517">
        <w:rPr>
          <w:rFonts w:ascii="Georgia" w:hAnsi="Georgia" w:cs="Times New Roman"/>
        </w:rPr>
        <w:t xml:space="preserve">so </w:t>
      </w:r>
      <w:r w:rsidR="00B8630F" w:rsidRPr="00C51517">
        <w:rPr>
          <w:rFonts w:ascii="Georgia" w:hAnsi="Georgia" w:cs="Times New Roman"/>
        </w:rPr>
        <w:t xml:space="preserve">leave ample travel time </w:t>
      </w:r>
      <w:r w:rsidR="00F72F1A" w:rsidRPr="00C51517">
        <w:rPr>
          <w:rFonts w:ascii="Georgia" w:hAnsi="Georgia" w:cs="Times New Roman"/>
        </w:rPr>
        <w:t>(Love LA!)</w:t>
      </w:r>
      <w:r w:rsidR="00AA060A" w:rsidRPr="00C51517">
        <w:rPr>
          <w:rFonts w:ascii="Georgia" w:hAnsi="Georgia" w:cs="Times New Roman"/>
        </w:rPr>
        <w:t>.</w:t>
      </w:r>
    </w:p>
    <w:p w14:paraId="0BC6C2BC" w14:textId="77777777" w:rsidR="003B43AF" w:rsidRPr="00C51517" w:rsidRDefault="003B43AF" w:rsidP="003B43AF">
      <w:pPr>
        <w:autoSpaceDE w:val="0"/>
        <w:autoSpaceDN w:val="0"/>
        <w:adjustRightInd w:val="0"/>
        <w:jc w:val="both"/>
        <w:rPr>
          <w:rFonts w:ascii="Georgia" w:hAnsi="Georgia" w:cs="Times New Roman"/>
        </w:rPr>
      </w:pPr>
    </w:p>
    <w:p w14:paraId="3ED2E9D9" w14:textId="7550B327" w:rsidR="008421B9" w:rsidRPr="00C51517" w:rsidRDefault="003B43AF" w:rsidP="003B43AF">
      <w:pPr>
        <w:autoSpaceDE w:val="0"/>
        <w:autoSpaceDN w:val="0"/>
        <w:adjustRightInd w:val="0"/>
        <w:jc w:val="both"/>
        <w:rPr>
          <w:rFonts w:ascii="Georgia" w:hAnsi="Georgia" w:cs="Times New Roman"/>
        </w:rPr>
      </w:pPr>
      <w:r w:rsidRPr="00C51517">
        <w:rPr>
          <w:rFonts w:ascii="Georgia" w:hAnsi="Georgia" w:cs="Times New Roman"/>
        </w:rPr>
        <w:t>There may be limited shuttling between Notre Dame and Harvard-Westlake if necessary. It is easiest to rent a vehicle or bring a bus. The tournament has not negotiated any specia</w:t>
      </w:r>
      <w:r w:rsidR="00AA060A" w:rsidRPr="00C51517">
        <w:rPr>
          <w:rFonts w:ascii="Georgia" w:hAnsi="Georgia" w:cs="Times New Roman"/>
        </w:rPr>
        <w:t>l rates with rental car companies</w:t>
      </w:r>
      <w:r w:rsidRPr="00C51517">
        <w:rPr>
          <w:rFonts w:ascii="Georgia" w:hAnsi="Georgia" w:cs="Times New Roman"/>
        </w:rPr>
        <w:t xml:space="preserve">. </w:t>
      </w:r>
    </w:p>
    <w:p w14:paraId="4BE8AD72" w14:textId="77777777" w:rsidR="00E36BC5" w:rsidRPr="00C51517" w:rsidRDefault="00E36BC5" w:rsidP="00E36BC5">
      <w:pPr>
        <w:pStyle w:val="Heading3"/>
        <w:rPr>
          <w:rFonts w:ascii="Georgia" w:hAnsi="Georgia" w:cs="Times New Roman"/>
          <w:sz w:val="24"/>
        </w:rPr>
      </w:pPr>
      <w:r w:rsidRPr="00C51517">
        <w:rPr>
          <w:rFonts w:ascii="Georgia" w:hAnsi="Georgia" w:cs="Times New Roman"/>
          <w:sz w:val="24"/>
        </w:rPr>
        <w:t>Directions for Harvard-Westlake Upper School</w:t>
      </w:r>
    </w:p>
    <w:p w14:paraId="3852DA80" w14:textId="77777777" w:rsidR="00E36BC5" w:rsidRPr="00C51517" w:rsidRDefault="00E36BC5" w:rsidP="00E36BC5">
      <w:pPr>
        <w:pStyle w:val="NormalWeb"/>
        <w:rPr>
          <w:rFonts w:ascii="Georgia" w:hAnsi="Georgia"/>
          <w:sz w:val="24"/>
          <w:szCs w:val="24"/>
        </w:rPr>
      </w:pPr>
      <w:r w:rsidRPr="00C51517">
        <w:rPr>
          <w:rStyle w:val="Strong"/>
          <w:rFonts w:ascii="Georgia" w:hAnsi="Georgia"/>
          <w:sz w:val="24"/>
          <w:szCs w:val="24"/>
        </w:rPr>
        <w:t>Address:</w:t>
      </w:r>
      <w:r w:rsidRPr="00C51517">
        <w:rPr>
          <w:rFonts w:ascii="Georgia" w:hAnsi="Georgia"/>
          <w:sz w:val="24"/>
          <w:szCs w:val="24"/>
        </w:rPr>
        <w:t xml:space="preserve"> Harvard-Westlake Upper School, 3700 Coldwater Canyon Studio City, </w:t>
      </w:r>
      <w:proofErr w:type="gramStart"/>
      <w:r w:rsidRPr="00C51517">
        <w:rPr>
          <w:rFonts w:ascii="Georgia" w:hAnsi="Georgia"/>
          <w:sz w:val="24"/>
          <w:szCs w:val="24"/>
        </w:rPr>
        <w:t>CA</w:t>
      </w:r>
      <w:proofErr w:type="gramEnd"/>
      <w:r w:rsidRPr="00C51517">
        <w:rPr>
          <w:rFonts w:ascii="Georgia" w:hAnsi="Georgia"/>
          <w:sz w:val="24"/>
          <w:szCs w:val="24"/>
        </w:rPr>
        <w:t xml:space="preserve"> 91604</w:t>
      </w:r>
    </w:p>
    <w:p w14:paraId="5D9527D5" w14:textId="77777777" w:rsidR="00E36BC5" w:rsidRPr="00C51517" w:rsidRDefault="00E36BC5" w:rsidP="00C94992">
      <w:pPr>
        <w:pStyle w:val="NormalWeb"/>
        <w:contextualSpacing/>
        <w:rPr>
          <w:rFonts w:ascii="Georgia" w:hAnsi="Georgia"/>
          <w:sz w:val="24"/>
          <w:szCs w:val="24"/>
        </w:rPr>
      </w:pPr>
      <w:r w:rsidRPr="00C51517">
        <w:rPr>
          <w:rStyle w:val="Strong"/>
          <w:rFonts w:ascii="Georgia" w:hAnsi="Georgia"/>
          <w:sz w:val="24"/>
          <w:szCs w:val="24"/>
        </w:rPr>
        <w:t>Parking Instructions:</w:t>
      </w:r>
    </w:p>
    <w:p w14:paraId="3E25ED39" w14:textId="7FFDF892" w:rsidR="00E36BC5" w:rsidRPr="00C51517" w:rsidRDefault="00E36BC5" w:rsidP="00C94992">
      <w:pPr>
        <w:pStyle w:val="NormalWeb"/>
        <w:contextualSpacing/>
        <w:rPr>
          <w:rFonts w:ascii="Georgia" w:hAnsi="Georgia"/>
          <w:sz w:val="24"/>
          <w:szCs w:val="24"/>
        </w:rPr>
      </w:pPr>
      <w:r w:rsidRPr="00C51517">
        <w:rPr>
          <w:rFonts w:ascii="Georgia" w:hAnsi="Georgia"/>
          <w:sz w:val="24"/>
          <w:szCs w:val="24"/>
        </w:rPr>
        <w:t>TBD</w:t>
      </w:r>
      <w:r w:rsidR="00AA060A" w:rsidRPr="00C51517">
        <w:rPr>
          <w:rFonts w:ascii="Georgia" w:hAnsi="Georgia"/>
          <w:sz w:val="24"/>
          <w:szCs w:val="24"/>
        </w:rPr>
        <w:t xml:space="preserve"> – See tournament announcements as tournament approaches. </w:t>
      </w:r>
    </w:p>
    <w:p w14:paraId="2ED3EFFA" w14:textId="77777777" w:rsidR="00C94992" w:rsidRPr="00C51517" w:rsidRDefault="00C94992" w:rsidP="00C94992">
      <w:pPr>
        <w:pStyle w:val="NormalWeb"/>
        <w:contextualSpacing/>
        <w:rPr>
          <w:rFonts w:ascii="Georgia" w:hAnsi="Georgia"/>
          <w:sz w:val="24"/>
          <w:szCs w:val="24"/>
        </w:rPr>
      </w:pPr>
    </w:p>
    <w:p w14:paraId="500A6B30" w14:textId="77777777" w:rsidR="00E36BC5" w:rsidRPr="00C51517" w:rsidRDefault="00E36BC5" w:rsidP="00C94992">
      <w:pPr>
        <w:pStyle w:val="NormalWeb"/>
        <w:contextualSpacing/>
        <w:rPr>
          <w:rFonts w:ascii="Georgia" w:hAnsi="Georgia"/>
          <w:sz w:val="24"/>
          <w:szCs w:val="24"/>
        </w:rPr>
      </w:pPr>
      <w:r w:rsidRPr="00C51517">
        <w:rPr>
          <w:rStyle w:val="Strong"/>
          <w:rFonts w:ascii="Georgia" w:hAnsi="Georgia"/>
          <w:sz w:val="24"/>
          <w:szCs w:val="24"/>
        </w:rPr>
        <w:t>Directions from Tournament Hotel:</w:t>
      </w:r>
    </w:p>
    <w:p w14:paraId="3ABEF537" w14:textId="77777777" w:rsidR="00E36BC5" w:rsidRPr="00C51517" w:rsidRDefault="00E36BC5" w:rsidP="00C94992">
      <w:pPr>
        <w:pStyle w:val="NormalWeb"/>
        <w:contextualSpacing/>
        <w:rPr>
          <w:rFonts w:ascii="Georgia" w:hAnsi="Georgia"/>
          <w:sz w:val="24"/>
          <w:szCs w:val="24"/>
        </w:rPr>
      </w:pPr>
      <w:r w:rsidRPr="00C51517">
        <w:rPr>
          <w:rFonts w:ascii="Georgia" w:hAnsi="Georgia"/>
          <w:sz w:val="24"/>
          <w:szCs w:val="24"/>
          <w:u w:val="single"/>
        </w:rPr>
        <w:t>Via freeway</w:t>
      </w:r>
      <w:r w:rsidRPr="00C51517">
        <w:rPr>
          <w:rFonts w:ascii="Georgia" w:hAnsi="Georgia"/>
          <w:sz w:val="24"/>
          <w:szCs w:val="24"/>
        </w:rPr>
        <w:t xml:space="preserve"> - Turn left onto Ventura Blvd, Turn left onto Sepulveda Blvd, Turn right onto on-ramp to 101 Freeway South, Exit Coldwater Canyon, Turn right onto Coldwater Canyon, Turn left onto Harvard-Westlake Upper School campus.</w:t>
      </w:r>
    </w:p>
    <w:p w14:paraId="7AD24DA7" w14:textId="2DE080A2" w:rsidR="00E36BC5" w:rsidRPr="00C51517" w:rsidRDefault="00E36BC5" w:rsidP="00E36BC5">
      <w:pPr>
        <w:pStyle w:val="NormalWeb"/>
        <w:rPr>
          <w:rFonts w:ascii="Georgia" w:hAnsi="Georgia"/>
          <w:sz w:val="24"/>
          <w:szCs w:val="24"/>
        </w:rPr>
      </w:pPr>
      <w:r w:rsidRPr="00C51517">
        <w:rPr>
          <w:rFonts w:ascii="Georgia" w:hAnsi="Georgia"/>
          <w:sz w:val="24"/>
          <w:szCs w:val="24"/>
        </w:rPr>
        <w:t>Google Maps - http://goo.gl/maps/OZ9MY</w:t>
      </w:r>
      <w:r w:rsidRPr="00C51517">
        <w:rPr>
          <w:rFonts w:ascii="Georgia" w:hAnsi="Georgia"/>
          <w:sz w:val="24"/>
          <w:szCs w:val="24"/>
        </w:rPr>
        <w:br/>
      </w:r>
      <w:hyperlink r:id="rId20" w:history="1">
        <w:r w:rsidRPr="00C51517">
          <w:rPr>
            <w:rStyle w:val="Hyperlink"/>
            <w:rFonts w:ascii="Georgia" w:hAnsi="Georgia"/>
            <w:sz w:val="24"/>
            <w:szCs w:val="24"/>
          </w:rPr>
          <w:t>View Larger Map</w:t>
        </w:r>
      </w:hyperlink>
    </w:p>
    <w:p w14:paraId="70FA0497" w14:textId="77777777" w:rsidR="00E36BC5" w:rsidRPr="00C51517" w:rsidRDefault="00E36BC5" w:rsidP="00C94992">
      <w:pPr>
        <w:pStyle w:val="NormalWeb"/>
        <w:contextualSpacing/>
        <w:rPr>
          <w:rFonts w:ascii="Georgia" w:hAnsi="Georgia"/>
          <w:sz w:val="24"/>
          <w:szCs w:val="24"/>
        </w:rPr>
      </w:pPr>
      <w:r w:rsidRPr="00C51517">
        <w:rPr>
          <w:rFonts w:ascii="Georgia" w:hAnsi="Georgia"/>
          <w:sz w:val="24"/>
          <w:szCs w:val="24"/>
          <w:u w:val="single"/>
        </w:rPr>
        <w:t>Via side streets</w:t>
      </w:r>
      <w:r w:rsidRPr="00C51517">
        <w:rPr>
          <w:rFonts w:ascii="Georgia" w:hAnsi="Georgia"/>
          <w:sz w:val="24"/>
          <w:szCs w:val="24"/>
        </w:rPr>
        <w:t xml:space="preserve"> - Turn left onto Ventura Blvd, Turn right onto Coldwater Canyon, </w:t>
      </w:r>
      <w:proofErr w:type="gramStart"/>
      <w:r w:rsidRPr="00C51517">
        <w:rPr>
          <w:rFonts w:ascii="Georgia" w:hAnsi="Georgia"/>
          <w:sz w:val="24"/>
          <w:szCs w:val="24"/>
        </w:rPr>
        <w:t>Turn</w:t>
      </w:r>
      <w:proofErr w:type="gramEnd"/>
      <w:r w:rsidRPr="00C51517">
        <w:rPr>
          <w:rFonts w:ascii="Georgia" w:hAnsi="Georgia"/>
          <w:sz w:val="24"/>
          <w:szCs w:val="24"/>
        </w:rPr>
        <w:t xml:space="preserve"> left onto Harvard-Westlake Upper School campus.</w:t>
      </w:r>
    </w:p>
    <w:p w14:paraId="01C0E4E5" w14:textId="18B3959B" w:rsidR="00E36BC5" w:rsidRPr="00C51517" w:rsidRDefault="00E36BC5" w:rsidP="00C94992">
      <w:pPr>
        <w:pStyle w:val="NormalWeb"/>
        <w:contextualSpacing/>
        <w:rPr>
          <w:rFonts w:ascii="Georgia" w:hAnsi="Georgia"/>
          <w:sz w:val="24"/>
          <w:szCs w:val="24"/>
        </w:rPr>
      </w:pPr>
      <w:r w:rsidRPr="00C51517">
        <w:rPr>
          <w:rFonts w:ascii="Georgia" w:hAnsi="Georgia"/>
          <w:sz w:val="24"/>
          <w:szCs w:val="24"/>
        </w:rPr>
        <w:t>Google Maps - http://goo.gl/maps/5gPTt</w:t>
      </w:r>
      <w:r w:rsidRPr="00C51517">
        <w:rPr>
          <w:rFonts w:ascii="Georgia" w:hAnsi="Georgia"/>
          <w:sz w:val="24"/>
          <w:szCs w:val="24"/>
        </w:rPr>
        <w:br/>
      </w:r>
      <w:hyperlink r:id="rId21" w:history="1">
        <w:r w:rsidRPr="00C51517">
          <w:rPr>
            <w:rStyle w:val="Hyperlink"/>
            <w:rFonts w:ascii="Georgia" w:hAnsi="Georgia"/>
            <w:sz w:val="24"/>
            <w:szCs w:val="24"/>
          </w:rPr>
          <w:t>View Larger Map</w:t>
        </w:r>
      </w:hyperlink>
    </w:p>
    <w:p w14:paraId="0D1FD603" w14:textId="77777777" w:rsidR="00C94992" w:rsidRPr="00C51517" w:rsidRDefault="00C94992" w:rsidP="00C94992">
      <w:pPr>
        <w:pStyle w:val="NormalWeb"/>
        <w:contextualSpacing/>
        <w:rPr>
          <w:rStyle w:val="Strong"/>
          <w:rFonts w:ascii="Georgia" w:hAnsi="Georgia"/>
          <w:sz w:val="24"/>
          <w:szCs w:val="24"/>
        </w:rPr>
      </w:pPr>
    </w:p>
    <w:p w14:paraId="6019E361" w14:textId="77777777" w:rsidR="00E36BC5" w:rsidRPr="00C51517" w:rsidRDefault="00E36BC5" w:rsidP="00C94992">
      <w:pPr>
        <w:pStyle w:val="NormalWeb"/>
        <w:contextualSpacing/>
        <w:rPr>
          <w:rFonts w:ascii="Georgia" w:hAnsi="Georgia"/>
          <w:sz w:val="24"/>
          <w:szCs w:val="24"/>
        </w:rPr>
      </w:pPr>
      <w:r w:rsidRPr="00C51517">
        <w:rPr>
          <w:rStyle w:val="Strong"/>
          <w:rFonts w:ascii="Georgia" w:hAnsi="Georgia"/>
          <w:sz w:val="24"/>
          <w:szCs w:val="24"/>
        </w:rPr>
        <w:t>Directions from Notre Dame High School:</w:t>
      </w:r>
      <w:r w:rsidRPr="00C51517">
        <w:rPr>
          <w:rFonts w:ascii="Georgia" w:hAnsi="Georgia"/>
          <w:sz w:val="24"/>
          <w:szCs w:val="24"/>
        </w:rPr>
        <w:t> </w:t>
      </w:r>
    </w:p>
    <w:p w14:paraId="5C34F74D" w14:textId="77777777" w:rsidR="00E36BC5" w:rsidRPr="00C51517" w:rsidRDefault="00E36BC5" w:rsidP="00C94992">
      <w:pPr>
        <w:pStyle w:val="NormalWeb"/>
        <w:contextualSpacing/>
        <w:rPr>
          <w:rFonts w:ascii="Georgia" w:hAnsi="Georgia"/>
          <w:sz w:val="24"/>
          <w:szCs w:val="24"/>
        </w:rPr>
      </w:pPr>
      <w:r w:rsidRPr="00C51517">
        <w:rPr>
          <w:rFonts w:ascii="Georgia" w:hAnsi="Georgia"/>
          <w:sz w:val="24"/>
          <w:szCs w:val="24"/>
        </w:rPr>
        <w:t>Turn left out onto Woodman from parking lot, Turn left onto Riverside Drive, Turn right onto Coldwater Canyon, After passing Ventura Blvd, Harvard-Westlake will be on your left hand side.</w:t>
      </w:r>
    </w:p>
    <w:p w14:paraId="5BF8543B" w14:textId="70DA2D07" w:rsidR="00E36BC5" w:rsidRPr="00C51517" w:rsidRDefault="00E36BC5" w:rsidP="00E36BC5">
      <w:pPr>
        <w:pStyle w:val="NormalWeb"/>
        <w:rPr>
          <w:rFonts w:ascii="Georgia" w:hAnsi="Georgia"/>
          <w:sz w:val="24"/>
          <w:szCs w:val="24"/>
        </w:rPr>
      </w:pPr>
      <w:r w:rsidRPr="00C51517">
        <w:rPr>
          <w:rFonts w:ascii="Georgia" w:hAnsi="Georgia"/>
          <w:sz w:val="24"/>
          <w:szCs w:val="24"/>
          <w:u w:val="single"/>
        </w:rPr>
        <w:t>Google Maps from ND</w:t>
      </w:r>
      <w:r w:rsidRPr="00C51517">
        <w:rPr>
          <w:rFonts w:ascii="Georgia" w:hAnsi="Georgia"/>
          <w:sz w:val="24"/>
          <w:szCs w:val="24"/>
        </w:rPr>
        <w:t xml:space="preserve"> - http://goo.gl/maps/4wZ8E</w:t>
      </w:r>
      <w:r w:rsidRPr="00C51517">
        <w:rPr>
          <w:rFonts w:ascii="Georgia" w:hAnsi="Georgia"/>
          <w:sz w:val="24"/>
          <w:szCs w:val="24"/>
        </w:rPr>
        <w:br/>
      </w:r>
      <w:hyperlink r:id="rId22" w:history="1">
        <w:r w:rsidRPr="00C51517">
          <w:rPr>
            <w:rStyle w:val="Hyperlink"/>
            <w:rFonts w:ascii="Georgia" w:hAnsi="Georgia"/>
            <w:sz w:val="24"/>
            <w:szCs w:val="24"/>
          </w:rPr>
          <w:t>View Larger Map</w:t>
        </w:r>
      </w:hyperlink>
    </w:p>
    <w:p w14:paraId="60C449A7" w14:textId="77777777" w:rsidR="00E36BC5" w:rsidRPr="00C51517" w:rsidRDefault="00E36BC5" w:rsidP="00E36BC5">
      <w:pPr>
        <w:rPr>
          <w:rFonts w:ascii="Georgia" w:hAnsi="Georgia" w:cs="Times New Roman"/>
        </w:rPr>
      </w:pPr>
    </w:p>
    <w:p w14:paraId="73419118" w14:textId="28E390AC" w:rsidR="00E36BC5" w:rsidRPr="00C51517" w:rsidRDefault="00E36BC5" w:rsidP="00C94992">
      <w:pPr>
        <w:pStyle w:val="Heading3"/>
        <w:rPr>
          <w:rFonts w:ascii="Georgia" w:hAnsi="Georgia" w:cs="Times New Roman"/>
          <w:sz w:val="24"/>
        </w:rPr>
      </w:pPr>
      <w:r w:rsidRPr="00C51517">
        <w:rPr>
          <w:rFonts w:ascii="Georgia" w:hAnsi="Georgia" w:cs="Times New Roman"/>
          <w:sz w:val="24"/>
        </w:rPr>
        <w:t>Directions for Notre Dame High School</w:t>
      </w:r>
    </w:p>
    <w:p w14:paraId="35682D1F" w14:textId="77777777" w:rsidR="00E36BC5" w:rsidRPr="00C51517" w:rsidRDefault="00E36BC5" w:rsidP="00E36BC5">
      <w:pPr>
        <w:spacing w:before="100" w:beforeAutospacing="1" w:after="100" w:afterAutospacing="1"/>
        <w:rPr>
          <w:rFonts w:ascii="Georgia" w:hAnsi="Georgia" w:cs="Times New Roman"/>
        </w:rPr>
      </w:pPr>
      <w:r w:rsidRPr="00C51517">
        <w:rPr>
          <w:rFonts w:ascii="Georgia" w:hAnsi="Georgia" w:cs="Times New Roman"/>
          <w:b/>
          <w:bCs/>
        </w:rPr>
        <w:t>Address:</w:t>
      </w:r>
      <w:r w:rsidRPr="00C51517">
        <w:rPr>
          <w:rFonts w:ascii="Georgia" w:hAnsi="Georgia" w:cs="Times New Roman"/>
        </w:rPr>
        <w:t xml:space="preserve"> Notre Dame High School, 13645 Riverside Drive, Sherman Oaks, </w:t>
      </w:r>
      <w:proofErr w:type="gramStart"/>
      <w:r w:rsidRPr="00C51517">
        <w:rPr>
          <w:rFonts w:ascii="Georgia" w:hAnsi="Georgia" w:cs="Times New Roman"/>
        </w:rPr>
        <w:t>CA</w:t>
      </w:r>
      <w:proofErr w:type="gramEnd"/>
      <w:r w:rsidRPr="00C51517">
        <w:rPr>
          <w:rFonts w:ascii="Georgia" w:hAnsi="Georgia" w:cs="Times New Roman"/>
        </w:rPr>
        <w:t xml:space="preserve"> 91423</w:t>
      </w:r>
    </w:p>
    <w:p w14:paraId="7897CB36"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b/>
          <w:bCs/>
        </w:rPr>
        <w:t>Parking Instructions:</w:t>
      </w:r>
    </w:p>
    <w:p w14:paraId="725BC55C" w14:textId="77777777" w:rsidR="00E36BC5" w:rsidRPr="00C51517" w:rsidRDefault="00E36BC5" w:rsidP="00C94992">
      <w:pPr>
        <w:spacing w:before="100" w:beforeAutospacing="1" w:after="100" w:afterAutospacing="1"/>
        <w:contextualSpacing/>
        <w:rPr>
          <w:rFonts w:ascii="Georgia" w:hAnsi="Georgia" w:cs="Times New Roman"/>
        </w:rPr>
      </w:pPr>
      <w:proofErr w:type="gramStart"/>
      <w:r w:rsidRPr="00C51517">
        <w:rPr>
          <w:rFonts w:ascii="Georgia" w:hAnsi="Georgia" w:cs="Times New Roman"/>
        </w:rPr>
        <w:t>Park in the school lot off of Woodman Avenue.</w:t>
      </w:r>
      <w:proofErr w:type="gramEnd"/>
      <w:r w:rsidRPr="00C51517">
        <w:rPr>
          <w:rFonts w:ascii="Georgia" w:hAnsi="Georgia" w:cs="Times New Roman"/>
        </w:rPr>
        <w:t xml:space="preserve"> </w:t>
      </w:r>
      <w:r w:rsidRPr="00C51517">
        <w:rPr>
          <w:rFonts w:ascii="Georgia" w:hAnsi="Georgia" w:cs="Times New Roman"/>
          <w:i/>
          <w:iCs/>
        </w:rPr>
        <w:t>If the school lot is full or you have a bus</w:t>
      </w:r>
      <w:r w:rsidRPr="00C51517">
        <w:rPr>
          <w:rFonts w:ascii="Georgia" w:hAnsi="Georgia" w:cs="Times New Roman"/>
        </w:rPr>
        <w:t>, there is additional parking BEHIND the shops (Bank of America, Ross, etc.) diagonally across the street from the school.  Bus parking can be found in this lot. If you park in front of the shops, your car is subject to be towed so please make sure to park behind the shops to avoid this costly nuisance.</w:t>
      </w:r>
    </w:p>
    <w:p w14:paraId="6CFEA1C9" w14:textId="77777777" w:rsidR="00C94992" w:rsidRPr="00C51517" w:rsidRDefault="00C94992" w:rsidP="00C94992">
      <w:pPr>
        <w:spacing w:before="100" w:beforeAutospacing="1" w:after="100" w:afterAutospacing="1"/>
        <w:contextualSpacing/>
        <w:rPr>
          <w:rFonts w:ascii="Georgia" w:hAnsi="Georgia" w:cs="Times New Roman"/>
        </w:rPr>
      </w:pPr>
    </w:p>
    <w:p w14:paraId="45AF463E"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b/>
          <w:bCs/>
        </w:rPr>
        <w:t>Directions from Tournament Hotel:</w:t>
      </w:r>
    </w:p>
    <w:p w14:paraId="7026A10C"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u w:val="single"/>
        </w:rPr>
        <w:t>Via freeway</w:t>
      </w:r>
      <w:r w:rsidRPr="00C51517">
        <w:rPr>
          <w:rFonts w:ascii="Georgia" w:hAnsi="Georgia" w:cs="Times New Roman"/>
        </w:rPr>
        <w:t xml:space="preserve"> </w:t>
      </w:r>
      <w:proofErr w:type="gramStart"/>
      <w:r w:rsidRPr="00C51517">
        <w:rPr>
          <w:rFonts w:ascii="Georgia" w:hAnsi="Georgia" w:cs="Times New Roman"/>
        </w:rPr>
        <w:t>-  Turn</w:t>
      </w:r>
      <w:proofErr w:type="gramEnd"/>
      <w:r w:rsidRPr="00C51517">
        <w:rPr>
          <w:rFonts w:ascii="Georgia" w:hAnsi="Georgia" w:cs="Times New Roman"/>
        </w:rPr>
        <w:t xml:space="preserve"> left onto Ventura Blvd, Turn left onto Sepulveda Blvd, Turn right onto the on-ramp to the 101 South Freeway, Exit  at Woodman Avenue, Turn left onto Woodman Avenue. The school is on the corner of Woodman Avenue and Riverside Drive. Turn right into the parking lot on Woodman Avenue. </w:t>
      </w:r>
      <w:proofErr w:type="gramStart"/>
      <w:r w:rsidRPr="00C51517">
        <w:rPr>
          <w:rFonts w:ascii="Georgia" w:hAnsi="Georgia" w:cs="Times New Roman"/>
        </w:rPr>
        <w:t>if</w:t>
      </w:r>
      <w:proofErr w:type="gramEnd"/>
      <w:r w:rsidRPr="00C51517">
        <w:rPr>
          <w:rFonts w:ascii="Georgia" w:hAnsi="Georgia" w:cs="Times New Roman"/>
        </w:rPr>
        <w:t xml:space="preserve"> driving a bus, please unload passengers in the small turnout off of Woodman Avenue just before the parking lot.</w:t>
      </w:r>
    </w:p>
    <w:p w14:paraId="5078339D" w14:textId="7CFE490B" w:rsidR="00E36BC5" w:rsidRPr="00C51517" w:rsidRDefault="00E36BC5" w:rsidP="00E36BC5">
      <w:pPr>
        <w:spacing w:before="100" w:beforeAutospacing="1" w:after="100" w:afterAutospacing="1"/>
        <w:rPr>
          <w:rFonts w:ascii="Georgia" w:hAnsi="Georgia" w:cs="Times New Roman"/>
        </w:rPr>
      </w:pPr>
      <w:r w:rsidRPr="00C51517">
        <w:rPr>
          <w:rFonts w:ascii="Georgia" w:hAnsi="Georgia" w:cs="Times New Roman"/>
        </w:rPr>
        <w:t>Google maps - http://goo.gl/maps/mfasf</w:t>
      </w:r>
      <w:r w:rsidRPr="00C51517">
        <w:rPr>
          <w:rFonts w:ascii="Georgia" w:hAnsi="Georgia" w:cs="Times New Roman"/>
        </w:rPr>
        <w:br/>
      </w:r>
      <w:hyperlink r:id="rId23" w:history="1">
        <w:r w:rsidRPr="00C51517">
          <w:rPr>
            <w:rFonts w:ascii="Georgia" w:hAnsi="Georgia" w:cs="Times New Roman"/>
            <w:color w:val="0000FF"/>
            <w:u w:val="single"/>
          </w:rPr>
          <w:t>View Larger Map</w:t>
        </w:r>
      </w:hyperlink>
    </w:p>
    <w:p w14:paraId="2E60E6E7"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u w:val="single"/>
        </w:rPr>
        <w:t>Via side streets</w:t>
      </w:r>
      <w:r w:rsidRPr="00C51517">
        <w:rPr>
          <w:rFonts w:ascii="Georgia" w:hAnsi="Georgia" w:cs="Times New Roman"/>
        </w:rPr>
        <w:t xml:space="preserve"> - Turn left on Ventura Blvd., Turn left onto </w:t>
      </w:r>
      <w:proofErr w:type="spellStart"/>
      <w:r w:rsidRPr="00C51517">
        <w:rPr>
          <w:rFonts w:ascii="Georgia" w:hAnsi="Georgia" w:cs="Times New Roman"/>
        </w:rPr>
        <w:t>Hazeltine</w:t>
      </w:r>
      <w:proofErr w:type="spellEnd"/>
      <w:r w:rsidRPr="00C51517">
        <w:rPr>
          <w:rFonts w:ascii="Georgia" w:hAnsi="Georgia" w:cs="Times New Roman"/>
        </w:rPr>
        <w:t>, Turn right onto Riverside Drive, Turn left onto Woodman Avenue, Turn right into the Notre Dame parking lot on Woodman.</w:t>
      </w:r>
    </w:p>
    <w:p w14:paraId="6254D96C" w14:textId="6C25E111" w:rsidR="00C94992" w:rsidRPr="00C51517" w:rsidRDefault="00E36BC5" w:rsidP="00E36BC5">
      <w:pPr>
        <w:spacing w:before="100" w:beforeAutospacing="1" w:after="100" w:afterAutospacing="1"/>
        <w:contextualSpacing/>
        <w:rPr>
          <w:rFonts w:ascii="Georgia" w:hAnsi="Georgia" w:cs="Times New Roman"/>
          <w:color w:val="0000FF"/>
          <w:u w:val="single"/>
        </w:rPr>
      </w:pPr>
      <w:r w:rsidRPr="00C51517">
        <w:rPr>
          <w:rFonts w:ascii="Georgia" w:hAnsi="Georgia" w:cs="Times New Roman"/>
        </w:rPr>
        <w:t>Google Maps - http://goo.gl/maps/Zs9SL</w:t>
      </w:r>
      <w:r w:rsidRPr="00C51517">
        <w:rPr>
          <w:rFonts w:ascii="Georgia" w:hAnsi="Georgia" w:cs="Times New Roman"/>
        </w:rPr>
        <w:br/>
      </w:r>
      <w:hyperlink r:id="rId24" w:history="1">
        <w:r w:rsidRPr="00C51517">
          <w:rPr>
            <w:rFonts w:ascii="Georgia" w:hAnsi="Georgia" w:cs="Times New Roman"/>
            <w:color w:val="0000FF"/>
            <w:u w:val="single"/>
          </w:rPr>
          <w:t>View Larger Map</w:t>
        </w:r>
      </w:hyperlink>
    </w:p>
    <w:p w14:paraId="04384B68" w14:textId="77777777" w:rsidR="00C94992" w:rsidRPr="00C51517" w:rsidRDefault="00C94992" w:rsidP="00E36BC5">
      <w:pPr>
        <w:spacing w:before="100" w:beforeAutospacing="1" w:after="100" w:afterAutospacing="1"/>
        <w:contextualSpacing/>
        <w:rPr>
          <w:rFonts w:ascii="Georgia" w:hAnsi="Georgia" w:cs="Times New Roman"/>
        </w:rPr>
      </w:pPr>
    </w:p>
    <w:p w14:paraId="65F8B056"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b/>
          <w:bCs/>
        </w:rPr>
        <w:t>Directions from Harvard-Westlake:</w:t>
      </w:r>
    </w:p>
    <w:p w14:paraId="1091CCC7" w14:textId="77777777"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rPr>
        <w:t xml:space="preserve">Turn right onto Coldwater Canyon, Turn left on Riverside Drive, Turn right onto Woodman Avenue, </w:t>
      </w:r>
      <w:proofErr w:type="gramStart"/>
      <w:r w:rsidRPr="00C51517">
        <w:rPr>
          <w:rFonts w:ascii="Georgia" w:hAnsi="Georgia" w:cs="Times New Roman"/>
        </w:rPr>
        <w:t>Turn</w:t>
      </w:r>
      <w:proofErr w:type="gramEnd"/>
      <w:r w:rsidRPr="00C51517">
        <w:rPr>
          <w:rFonts w:ascii="Georgia" w:hAnsi="Georgia" w:cs="Times New Roman"/>
        </w:rPr>
        <w:t xml:space="preserve"> right into Notre Dame parking lot.</w:t>
      </w:r>
    </w:p>
    <w:p w14:paraId="2701EB1D" w14:textId="73D906C9" w:rsidR="00E36BC5" w:rsidRPr="00C51517" w:rsidRDefault="00E36BC5" w:rsidP="00C94992">
      <w:pPr>
        <w:spacing w:before="100" w:beforeAutospacing="1" w:after="100" w:afterAutospacing="1"/>
        <w:contextualSpacing/>
        <w:rPr>
          <w:rFonts w:ascii="Georgia" w:hAnsi="Georgia" w:cs="Times New Roman"/>
        </w:rPr>
      </w:pPr>
      <w:r w:rsidRPr="00C51517">
        <w:rPr>
          <w:rFonts w:ascii="Georgia" w:hAnsi="Georgia" w:cs="Times New Roman"/>
        </w:rPr>
        <w:t>Google Maps - http://goo.gl/maps/uBXwv</w:t>
      </w:r>
      <w:r w:rsidRPr="00C51517">
        <w:rPr>
          <w:rFonts w:ascii="Georgia" w:hAnsi="Georgia" w:cs="Times New Roman"/>
        </w:rPr>
        <w:br/>
      </w:r>
      <w:hyperlink r:id="rId25" w:history="1">
        <w:r w:rsidRPr="00C51517">
          <w:rPr>
            <w:rFonts w:ascii="Georgia" w:hAnsi="Georgia" w:cs="Times New Roman"/>
            <w:color w:val="0000FF"/>
            <w:u w:val="single"/>
          </w:rPr>
          <w:t>View Larger Map</w:t>
        </w:r>
      </w:hyperlink>
    </w:p>
    <w:p w14:paraId="0FA58AC9" w14:textId="77777777" w:rsidR="00E36BC5" w:rsidRPr="00C51517" w:rsidRDefault="00E36BC5" w:rsidP="00E36BC5">
      <w:pPr>
        <w:rPr>
          <w:rFonts w:ascii="Georgia" w:hAnsi="Georgia" w:cs="Times New Roman"/>
        </w:rPr>
      </w:pPr>
    </w:p>
    <w:p w14:paraId="3D16D9E3" w14:textId="77777777" w:rsidR="002E44CD" w:rsidRPr="00C51517" w:rsidRDefault="002E44CD" w:rsidP="003B43AF">
      <w:pPr>
        <w:rPr>
          <w:rFonts w:ascii="Georgia" w:hAnsi="Georgia" w:cs="Times New Roman"/>
        </w:rPr>
      </w:pPr>
    </w:p>
    <w:sectPr w:rsidR="002E44CD" w:rsidRPr="00C51517"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altName w:val="Courier"/>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32B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BC2A99E"/>
    <w:lvl w:ilvl="0">
      <w:start w:val="1"/>
      <w:numFmt w:val="decimal"/>
      <w:lvlText w:val="%1."/>
      <w:lvlJc w:val="left"/>
      <w:pPr>
        <w:tabs>
          <w:tab w:val="num" w:pos="1800"/>
        </w:tabs>
        <w:ind w:left="1800" w:hanging="360"/>
      </w:pPr>
    </w:lvl>
  </w:abstractNum>
  <w:abstractNum w:abstractNumId="2">
    <w:nsid w:val="FFFFFF7D"/>
    <w:multiLevelType w:val="singleLevel"/>
    <w:tmpl w:val="6A4EADD8"/>
    <w:lvl w:ilvl="0">
      <w:start w:val="1"/>
      <w:numFmt w:val="decimal"/>
      <w:lvlText w:val="%1."/>
      <w:lvlJc w:val="left"/>
      <w:pPr>
        <w:tabs>
          <w:tab w:val="num" w:pos="1440"/>
        </w:tabs>
        <w:ind w:left="1440" w:hanging="360"/>
      </w:pPr>
    </w:lvl>
  </w:abstractNum>
  <w:abstractNum w:abstractNumId="3">
    <w:nsid w:val="FFFFFF7E"/>
    <w:multiLevelType w:val="singleLevel"/>
    <w:tmpl w:val="E22A1106"/>
    <w:lvl w:ilvl="0">
      <w:start w:val="1"/>
      <w:numFmt w:val="decimal"/>
      <w:lvlText w:val="%1."/>
      <w:lvlJc w:val="left"/>
      <w:pPr>
        <w:tabs>
          <w:tab w:val="num" w:pos="1080"/>
        </w:tabs>
        <w:ind w:left="1080" w:hanging="360"/>
      </w:pPr>
    </w:lvl>
  </w:abstractNum>
  <w:abstractNum w:abstractNumId="4">
    <w:nsid w:val="FFFFFF7F"/>
    <w:multiLevelType w:val="singleLevel"/>
    <w:tmpl w:val="605E8B92"/>
    <w:lvl w:ilvl="0">
      <w:start w:val="1"/>
      <w:numFmt w:val="decimal"/>
      <w:lvlText w:val="%1."/>
      <w:lvlJc w:val="left"/>
      <w:pPr>
        <w:tabs>
          <w:tab w:val="num" w:pos="720"/>
        </w:tabs>
        <w:ind w:left="720" w:hanging="360"/>
      </w:pPr>
    </w:lvl>
  </w:abstractNum>
  <w:abstractNum w:abstractNumId="5">
    <w:nsid w:val="FFFFFF80"/>
    <w:multiLevelType w:val="singleLevel"/>
    <w:tmpl w:val="9D86B5F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B783C9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690FD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91CBCB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4A4DB72"/>
    <w:lvl w:ilvl="0">
      <w:start w:val="1"/>
      <w:numFmt w:val="decimal"/>
      <w:lvlText w:val="%1."/>
      <w:lvlJc w:val="left"/>
      <w:pPr>
        <w:tabs>
          <w:tab w:val="num" w:pos="360"/>
        </w:tabs>
        <w:ind w:left="360" w:hanging="360"/>
      </w:pPr>
    </w:lvl>
  </w:abstractNum>
  <w:abstractNum w:abstractNumId="10">
    <w:nsid w:val="FFFFFF89"/>
    <w:multiLevelType w:val="singleLevel"/>
    <w:tmpl w:val="AB4CFDFA"/>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5D271D8"/>
    <w:multiLevelType w:val="hybridMultilevel"/>
    <w:tmpl w:val="D4F65FC8"/>
    <w:lvl w:ilvl="0" w:tplc="DA8C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262892"/>
    <w:multiLevelType w:val="multilevel"/>
    <w:tmpl w:val="448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03BF7"/>
    <w:multiLevelType w:val="multilevel"/>
    <w:tmpl w:val="4F9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3"/>
  </w:num>
  <w:num w:numId="3">
    <w:abstractNumId w:val="11"/>
  </w:num>
  <w:num w:numId="4">
    <w:abstractNumId w:val="17"/>
  </w:num>
  <w:num w:numId="5">
    <w:abstractNumId w:val="15"/>
  </w:num>
  <w:num w:numId="6">
    <w:abstractNumId w:val="16"/>
  </w:num>
  <w:num w:numId="7">
    <w:abstractNumId w:val="1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D"/>
    <w:rsid w:val="000021A7"/>
    <w:rsid w:val="000851FA"/>
    <w:rsid w:val="00092152"/>
    <w:rsid w:val="00106001"/>
    <w:rsid w:val="001408C0"/>
    <w:rsid w:val="00146A2A"/>
    <w:rsid w:val="001906CD"/>
    <w:rsid w:val="002B6353"/>
    <w:rsid w:val="002B68C8"/>
    <w:rsid w:val="002C58CA"/>
    <w:rsid w:val="002E44CD"/>
    <w:rsid w:val="002F40E6"/>
    <w:rsid w:val="003B43AF"/>
    <w:rsid w:val="003C4E73"/>
    <w:rsid w:val="0042635A"/>
    <w:rsid w:val="004850CC"/>
    <w:rsid w:val="00517479"/>
    <w:rsid w:val="00524187"/>
    <w:rsid w:val="005E2C99"/>
    <w:rsid w:val="00624542"/>
    <w:rsid w:val="00627E0F"/>
    <w:rsid w:val="00690B65"/>
    <w:rsid w:val="00692C26"/>
    <w:rsid w:val="006F2D3D"/>
    <w:rsid w:val="00700835"/>
    <w:rsid w:val="00717F6C"/>
    <w:rsid w:val="007D7924"/>
    <w:rsid w:val="007D7AB6"/>
    <w:rsid w:val="008421B9"/>
    <w:rsid w:val="008F1151"/>
    <w:rsid w:val="0091595A"/>
    <w:rsid w:val="00954685"/>
    <w:rsid w:val="009829F2"/>
    <w:rsid w:val="009C198B"/>
    <w:rsid w:val="009E2086"/>
    <w:rsid w:val="009F55C9"/>
    <w:rsid w:val="00A074CB"/>
    <w:rsid w:val="00A369C4"/>
    <w:rsid w:val="00A461DD"/>
    <w:rsid w:val="00A47986"/>
    <w:rsid w:val="00A52D22"/>
    <w:rsid w:val="00A85C2E"/>
    <w:rsid w:val="00AA060A"/>
    <w:rsid w:val="00AD42D8"/>
    <w:rsid w:val="00B65E97"/>
    <w:rsid w:val="00B75449"/>
    <w:rsid w:val="00B8630F"/>
    <w:rsid w:val="00B97A7B"/>
    <w:rsid w:val="00BF1D83"/>
    <w:rsid w:val="00C0367A"/>
    <w:rsid w:val="00C13C7D"/>
    <w:rsid w:val="00C17991"/>
    <w:rsid w:val="00C421B7"/>
    <w:rsid w:val="00C51517"/>
    <w:rsid w:val="00C94992"/>
    <w:rsid w:val="00CB1B23"/>
    <w:rsid w:val="00CD2C6D"/>
    <w:rsid w:val="00CE5961"/>
    <w:rsid w:val="00D36252"/>
    <w:rsid w:val="00D4330B"/>
    <w:rsid w:val="00D55E37"/>
    <w:rsid w:val="00D77347"/>
    <w:rsid w:val="00DA2E40"/>
    <w:rsid w:val="00DB1C18"/>
    <w:rsid w:val="00DE627C"/>
    <w:rsid w:val="00DF138B"/>
    <w:rsid w:val="00E32AA3"/>
    <w:rsid w:val="00E36BC5"/>
    <w:rsid w:val="00E76941"/>
    <w:rsid w:val="00E80CFE"/>
    <w:rsid w:val="00E94CF1"/>
    <w:rsid w:val="00F05E3C"/>
    <w:rsid w:val="00F72F1A"/>
    <w:rsid w:val="00F75278"/>
    <w:rsid w:val="00FC1C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0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paragraph" w:styleId="NormalWeb">
    <w:name w:val="Normal (Web)"/>
    <w:basedOn w:val="Normal"/>
    <w:uiPriority w:val="99"/>
    <w:unhideWhenUsed/>
    <w:rsid w:val="002E44C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E44CD"/>
    <w:rPr>
      <w:b/>
      <w:bCs/>
    </w:rPr>
  </w:style>
  <w:style w:type="paragraph" w:styleId="Title">
    <w:name w:val="Title"/>
    <w:basedOn w:val="Normal"/>
    <w:next w:val="Normal"/>
    <w:link w:val="TitleChar"/>
    <w:uiPriority w:val="10"/>
    <w:rsid w:val="002E4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44C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C17991"/>
    <w:rPr>
      <w:color w:val="0000FF" w:themeColor="hyperlink"/>
      <w:u w:val="single"/>
    </w:rPr>
  </w:style>
  <w:style w:type="character" w:styleId="FollowedHyperlink">
    <w:name w:val="FollowedHyperlink"/>
    <w:basedOn w:val="DefaultParagraphFont"/>
    <w:rsid w:val="00A52D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aliases w:val="Normal/Card"/>
    <w:qFormat/>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paragraph" w:styleId="NormalWeb">
    <w:name w:val="Normal (Web)"/>
    <w:basedOn w:val="Normal"/>
    <w:uiPriority w:val="99"/>
    <w:unhideWhenUsed/>
    <w:rsid w:val="002E44C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E44CD"/>
    <w:rPr>
      <w:b/>
      <w:bCs/>
    </w:rPr>
  </w:style>
  <w:style w:type="paragraph" w:styleId="Title">
    <w:name w:val="Title"/>
    <w:basedOn w:val="Normal"/>
    <w:next w:val="Normal"/>
    <w:link w:val="TitleChar"/>
    <w:uiPriority w:val="10"/>
    <w:rsid w:val="002E4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44C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C17991"/>
    <w:rPr>
      <w:color w:val="0000FF" w:themeColor="hyperlink"/>
      <w:u w:val="single"/>
    </w:rPr>
  </w:style>
  <w:style w:type="character" w:styleId="FollowedHyperlink">
    <w:name w:val="FollowedHyperlink"/>
    <w:basedOn w:val="DefaultParagraphFont"/>
    <w:rsid w:val="00A52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48406">
      <w:bodyDiv w:val="1"/>
      <w:marLeft w:val="0"/>
      <w:marRight w:val="0"/>
      <w:marTop w:val="0"/>
      <w:marBottom w:val="0"/>
      <w:divBdr>
        <w:top w:val="none" w:sz="0" w:space="0" w:color="auto"/>
        <w:left w:val="none" w:sz="0" w:space="0" w:color="auto"/>
        <w:bottom w:val="none" w:sz="0" w:space="0" w:color="auto"/>
        <w:right w:val="none" w:sz="0" w:space="0" w:color="auto"/>
      </w:divBdr>
    </w:div>
    <w:div w:id="1025710361">
      <w:bodyDiv w:val="1"/>
      <w:marLeft w:val="0"/>
      <w:marRight w:val="0"/>
      <w:marTop w:val="0"/>
      <w:marBottom w:val="0"/>
      <w:divBdr>
        <w:top w:val="none" w:sz="0" w:space="0" w:color="auto"/>
        <w:left w:val="none" w:sz="0" w:space="0" w:color="auto"/>
        <w:bottom w:val="none" w:sz="0" w:space="0" w:color="auto"/>
        <w:right w:val="none" w:sz="0" w:space="0" w:color="auto"/>
      </w:divBdr>
    </w:div>
    <w:div w:id="1199734271">
      <w:bodyDiv w:val="1"/>
      <w:marLeft w:val="0"/>
      <w:marRight w:val="0"/>
      <w:marTop w:val="0"/>
      <w:marBottom w:val="0"/>
      <w:divBdr>
        <w:top w:val="none" w:sz="0" w:space="0" w:color="auto"/>
        <w:left w:val="none" w:sz="0" w:space="0" w:color="auto"/>
        <w:bottom w:val="none" w:sz="0" w:space="0" w:color="auto"/>
        <w:right w:val="none" w:sz="0" w:space="0" w:color="auto"/>
      </w:divBdr>
    </w:div>
    <w:div w:id="1516531911">
      <w:bodyDiv w:val="1"/>
      <w:marLeft w:val="0"/>
      <w:marRight w:val="0"/>
      <w:marTop w:val="0"/>
      <w:marBottom w:val="0"/>
      <w:divBdr>
        <w:top w:val="none" w:sz="0" w:space="0" w:color="auto"/>
        <w:left w:val="none" w:sz="0" w:space="0" w:color="auto"/>
        <w:bottom w:val="none" w:sz="0" w:space="0" w:color="auto"/>
        <w:right w:val="none" w:sz="0" w:space="0" w:color="auto"/>
      </w:divBdr>
    </w:div>
    <w:div w:id="1862667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udgephilosophies.wikispaces.com/" TargetMode="External"/><Relationship Id="rId20" Type="http://schemas.openxmlformats.org/officeDocument/2006/relationships/hyperlink" Target="https://maps.google.com/maps?f=d&amp;source=embed&amp;saddr=15433+Ventura+Boulevard,+Sherman+Oaks,+California+91403&amp;daddr=34.1555564,-118.4346534+to:3700+Coldwater+Canyon+Studio+City,+CA+91604&amp;geocode=FaIrCQIdtkzw-Cmjl-Jak5fCgDEcdCslU0BFeg%3BFSQsCQIdo9Tw-CmVmmAyMpbCgDFqyQrNXpf96g%3BFcXtCAIdsSfx-Cl5VPX18r3CgDG7AsTN1krqUA&amp;aq=0&amp;oq=15433+Ventura+Blvd,+Sherman+Oaks,+California+91403&amp;sll=34.148596,-118.422202&amp;sspn=0.019179,0.036607&amp;vpsrc=0&amp;t=h&amp;hl=en&amp;mra=ls&amp;ie=UTF8&amp;via=1&amp;ll=34.146993,-118.441623&amp;spn=0.014827,0.056135" TargetMode="External"/><Relationship Id="rId21" Type="http://schemas.openxmlformats.org/officeDocument/2006/relationships/hyperlink" Target="https://maps.google.com/maps?f=d&amp;source=embed&amp;saddr=15433+Ventura+Boulevard,+Sherman+Oaks,+California+91403&amp;daddr=3700+Coldwater+Canyon+Studio+City,+CA+91604&amp;geocode=FaIrCQIdtkzw-Cmjl-Jak5fCgDEcdCslU0BFeg%3BFcXtCAIdsSfx-Cl5VPX18r3CgDG7AsTN1krqUA&amp;aq=0&amp;oq=15433+Ventura+Blvd,+Sherman+Oaks,+California+91403&amp;sll=34.148596,-118.422202&amp;sspn=0.019179,0.036607&amp;t=h&amp;hl=en&amp;mra=ls&amp;ie=UTF8&amp;ll=34.146973,-118.441629&amp;spn=0.024862,0.036478&amp;z=14" TargetMode="External"/><Relationship Id="rId22" Type="http://schemas.openxmlformats.org/officeDocument/2006/relationships/hyperlink" Target="https://maps.google.com/maps?f=d&amp;source=embed&amp;saddr=13645+Riverside+Dr,+Sherman+Oaks,+CA&amp;daddr=34.1576142,-118.4173355+to:3700+Coldwater+Canyon+Studio+City,+CA+91604&amp;geocode=FQA1CQIdf-Pw-Cmr5TPgMJbCgDFoRtzxjMzGeA%3BFS40CQIdSRjx-Cmv5pVMPZbCgDF3GWx_QYuT2g%3BFcXtCAIdsSfx-Cl5VPX18r3CgDG7AsTN1krqUA&amp;aq=&amp;sll=34.148596,-118.422202&amp;sspn=0.019179,0.036607&amp;vpsrc=0&amp;t=h&amp;hl=en&amp;mra=ls&amp;ie=UTF8&amp;via=1&amp;ll=34.148596,-118.422202&amp;spn=0.018034,0.017293" TargetMode="External"/><Relationship Id="rId23" Type="http://schemas.openxmlformats.org/officeDocument/2006/relationships/hyperlink" Target="https://maps.google.com/maps?saddr=Courtyard+Los+Angeles+Sherman+Oaks,+15433+Ventura+Boulevard,+Sherman+Oaks,+CA+91403&amp;daddr=13645+Riverside+Dr,+Sherman+Oaks,+CA&amp;hl=en&amp;sll=34.156562,-118.450212&amp;sspn=0.038354,0.073214&amp;geocode=Fb4oCQIdJkzw-ClFcp9Sk5fCgDEOq18JgOvtuA%3BFQA1CQIdf-Pw-Cmr5TPgMJbCgDFoRtzxjMzGeA&amp;oq=13645+&amp;t=h&amp;mra=ltm&amp;ie=UTF8&amp;vpsrc=0&amp;ll=34.156585,-118.450254&amp;spn=0.005526,0.038813&amp;source=embed" TargetMode="External"/><Relationship Id="rId24" Type="http://schemas.openxmlformats.org/officeDocument/2006/relationships/hyperlink" Target="https://maps.google.com/maps?saddr=Courtyard+Los+Angeles+Sherman+Oaks,+15433+Ventura+Boulevard,+Sherman+Oaks,+CA+91403&amp;daddr=34.1504954,-118.4461452+to:13645+Riverside+Dr,+Sherman+Oaks,+CA&amp;hl=en&amp;sll=34.156562,-118.450212&amp;sspn=0.038354,0.073214&amp;geocode=Fb4oCQIdJkzw-ClFcp9Sk5fCgDEOq18JgOvtuA%3BFV8YCQIdv6fw-Cn7gz4DzpfCgDFZBIP6xKki1w%3BFQA1CQIdf-Pw-Cmr5TPgMJbCgDFoRtzxjMzGeA&amp;oq=13645+&amp;t=h&amp;mra=ltm&amp;ie=UTF8&amp;vpsrc=0&amp;via=1&amp;ll=34.156585,-118.450254&amp;spn=0.005526,0.038813&amp;source=embed" TargetMode="External"/><Relationship Id="rId25" Type="http://schemas.openxmlformats.org/officeDocument/2006/relationships/hyperlink" Target="https://maps.google.com/maps?f=d&amp;source=embed&amp;saddr=3700+Coldwater+Canyon+Studio+City,+CA+91604&amp;daddr=13645+Riverside+Dr,+Sherman+Oaks,+CA&amp;geocode=FcXtCAIdsSfx-Cl5VPX18r3CgDG7AsTN1krqUA%3BFQA1CQIdf-Pw-Cmr5TPgMJbCgDFoRtzxjMzGeA&amp;aq=&amp;sll=34.148596,-118.422202&amp;sspn=0.019179,0.036607&amp;t=h&amp;hl=en&amp;mra=ls&amp;ie=UTF8&amp;z=15"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tallungan@gmail.com" TargetMode="External"/><Relationship Id="rId11" Type="http://schemas.openxmlformats.org/officeDocument/2006/relationships/hyperlink" Target="http://judgephilosophies.wikispaces.com/" TargetMode="External"/><Relationship Id="rId12" Type="http://schemas.openxmlformats.org/officeDocument/2006/relationships/hyperlink" Target="mailto:tallungan@gmail.com" TargetMode="External"/><Relationship Id="rId13" Type="http://schemas.openxmlformats.org/officeDocument/2006/relationships/hyperlink" Target="mailto:tallungan@gmail.com" TargetMode="External"/><Relationship Id="rId14" Type="http://schemas.openxmlformats.org/officeDocument/2006/relationships/hyperlink" Target="http://hollywoodinvitational.tabroom.com" TargetMode="External"/><Relationship Id="rId15" Type="http://schemas.openxmlformats.org/officeDocument/2006/relationships/hyperlink" Target="mailto:tallungan@gmail.com" TargetMode="External"/><Relationship Id="rId16" Type="http://schemas.openxmlformats.org/officeDocument/2006/relationships/hyperlink" Target="http://hollywoodinvitational.tabroom.com" TargetMode="External"/><Relationship Id="rId17" Type="http://schemas.openxmlformats.org/officeDocument/2006/relationships/hyperlink" Target="mailto:Tallungan@gmail.com" TargetMode="External"/><Relationship Id="rId18" Type="http://schemas.openxmlformats.org/officeDocument/2006/relationships/hyperlink" Target="http://judgephilosophies.wikispaces.com/" TargetMode="External"/><Relationship Id="rId19" Type="http://schemas.openxmlformats.org/officeDocument/2006/relationships/hyperlink" Target="http://hollywoodinvitational.tabroom.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ollywoodinvitational.tabroom.com" TargetMode="External"/><Relationship Id="rId8" Type="http://schemas.openxmlformats.org/officeDocument/2006/relationships/hyperlink" Target="mailto:Tallunga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e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D2858E-D745-0444-A032-04F44834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14</Pages>
  <Words>3797</Words>
  <Characters>21644</Characters>
  <Application>Microsoft Macintosh Word</Application>
  <DocSecurity>0</DocSecurity>
  <Lines>180</Lines>
  <Paragraphs>50</Paragraphs>
  <ScaleCrop>false</ScaleCrop>
  <Company>Whitman College</Company>
  <LinksUpToDate>false</LinksUpToDate>
  <CharactersWithSpaces>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Tallungan</dc:creator>
  <cp:keywords/>
  <dc:description/>
  <cp:lastModifiedBy>Christina Tallungan</cp:lastModifiedBy>
  <cp:revision>4</cp:revision>
  <dcterms:created xsi:type="dcterms:W3CDTF">2013-07-14T15:30:00Z</dcterms:created>
  <dcterms:modified xsi:type="dcterms:W3CDTF">2013-07-14T15:34:00Z</dcterms:modified>
</cp:coreProperties>
</file>