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E813D" w14:textId="4E5123BE" w:rsidR="00E42E4C" w:rsidRDefault="00345F74" w:rsidP="00345F74">
      <w:pPr>
        <w:pStyle w:val="Heading1"/>
        <w:rPr>
          <w:lang w:val="en-US"/>
        </w:rPr>
      </w:pPr>
      <w:r>
        <w:rPr>
          <w:lang w:val="en-US"/>
        </w:rPr>
        <w:t>MAMARONECK NOVICE ROUND ROBIN</w:t>
      </w:r>
    </w:p>
    <w:p w14:paraId="3C77A34E" w14:textId="77777777" w:rsidR="00345F74" w:rsidRDefault="00345F74" w:rsidP="00345F74">
      <w:pPr>
        <w:pStyle w:val="Heading4"/>
        <w:jc w:val="center"/>
      </w:pPr>
    </w:p>
    <w:p w14:paraId="0252466E" w14:textId="77777777" w:rsidR="00345F74" w:rsidRDefault="00345F74" w:rsidP="00345F74">
      <w:pPr>
        <w:pStyle w:val="Heading4"/>
        <w:jc w:val="center"/>
      </w:pPr>
    </w:p>
    <w:p w14:paraId="700F8263" w14:textId="24329F1A" w:rsidR="00345F74" w:rsidRPr="00345F74" w:rsidRDefault="00345F74" w:rsidP="00345F74">
      <w:pPr>
        <w:pStyle w:val="Heading4"/>
        <w:jc w:val="center"/>
        <w:rPr>
          <w:sz w:val="40"/>
          <w:szCs w:val="40"/>
        </w:rPr>
      </w:pPr>
      <w:r w:rsidRPr="00345F74">
        <w:rPr>
          <w:sz w:val="40"/>
          <w:szCs w:val="40"/>
        </w:rPr>
        <w:t>Hello novices, this is the tournament invite. I’m not a pro so this</w:t>
      </w:r>
      <w:r>
        <w:rPr>
          <w:sz w:val="40"/>
          <w:szCs w:val="40"/>
        </w:rPr>
        <w:t xml:space="preserve"> doc</w:t>
      </w:r>
      <w:r w:rsidRPr="00345F74">
        <w:rPr>
          <w:sz w:val="40"/>
          <w:szCs w:val="40"/>
        </w:rPr>
        <w:t xml:space="preserve"> is going to look pretty bad.</w:t>
      </w:r>
      <w:r>
        <w:rPr>
          <w:sz w:val="40"/>
          <w:szCs w:val="40"/>
        </w:rPr>
        <w:t xml:space="preserve"> Still read it though.</w:t>
      </w:r>
    </w:p>
    <w:p w14:paraId="7F1825E1" w14:textId="5C721442" w:rsidR="00345F74" w:rsidRPr="00345F74" w:rsidRDefault="00345F74" w:rsidP="00345F74">
      <w:pPr>
        <w:rPr>
          <w:sz w:val="36"/>
          <w:szCs w:val="40"/>
        </w:rPr>
      </w:pPr>
    </w:p>
    <w:p w14:paraId="1F801AFE" w14:textId="59050483" w:rsidR="00345F74" w:rsidRPr="00345F74" w:rsidRDefault="00345F74" w:rsidP="00345F74">
      <w:pPr>
        <w:pStyle w:val="Heading4"/>
        <w:jc w:val="center"/>
        <w:rPr>
          <w:sz w:val="40"/>
          <w:szCs w:val="40"/>
        </w:rPr>
      </w:pPr>
      <w:r w:rsidRPr="00345F74">
        <w:rPr>
          <w:sz w:val="40"/>
          <w:szCs w:val="40"/>
        </w:rPr>
        <w:t xml:space="preserve">Your tournament organizer, Jake </w:t>
      </w:r>
      <w:proofErr w:type="spellStart"/>
      <w:r w:rsidRPr="00345F74">
        <w:rPr>
          <w:sz w:val="40"/>
          <w:szCs w:val="40"/>
        </w:rPr>
        <w:t>Blechman</w:t>
      </w:r>
      <w:proofErr w:type="spellEnd"/>
      <w:r w:rsidRPr="00345F74">
        <w:rPr>
          <w:sz w:val="40"/>
          <w:szCs w:val="40"/>
        </w:rPr>
        <w:t xml:space="preserve">. </w:t>
      </w:r>
    </w:p>
    <w:p w14:paraId="308AE996" w14:textId="5C2FEAB8" w:rsidR="00345F74" w:rsidRDefault="00345F74" w:rsidP="00345F74"/>
    <w:p w14:paraId="354C7CC5" w14:textId="698E652C" w:rsidR="00345F74" w:rsidRPr="00345F74" w:rsidRDefault="00345F74" w:rsidP="00345F74">
      <w:pPr>
        <w:pStyle w:val="Heading4"/>
        <w:jc w:val="center"/>
        <w:rPr>
          <w:sz w:val="20"/>
          <w:szCs w:val="20"/>
        </w:rPr>
      </w:pPr>
      <w:r w:rsidRPr="00345F74">
        <w:rPr>
          <w:sz w:val="20"/>
          <w:szCs w:val="20"/>
        </w:rPr>
        <w:t>Remember, all novices must be in their first year of debate and between 8</w:t>
      </w:r>
      <w:r w:rsidRPr="00345F74">
        <w:rPr>
          <w:sz w:val="20"/>
          <w:szCs w:val="20"/>
          <w:vertAlign w:val="superscript"/>
        </w:rPr>
        <w:t>th</w:t>
      </w:r>
      <w:r w:rsidRPr="00345F74">
        <w:rPr>
          <w:sz w:val="20"/>
          <w:szCs w:val="20"/>
        </w:rPr>
        <w:t xml:space="preserve"> – 10</w:t>
      </w:r>
      <w:r w:rsidRPr="00345F74">
        <w:rPr>
          <w:sz w:val="20"/>
          <w:szCs w:val="20"/>
          <w:vertAlign w:val="superscript"/>
        </w:rPr>
        <w:t>th</w:t>
      </w:r>
      <w:r w:rsidRPr="00345F74">
        <w:rPr>
          <w:sz w:val="20"/>
          <w:szCs w:val="20"/>
        </w:rPr>
        <w:t xml:space="preserve"> grade.</w:t>
      </w:r>
    </w:p>
    <w:p w14:paraId="5DE847E5" w14:textId="331B0252" w:rsidR="00345F74" w:rsidRDefault="00345F74" w:rsidP="00345F74"/>
    <w:p w14:paraId="2E34CD5F" w14:textId="28DEE089" w:rsidR="00345F74" w:rsidRDefault="00345F74" w:rsidP="00345F74">
      <w:pPr>
        <w:pStyle w:val="Heading2"/>
      </w:pPr>
      <w:r>
        <w:lastRenderedPageBreak/>
        <w:t>ROUNDS</w:t>
      </w:r>
    </w:p>
    <w:p w14:paraId="2F3F424A" w14:textId="77777777" w:rsidR="00AA45BA" w:rsidRDefault="00345F74" w:rsidP="00AA45BA">
      <w:pPr>
        <w:pStyle w:val="Heading4"/>
        <w:rPr>
          <w:lang w:val="en"/>
        </w:rPr>
      </w:pPr>
      <w:r>
        <w:rPr>
          <w:lang w:val="en"/>
        </w:rPr>
        <w:t xml:space="preserve">This is a round robin. You will debate ever other team. </w:t>
      </w:r>
      <w:r w:rsidR="00AA45BA">
        <w:rPr>
          <w:lang w:val="en"/>
        </w:rPr>
        <w:t xml:space="preserve">The rounds should be spread out across the two weeks of our winter break. </w:t>
      </w:r>
    </w:p>
    <w:p w14:paraId="61227FDC" w14:textId="6EAAF328" w:rsidR="00345F74" w:rsidRDefault="00345F74" w:rsidP="00AA45BA">
      <w:pPr>
        <w:pStyle w:val="Heading4"/>
        <w:rPr>
          <w:lang w:val="en"/>
        </w:rPr>
      </w:pPr>
      <w:r>
        <w:rPr>
          <w:lang w:val="en"/>
        </w:rPr>
        <w:t xml:space="preserve">Tab has a range of time in which you should have this round, so try and have it on the day that tab says. For example, round 1 should probably be on </w:t>
      </w:r>
      <w:r w:rsidR="00AA45BA">
        <w:rPr>
          <w:lang w:val="en"/>
        </w:rPr>
        <w:t>S</w:t>
      </w:r>
      <w:r>
        <w:rPr>
          <w:lang w:val="en"/>
        </w:rPr>
        <w:t>aturday</w:t>
      </w:r>
      <w:r w:rsidR="00AA45BA">
        <w:rPr>
          <w:lang w:val="en"/>
        </w:rPr>
        <w:t>.</w:t>
      </w:r>
    </w:p>
    <w:p w14:paraId="0B6860A7" w14:textId="3E509EDD" w:rsidR="00345F74" w:rsidRDefault="00345F74" w:rsidP="00345F74">
      <w:pPr>
        <w:rPr>
          <w:lang w:val="en"/>
        </w:rPr>
      </w:pPr>
    </w:p>
    <w:p w14:paraId="106E7F34" w14:textId="09589E79" w:rsidR="00345F74" w:rsidRDefault="00345F74" w:rsidP="00AA45BA">
      <w:pPr>
        <w:pStyle w:val="Heading2"/>
      </w:pPr>
      <w:r>
        <w:lastRenderedPageBreak/>
        <w:t>JUDGES</w:t>
      </w:r>
    </w:p>
    <w:p w14:paraId="37EAC324" w14:textId="026514BB" w:rsidR="00345F74" w:rsidRDefault="00345F74" w:rsidP="00AA45BA">
      <w:pPr>
        <w:pStyle w:val="Heading4"/>
        <w:rPr>
          <w:lang w:val="en"/>
        </w:rPr>
      </w:pPr>
      <w:r>
        <w:rPr>
          <w:lang w:val="en"/>
        </w:rPr>
        <w:t xml:space="preserve">All of the Judges at this tournament are </w:t>
      </w:r>
      <w:proofErr w:type="spellStart"/>
      <w:r>
        <w:rPr>
          <w:lang w:val="en"/>
        </w:rPr>
        <w:t>mamaroneck</w:t>
      </w:r>
      <w:proofErr w:type="spellEnd"/>
      <w:r>
        <w:rPr>
          <w:lang w:val="en"/>
        </w:rPr>
        <w:t xml:space="preserve"> JV. They’re all assigned to a round, and every judge only judges two rounds. Start the round when you get there, be nice with speaks, and write a lot of comments on the online ballot for the </w:t>
      </w:r>
      <w:proofErr w:type="spellStart"/>
      <w:r>
        <w:rPr>
          <w:lang w:val="en"/>
        </w:rPr>
        <w:t>novii</w:t>
      </w:r>
      <w:proofErr w:type="spellEnd"/>
      <w:r>
        <w:rPr>
          <w:lang w:val="en"/>
        </w:rPr>
        <w:t>. Please disclose the winner</w:t>
      </w:r>
    </w:p>
    <w:p w14:paraId="5D6D6F36" w14:textId="4A5057A3" w:rsidR="00345F74" w:rsidRDefault="00345F74" w:rsidP="00345F74">
      <w:pPr>
        <w:rPr>
          <w:lang w:val="en"/>
        </w:rPr>
      </w:pPr>
    </w:p>
    <w:p w14:paraId="2A01EF79" w14:textId="27C42C00" w:rsidR="00345F74" w:rsidRDefault="00345F74" w:rsidP="00AA45BA">
      <w:pPr>
        <w:pStyle w:val="Heading2"/>
      </w:pPr>
      <w:r>
        <w:lastRenderedPageBreak/>
        <w:t>WHERE THE ROUNDS ARE</w:t>
      </w:r>
    </w:p>
    <w:p w14:paraId="751925F4" w14:textId="40767A79" w:rsidR="00345F74" w:rsidRDefault="00345F74" w:rsidP="00345F74">
      <w:pPr>
        <w:pStyle w:val="Heading4"/>
        <w:rPr>
          <w:lang w:val="en"/>
        </w:rPr>
      </w:pPr>
      <w:r>
        <w:rPr>
          <w:lang w:val="en"/>
        </w:rPr>
        <w:t xml:space="preserve">Every round is </w:t>
      </w:r>
      <w:proofErr w:type="gramStart"/>
      <w:r>
        <w:rPr>
          <w:lang w:val="en"/>
        </w:rPr>
        <w:t>In</w:t>
      </w:r>
      <w:proofErr w:type="gramEnd"/>
      <w:r>
        <w:rPr>
          <w:lang w:val="en"/>
        </w:rPr>
        <w:t xml:space="preserve"> “decide”. It’s up to the debaters and the judge in the round</w:t>
      </w:r>
      <w:r w:rsidR="00AA45BA">
        <w:rPr>
          <w:lang w:val="en"/>
        </w:rPr>
        <w:t xml:space="preserve"> to pick a location. If nobody’s house works, the Larchmont public library rents out study rooms with soundproof walls, but still be respectful obviously.</w:t>
      </w:r>
    </w:p>
    <w:p w14:paraId="1C453C31" w14:textId="2722DB2D" w:rsidR="00AA45BA" w:rsidRDefault="00AA45BA" w:rsidP="00AA45BA">
      <w:pPr>
        <w:rPr>
          <w:lang w:val="en"/>
        </w:rPr>
      </w:pPr>
    </w:p>
    <w:p w14:paraId="7F3F09BD" w14:textId="7EC62FE8" w:rsidR="00AA45BA" w:rsidRDefault="00AA45BA" w:rsidP="00AA45BA">
      <w:pPr>
        <w:pStyle w:val="Heading2"/>
      </w:pPr>
      <w:r>
        <w:lastRenderedPageBreak/>
        <w:t>QUESTIONS</w:t>
      </w:r>
    </w:p>
    <w:p w14:paraId="6211FE6C" w14:textId="43A33941" w:rsidR="00AA45BA" w:rsidRDefault="00AA45BA" w:rsidP="00AA45BA">
      <w:pPr>
        <w:pStyle w:val="Heading4"/>
        <w:jc w:val="center"/>
      </w:pPr>
      <w:r>
        <w:t>Slack, Snap, or Text Jake with any questions about where to go or what to do.</w:t>
      </w:r>
    </w:p>
    <w:p w14:paraId="703ECCB5" w14:textId="0BC337AF" w:rsidR="00AA45BA" w:rsidRDefault="00AA45BA" w:rsidP="00AA45BA">
      <w:pPr>
        <w:pStyle w:val="Heading4"/>
        <w:jc w:val="center"/>
      </w:pPr>
      <w:r>
        <w:t>m</w:t>
      </w:r>
      <w:bookmarkStart w:id="0" w:name="_GoBack"/>
      <w:bookmarkEnd w:id="0"/>
      <w:r>
        <w:t>y phone is 914-462-2788.</w:t>
      </w:r>
    </w:p>
    <w:p w14:paraId="7EB6F544" w14:textId="67D84E40" w:rsidR="00345F74" w:rsidRPr="00345F74" w:rsidRDefault="00AA45BA" w:rsidP="00AA45BA">
      <w:pPr>
        <w:pStyle w:val="Heading4"/>
        <w:jc w:val="center"/>
      </w:pPr>
      <w:r>
        <w:t>this is who I am on novice slack:</w:t>
      </w:r>
    </w:p>
    <w:p w14:paraId="7FCC45C4" w14:textId="72C7FE90" w:rsidR="00345F74" w:rsidRDefault="00AA45BA" w:rsidP="00AA45BA">
      <w:pPr>
        <w:jc w:val="center"/>
      </w:pPr>
      <w:r>
        <w:rPr>
          <w:noProof/>
        </w:rPr>
        <w:drawing>
          <wp:inline distT="0" distB="0" distL="0" distR="0" wp14:anchorId="7D7DD378" wp14:editId="669C90BC">
            <wp:extent cx="44831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2-15 at 10.35.20 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6E87" w14:textId="560120FC" w:rsidR="00345F74" w:rsidRDefault="00345F74" w:rsidP="00345F74"/>
    <w:p w14:paraId="045B4BA0" w14:textId="77777777" w:rsidR="00345F74" w:rsidRPr="00345F74" w:rsidRDefault="00345F74" w:rsidP="00345F74"/>
    <w:sectPr w:rsidR="00345F74" w:rsidRPr="00345F74" w:rsidSect="00072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5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48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1287A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ECA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7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16E7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CA7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804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8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DA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4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813C88"/>
    <w:multiLevelType w:val="hybridMultilevel"/>
    <w:tmpl w:val="89B42364"/>
    <w:lvl w:ilvl="0" w:tplc="C0923D6A">
      <w:numFmt w:val="bullet"/>
      <w:lvlText w:val="-"/>
      <w:lvlJc w:val="left"/>
      <w:pPr>
        <w:ind w:left="828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2" w15:restartNumberingAfterBreak="0">
    <w:nsid w:val="5B78499D"/>
    <w:multiLevelType w:val="hybridMultilevel"/>
    <w:tmpl w:val="F2401880"/>
    <w:lvl w:ilvl="0" w:tplc="35D470B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076F9"/>
    <w:multiLevelType w:val="hybridMultilevel"/>
    <w:tmpl w:val="9BA816FE"/>
    <w:lvl w:ilvl="0" w:tplc="6096B68C">
      <w:numFmt w:val="bullet"/>
      <w:lvlText w:val="-"/>
      <w:lvlJc w:val="left"/>
      <w:pPr>
        <w:ind w:left="864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eator" w:val="?"/>
    <w:docVar w:name="VerbatimMac" w:val="True"/>
    <w:docVar w:name="VerbatimVersion" w:val="5.0"/>
  </w:docVars>
  <w:rsids>
    <w:rsidRoot w:val="00345F74"/>
    <w:rsid w:val="000029E3"/>
    <w:rsid w:val="000029E8"/>
    <w:rsid w:val="00004225"/>
    <w:rsid w:val="000066CA"/>
    <w:rsid w:val="00007264"/>
    <w:rsid w:val="000076A9"/>
    <w:rsid w:val="00014FAD"/>
    <w:rsid w:val="00015D2A"/>
    <w:rsid w:val="0002490B"/>
    <w:rsid w:val="00026465"/>
    <w:rsid w:val="00030204"/>
    <w:rsid w:val="000312A0"/>
    <w:rsid w:val="00031B8F"/>
    <w:rsid w:val="00032E4A"/>
    <w:rsid w:val="0003396C"/>
    <w:rsid w:val="00035337"/>
    <w:rsid w:val="00052FB1"/>
    <w:rsid w:val="00054276"/>
    <w:rsid w:val="000547B1"/>
    <w:rsid w:val="0006091E"/>
    <w:rsid w:val="000638C1"/>
    <w:rsid w:val="00065FEE"/>
    <w:rsid w:val="00066E3C"/>
    <w:rsid w:val="00072718"/>
    <w:rsid w:val="0007381E"/>
    <w:rsid w:val="00076094"/>
    <w:rsid w:val="0008785F"/>
    <w:rsid w:val="00090CBE"/>
    <w:rsid w:val="00094DEC"/>
    <w:rsid w:val="000A2D8A"/>
    <w:rsid w:val="000D26A6"/>
    <w:rsid w:val="000D2B90"/>
    <w:rsid w:val="000D6ED8"/>
    <w:rsid w:val="000D717B"/>
    <w:rsid w:val="00100B28"/>
    <w:rsid w:val="00117316"/>
    <w:rsid w:val="001209B4"/>
    <w:rsid w:val="001761FC"/>
    <w:rsid w:val="00182655"/>
    <w:rsid w:val="001840F2"/>
    <w:rsid w:val="00185134"/>
    <w:rsid w:val="001856C6"/>
    <w:rsid w:val="00191B5F"/>
    <w:rsid w:val="00192487"/>
    <w:rsid w:val="00193416"/>
    <w:rsid w:val="00195073"/>
    <w:rsid w:val="0019668D"/>
    <w:rsid w:val="00196F2F"/>
    <w:rsid w:val="001A25FD"/>
    <w:rsid w:val="001A5371"/>
    <w:rsid w:val="001A72C7"/>
    <w:rsid w:val="001B73E3"/>
    <w:rsid w:val="001C316D"/>
    <w:rsid w:val="001D1A0D"/>
    <w:rsid w:val="001D36BF"/>
    <w:rsid w:val="001D4C28"/>
    <w:rsid w:val="001E0B1F"/>
    <w:rsid w:val="001E0C0F"/>
    <w:rsid w:val="001E1E0B"/>
    <w:rsid w:val="001F1173"/>
    <w:rsid w:val="002005A8"/>
    <w:rsid w:val="00203DD8"/>
    <w:rsid w:val="00204E1D"/>
    <w:rsid w:val="002059BD"/>
    <w:rsid w:val="00205EF5"/>
    <w:rsid w:val="00207FD8"/>
    <w:rsid w:val="00210FAF"/>
    <w:rsid w:val="00213B1E"/>
    <w:rsid w:val="00215284"/>
    <w:rsid w:val="002168F2"/>
    <w:rsid w:val="0022589F"/>
    <w:rsid w:val="002343FE"/>
    <w:rsid w:val="00235F7B"/>
    <w:rsid w:val="002502CF"/>
    <w:rsid w:val="00267EBB"/>
    <w:rsid w:val="0027023B"/>
    <w:rsid w:val="00272F3F"/>
    <w:rsid w:val="00274EDB"/>
    <w:rsid w:val="0027729E"/>
    <w:rsid w:val="00282073"/>
    <w:rsid w:val="002843B2"/>
    <w:rsid w:val="00284ED6"/>
    <w:rsid w:val="00290C5A"/>
    <w:rsid w:val="00290C92"/>
    <w:rsid w:val="0029647A"/>
    <w:rsid w:val="00296504"/>
    <w:rsid w:val="002B3E6D"/>
    <w:rsid w:val="002B5511"/>
    <w:rsid w:val="002B7ACF"/>
    <w:rsid w:val="002E0643"/>
    <w:rsid w:val="002E392E"/>
    <w:rsid w:val="002E6BBC"/>
    <w:rsid w:val="002F1BA9"/>
    <w:rsid w:val="002F6E74"/>
    <w:rsid w:val="003106B3"/>
    <w:rsid w:val="0031385D"/>
    <w:rsid w:val="003171AB"/>
    <w:rsid w:val="003223B2"/>
    <w:rsid w:val="00322A67"/>
    <w:rsid w:val="00330E13"/>
    <w:rsid w:val="00335A23"/>
    <w:rsid w:val="00340707"/>
    <w:rsid w:val="00341C61"/>
    <w:rsid w:val="00345F74"/>
    <w:rsid w:val="00351841"/>
    <w:rsid w:val="003624A6"/>
    <w:rsid w:val="00364ADF"/>
    <w:rsid w:val="00365C8D"/>
    <w:rsid w:val="003670D9"/>
    <w:rsid w:val="00370B41"/>
    <w:rsid w:val="00371B27"/>
    <w:rsid w:val="003726C3"/>
    <w:rsid w:val="00375D2E"/>
    <w:rsid w:val="00383071"/>
    <w:rsid w:val="00383B19"/>
    <w:rsid w:val="00384CBC"/>
    <w:rsid w:val="003933F9"/>
    <w:rsid w:val="00395864"/>
    <w:rsid w:val="00396557"/>
    <w:rsid w:val="00397316"/>
    <w:rsid w:val="003A248F"/>
    <w:rsid w:val="003A4D9C"/>
    <w:rsid w:val="003B1668"/>
    <w:rsid w:val="003C5F4C"/>
    <w:rsid w:val="003D5EA8"/>
    <w:rsid w:val="003D7B28"/>
    <w:rsid w:val="003E305E"/>
    <w:rsid w:val="003E34DB"/>
    <w:rsid w:val="003E5302"/>
    <w:rsid w:val="003E5BF1"/>
    <w:rsid w:val="003F2452"/>
    <w:rsid w:val="003F41EA"/>
    <w:rsid w:val="003F7DF0"/>
    <w:rsid w:val="004039AF"/>
    <w:rsid w:val="00407AFF"/>
    <w:rsid w:val="0041155D"/>
    <w:rsid w:val="004170BF"/>
    <w:rsid w:val="004270E3"/>
    <w:rsid w:val="00434504"/>
    <w:rsid w:val="004348DC"/>
    <w:rsid w:val="00434921"/>
    <w:rsid w:val="00442018"/>
    <w:rsid w:val="00446567"/>
    <w:rsid w:val="00447B10"/>
    <w:rsid w:val="00452EE4"/>
    <w:rsid w:val="00452F0B"/>
    <w:rsid w:val="004536D6"/>
    <w:rsid w:val="00457224"/>
    <w:rsid w:val="0047482C"/>
    <w:rsid w:val="00475436"/>
    <w:rsid w:val="0048047E"/>
    <w:rsid w:val="00482AF9"/>
    <w:rsid w:val="00496BB2"/>
    <w:rsid w:val="004B37B4"/>
    <w:rsid w:val="004B72B4"/>
    <w:rsid w:val="004C0314"/>
    <w:rsid w:val="004C0D3D"/>
    <w:rsid w:val="004C213E"/>
    <w:rsid w:val="004C376C"/>
    <w:rsid w:val="004C657F"/>
    <w:rsid w:val="004D17D8"/>
    <w:rsid w:val="004D52D8"/>
    <w:rsid w:val="004E355B"/>
    <w:rsid w:val="005028E5"/>
    <w:rsid w:val="00503735"/>
    <w:rsid w:val="00516A88"/>
    <w:rsid w:val="00522065"/>
    <w:rsid w:val="005224F2"/>
    <w:rsid w:val="00533F1C"/>
    <w:rsid w:val="00536D8B"/>
    <w:rsid w:val="005379C3"/>
    <w:rsid w:val="005519C2"/>
    <w:rsid w:val="005523E0"/>
    <w:rsid w:val="0055320F"/>
    <w:rsid w:val="0055699B"/>
    <w:rsid w:val="0056020A"/>
    <w:rsid w:val="00563D3D"/>
    <w:rsid w:val="005659AA"/>
    <w:rsid w:val="005676E8"/>
    <w:rsid w:val="00577C12"/>
    <w:rsid w:val="00580BFC"/>
    <w:rsid w:val="00581048"/>
    <w:rsid w:val="00581203"/>
    <w:rsid w:val="0058349C"/>
    <w:rsid w:val="00585FBE"/>
    <w:rsid w:val="005870E8"/>
    <w:rsid w:val="0058789C"/>
    <w:rsid w:val="005A4D4E"/>
    <w:rsid w:val="005A7237"/>
    <w:rsid w:val="005B21FA"/>
    <w:rsid w:val="005B3244"/>
    <w:rsid w:val="005B6EE8"/>
    <w:rsid w:val="005B7731"/>
    <w:rsid w:val="005C4515"/>
    <w:rsid w:val="005C5602"/>
    <w:rsid w:val="005C74A6"/>
    <w:rsid w:val="005D3B4D"/>
    <w:rsid w:val="005D615C"/>
    <w:rsid w:val="005E1860"/>
    <w:rsid w:val="005F063B"/>
    <w:rsid w:val="005F192D"/>
    <w:rsid w:val="005F24C8"/>
    <w:rsid w:val="005F26AF"/>
    <w:rsid w:val="00607D6C"/>
    <w:rsid w:val="0061383D"/>
    <w:rsid w:val="00614D69"/>
    <w:rsid w:val="00617030"/>
    <w:rsid w:val="00621301"/>
    <w:rsid w:val="0062173F"/>
    <w:rsid w:val="006235FB"/>
    <w:rsid w:val="00626A15"/>
    <w:rsid w:val="006379E9"/>
    <w:rsid w:val="006438CB"/>
    <w:rsid w:val="006529B9"/>
    <w:rsid w:val="00654695"/>
    <w:rsid w:val="0065500A"/>
    <w:rsid w:val="00655217"/>
    <w:rsid w:val="0065727C"/>
    <w:rsid w:val="00674A78"/>
    <w:rsid w:val="00696A16"/>
    <w:rsid w:val="006A4840"/>
    <w:rsid w:val="006A52A0"/>
    <w:rsid w:val="006A7E1D"/>
    <w:rsid w:val="006C3A56"/>
    <w:rsid w:val="006D13F4"/>
    <w:rsid w:val="006D6AED"/>
    <w:rsid w:val="006E6D0B"/>
    <w:rsid w:val="006F126E"/>
    <w:rsid w:val="006F32C9"/>
    <w:rsid w:val="006F3834"/>
    <w:rsid w:val="006F423D"/>
    <w:rsid w:val="006F5693"/>
    <w:rsid w:val="006F5D4C"/>
    <w:rsid w:val="00717B01"/>
    <w:rsid w:val="007227D9"/>
    <w:rsid w:val="0072491F"/>
    <w:rsid w:val="00725598"/>
    <w:rsid w:val="007374A1"/>
    <w:rsid w:val="00752712"/>
    <w:rsid w:val="00753A84"/>
    <w:rsid w:val="007611F5"/>
    <w:rsid w:val="007619E4"/>
    <w:rsid w:val="00761E75"/>
    <w:rsid w:val="0076495E"/>
    <w:rsid w:val="00765FC8"/>
    <w:rsid w:val="00775694"/>
    <w:rsid w:val="00793F46"/>
    <w:rsid w:val="007A1325"/>
    <w:rsid w:val="007A1A18"/>
    <w:rsid w:val="007A3BAF"/>
    <w:rsid w:val="007B53D8"/>
    <w:rsid w:val="007C22C5"/>
    <w:rsid w:val="007C57E1"/>
    <w:rsid w:val="007C5811"/>
    <w:rsid w:val="007D2DF5"/>
    <w:rsid w:val="007D451A"/>
    <w:rsid w:val="007D5E3E"/>
    <w:rsid w:val="007D7596"/>
    <w:rsid w:val="007E242C"/>
    <w:rsid w:val="007E6631"/>
    <w:rsid w:val="00803A12"/>
    <w:rsid w:val="00805417"/>
    <w:rsid w:val="008266F9"/>
    <w:rsid w:val="008267E2"/>
    <w:rsid w:val="00826A9B"/>
    <w:rsid w:val="00834842"/>
    <w:rsid w:val="00840E7B"/>
    <w:rsid w:val="008536AF"/>
    <w:rsid w:val="00853D40"/>
    <w:rsid w:val="008564FC"/>
    <w:rsid w:val="00864E76"/>
    <w:rsid w:val="00872581"/>
    <w:rsid w:val="0087459D"/>
    <w:rsid w:val="0087680F"/>
    <w:rsid w:val="00876D81"/>
    <w:rsid w:val="00881D86"/>
    <w:rsid w:val="00883306"/>
    <w:rsid w:val="008904F9"/>
    <w:rsid w:val="00890E4C"/>
    <w:rsid w:val="00890E74"/>
    <w:rsid w:val="00892798"/>
    <w:rsid w:val="0089418F"/>
    <w:rsid w:val="00897C29"/>
    <w:rsid w:val="008A1A9C"/>
    <w:rsid w:val="008A4633"/>
    <w:rsid w:val="008B032E"/>
    <w:rsid w:val="008C0FA2"/>
    <w:rsid w:val="008C2342"/>
    <w:rsid w:val="008C77B6"/>
    <w:rsid w:val="008D1B91"/>
    <w:rsid w:val="008D724A"/>
    <w:rsid w:val="008E7A3E"/>
    <w:rsid w:val="008F41FD"/>
    <w:rsid w:val="008F4479"/>
    <w:rsid w:val="008F4BA0"/>
    <w:rsid w:val="00901726"/>
    <w:rsid w:val="00920E6A"/>
    <w:rsid w:val="00931816"/>
    <w:rsid w:val="00932C71"/>
    <w:rsid w:val="009509D5"/>
    <w:rsid w:val="009538F5"/>
    <w:rsid w:val="00957187"/>
    <w:rsid w:val="00960255"/>
    <w:rsid w:val="009603E1"/>
    <w:rsid w:val="00961C9D"/>
    <w:rsid w:val="00963065"/>
    <w:rsid w:val="0097151F"/>
    <w:rsid w:val="00973777"/>
    <w:rsid w:val="00976E78"/>
    <w:rsid w:val="009775C0"/>
    <w:rsid w:val="00981F23"/>
    <w:rsid w:val="00990634"/>
    <w:rsid w:val="00991733"/>
    <w:rsid w:val="00992078"/>
    <w:rsid w:val="00992BE3"/>
    <w:rsid w:val="009A1467"/>
    <w:rsid w:val="009A6464"/>
    <w:rsid w:val="009B69F5"/>
    <w:rsid w:val="009C05F0"/>
    <w:rsid w:val="009C5FF7"/>
    <w:rsid w:val="009C6292"/>
    <w:rsid w:val="009D15DB"/>
    <w:rsid w:val="009D3133"/>
    <w:rsid w:val="009E056B"/>
    <w:rsid w:val="009E160D"/>
    <w:rsid w:val="009F1CBB"/>
    <w:rsid w:val="009F3305"/>
    <w:rsid w:val="009F6FB2"/>
    <w:rsid w:val="00A071C0"/>
    <w:rsid w:val="00A22670"/>
    <w:rsid w:val="00A24B35"/>
    <w:rsid w:val="00A271BA"/>
    <w:rsid w:val="00A27F86"/>
    <w:rsid w:val="00A431C6"/>
    <w:rsid w:val="00A458F3"/>
    <w:rsid w:val="00A54315"/>
    <w:rsid w:val="00A5755E"/>
    <w:rsid w:val="00A60FBC"/>
    <w:rsid w:val="00A65C0B"/>
    <w:rsid w:val="00A776BA"/>
    <w:rsid w:val="00A81FD2"/>
    <w:rsid w:val="00A8441A"/>
    <w:rsid w:val="00A8674A"/>
    <w:rsid w:val="00A96E24"/>
    <w:rsid w:val="00AA45BA"/>
    <w:rsid w:val="00AA6F6E"/>
    <w:rsid w:val="00AB122B"/>
    <w:rsid w:val="00AB21B0"/>
    <w:rsid w:val="00AB48D3"/>
    <w:rsid w:val="00AE0243"/>
    <w:rsid w:val="00AE1BAD"/>
    <w:rsid w:val="00AE2124"/>
    <w:rsid w:val="00AE24BC"/>
    <w:rsid w:val="00AE3E3F"/>
    <w:rsid w:val="00AF2516"/>
    <w:rsid w:val="00AF4760"/>
    <w:rsid w:val="00AF55D4"/>
    <w:rsid w:val="00B0505F"/>
    <w:rsid w:val="00B05C2D"/>
    <w:rsid w:val="00B12933"/>
    <w:rsid w:val="00B12B88"/>
    <w:rsid w:val="00B137E0"/>
    <w:rsid w:val="00B13BC8"/>
    <w:rsid w:val="00B24662"/>
    <w:rsid w:val="00B31EA0"/>
    <w:rsid w:val="00B3202F"/>
    <w:rsid w:val="00B3569C"/>
    <w:rsid w:val="00B43676"/>
    <w:rsid w:val="00B5602D"/>
    <w:rsid w:val="00B60125"/>
    <w:rsid w:val="00B6656B"/>
    <w:rsid w:val="00B71625"/>
    <w:rsid w:val="00B75C54"/>
    <w:rsid w:val="00B8710E"/>
    <w:rsid w:val="00B92A93"/>
    <w:rsid w:val="00BA17A8"/>
    <w:rsid w:val="00BA3C33"/>
    <w:rsid w:val="00BB0878"/>
    <w:rsid w:val="00BB1879"/>
    <w:rsid w:val="00BC0ABE"/>
    <w:rsid w:val="00BC30DB"/>
    <w:rsid w:val="00BC64FF"/>
    <w:rsid w:val="00BC7C37"/>
    <w:rsid w:val="00BD2244"/>
    <w:rsid w:val="00BE6472"/>
    <w:rsid w:val="00BF29B8"/>
    <w:rsid w:val="00BF46EA"/>
    <w:rsid w:val="00C07769"/>
    <w:rsid w:val="00C07D05"/>
    <w:rsid w:val="00C10856"/>
    <w:rsid w:val="00C203FA"/>
    <w:rsid w:val="00C244F5"/>
    <w:rsid w:val="00C3164F"/>
    <w:rsid w:val="00C31B5E"/>
    <w:rsid w:val="00C34D3E"/>
    <w:rsid w:val="00C35B37"/>
    <w:rsid w:val="00C3747A"/>
    <w:rsid w:val="00C37F29"/>
    <w:rsid w:val="00C56DCC"/>
    <w:rsid w:val="00C57075"/>
    <w:rsid w:val="00C72AFE"/>
    <w:rsid w:val="00C81619"/>
    <w:rsid w:val="00CA013C"/>
    <w:rsid w:val="00CA6D6D"/>
    <w:rsid w:val="00CC7A4E"/>
    <w:rsid w:val="00CD1359"/>
    <w:rsid w:val="00CD4C83"/>
    <w:rsid w:val="00D01EDC"/>
    <w:rsid w:val="00D078AA"/>
    <w:rsid w:val="00D10058"/>
    <w:rsid w:val="00D11978"/>
    <w:rsid w:val="00D15E30"/>
    <w:rsid w:val="00D16129"/>
    <w:rsid w:val="00D25DBD"/>
    <w:rsid w:val="00D26929"/>
    <w:rsid w:val="00D30CBD"/>
    <w:rsid w:val="00D30D9E"/>
    <w:rsid w:val="00D33908"/>
    <w:rsid w:val="00D354F2"/>
    <w:rsid w:val="00D36C30"/>
    <w:rsid w:val="00D37C90"/>
    <w:rsid w:val="00D43A8C"/>
    <w:rsid w:val="00D53072"/>
    <w:rsid w:val="00D61A4E"/>
    <w:rsid w:val="00D634EA"/>
    <w:rsid w:val="00D713A1"/>
    <w:rsid w:val="00D77956"/>
    <w:rsid w:val="00D80F0C"/>
    <w:rsid w:val="00D92077"/>
    <w:rsid w:val="00D95009"/>
    <w:rsid w:val="00D951E2"/>
    <w:rsid w:val="00D9565A"/>
    <w:rsid w:val="00DB2337"/>
    <w:rsid w:val="00DB5F87"/>
    <w:rsid w:val="00DB699B"/>
    <w:rsid w:val="00DC0376"/>
    <w:rsid w:val="00DC099B"/>
    <w:rsid w:val="00DC0F83"/>
    <w:rsid w:val="00DC2BE5"/>
    <w:rsid w:val="00DD4CD4"/>
    <w:rsid w:val="00DD65A2"/>
    <w:rsid w:val="00DD6770"/>
    <w:rsid w:val="00DE0749"/>
    <w:rsid w:val="00DE1CE2"/>
    <w:rsid w:val="00DF1210"/>
    <w:rsid w:val="00DF31E9"/>
    <w:rsid w:val="00DF400D"/>
    <w:rsid w:val="00DF5C23"/>
    <w:rsid w:val="00E01DAD"/>
    <w:rsid w:val="00E021DC"/>
    <w:rsid w:val="00E03F91"/>
    <w:rsid w:val="00E064EF"/>
    <w:rsid w:val="00E064F2"/>
    <w:rsid w:val="00E0717B"/>
    <w:rsid w:val="00E15598"/>
    <w:rsid w:val="00E20D65"/>
    <w:rsid w:val="00E353A2"/>
    <w:rsid w:val="00E36881"/>
    <w:rsid w:val="00E42E4C"/>
    <w:rsid w:val="00E47013"/>
    <w:rsid w:val="00E541F9"/>
    <w:rsid w:val="00E57B79"/>
    <w:rsid w:val="00E63419"/>
    <w:rsid w:val="00E63846"/>
    <w:rsid w:val="00E64496"/>
    <w:rsid w:val="00E72115"/>
    <w:rsid w:val="00E739D6"/>
    <w:rsid w:val="00E8322E"/>
    <w:rsid w:val="00E903E0"/>
    <w:rsid w:val="00EA1115"/>
    <w:rsid w:val="00EA39EB"/>
    <w:rsid w:val="00EA58CE"/>
    <w:rsid w:val="00EB33FF"/>
    <w:rsid w:val="00EB3D1A"/>
    <w:rsid w:val="00EC2759"/>
    <w:rsid w:val="00EC7106"/>
    <w:rsid w:val="00ED0120"/>
    <w:rsid w:val="00ED3BBA"/>
    <w:rsid w:val="00ED4E12"/>
    <w:rsid w:val="00EE051B"/>
    <w:rsid w:val="00EE54B4"/>
    <w:rsid w:val="00EF1AD8"/>
    <w:rsid w:val="00EF2B5C"/>
    <w:rsid w:val="00EF7794"/>
    <w:rsid w:val="00F02046"/>
    <w:rsid w:val="00F053D8"/>
    <w:rsid w:val="00F07888"/>
    <w:rsid w:val="00F1313D"/>
    <w:rsid w:val="00F201E7"/>
    <w:rsid w:val="00F204E0"/>
    <w:rsid w:val="00F20B16"/>
    <w:rsid w:val="00F21C79"/>
    <w:rsid w:val="00F238C9"/>
    <w:rsid w:val="00F23CA5"/>
    <w:rsid w:val="00F277AA"/>
    <w:rsid w:val="00F31955"/>
    <w:rsid w:val="00F34C06"/>
    <w:rsid w:val="00F43EA3"/>
    <w:rsid w:val="00F447B5"/>
    <w:rsid w:val="00F50C55"/>
    <w:rsid w:val="00F57FFB"/>
    <w:rsid w:val="00F601E6"/>
    <w:rsid w:val="00F7150C"/>
    <w:rsid w:val="00F73954"/>
    <w:rsid w:val="00F94060"/>
    <w:rsid w:val="00FA56F6"/>
    <w:rsid w:val="00FB329D"/>
    <w:rsid w:val="00FC27E3"/>
    <w:rsid w:val="00FC74C7"/>
    <w:rsid w:val="00FD451D"/>
    <w:rsid w:val="00FD5B22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65DB2A"/>
  <w14:defaultImageDpi w14:val="300"/>
  <w15:docId w15:val="{B7E32F77-0FF2-F648-BF05-B9F119F3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qFormat/>
    <w:rsid w:val="00345F74"/>
    <w:pPr>
      <w:spacing w:after="160" w:line="259" w:lineRule="auto"/>
    </w:pPr>
    <w:rPr>
      <w:rFonts w:ascii="Calibri" w:hAnsi="Calibri" w:cs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345F74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32"/>
      <w:lang w:val="en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345F74"/>
    <w:pPr>
      <w:keepNext/>
      <w:keepLines/>
      <w:pageBreakBefore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  <w:lang w:val="en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345F74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345F74"/>
    <w:pPr>
      <w:keepNext/>
      <w:keepLines/>
      <w:spacing w:before="40" w:after="0"/>
      <w:outlineLvl w:val="3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45F7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5F74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345F74"/>
    <w:rPr>
      <w:rFonts w:asciiTheme="majorHAnsi" w:eastAsiaTheme="majorEastAsia" w:hAnsiTheme="majorHAnsi" w:cstheme="majorBidi"/>
      <w:b/>
      <w:bCs/>
      <w:sz w:val="52"/>
      <w:szCs w:val="32"/>
      <w:lang w:val="en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345F74"/>
    <w:rPr>
      <w:rFonts w:asciiTheme="majorHAnsi" w:eastAsiaTheme="majorEastAsia" w:hAnsiTheme="majorHAnsi" w:cstheme="majorBidi"/>
      <w:b/>
      <w:bCs/>
      <w:sz w:val="44"/>
      <w:szCs w:val="44"/>
      <w:u w:val="double"/>
      <w:lang w:val="en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345F74"/>
    <w:rPr>
      <w:rFonts w:ascii="Calibri" w:eastAsiaTheme="majorEastAsia" w:hAnsi="Calibri" w:cstheme="majorBidi"/>
      <w:b/>
      <w:bCs/>
      <w:sz w:val="32"/>
      <w:szCs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345F74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Style13ptBold">
    <w:name w:val="Style 13 pt Bold"/>
    <w:aliases w:val="Cite"/>
    <w:basedOn w:val="DefaultParagraphFont"/>
    <w:uiPriority w:val="1"/>
    <w:qFormat/>
    <w:rsid w:val="00345F74"/>
    <w:rPr>
      <w:b/>
      <w:sz w:val="26"/>
      <w:u w:val="none"/>
    </w:rPr>
  </w:style>
  <w:style w:type="character" w:customStyle="1" w:styleId="StyleUnderline">
    <w:name w:val="Style Underline"/>
    <w:aliases w:val="Underline,Style Bold Underline,Intense Emphasis1,apple-style-span + 6 pt,Bold,Kern at 16 pt,Intense Emphasis2,HHeading 3 + 12 pt,Cards + Font: 12 pt Char,Bold Cite Char,Citation Char Char Char,Heading 3 Char1 Char Char Char,ci,c,Style,Bo"/>
    <w:basedOn w:val="DefaultParagraphFont"/>
    <w:link w:val="UnderlinePara"/>
    <w:uiPriority w:val="1"/>
    <w:qFormat/>
    <w:rsid w:val="00345F74"/>
    <w:rPr>
      <w:rFonts w:asciiTheme="majorHAnsi" w:hAnsiTheme="majorHAnsi"/>
      <w:sz w:val="28"/>
      <w:u w:val="single"/>
    </w:rPr>
  </w:style>
  <w:style w:type="character" w:styleId="Emphasis">
    <w:name w:val="Emphasis"/>
    <w:aliases w:val="Evidence,Minimized,minimized,Highlighted,tag2,Size 10,emphasis in card,CD Card,ED - Tag,Underlined,emphasis,Bold Underline,Emphasis!!,small,Qualifications,bold underline,normal card text,Shrunk,qualifications in card,qualifications,Style1,Box,s"/>
    <w:basedOn w:val="DefaultParagraphFont"/>
    <w:link w:val="textbold"/>
    <w:uiPriority w:val="20"/>
    <w:qFormat/>
    <w:rsid w:val="00345F74"/>
    <w:rPr>
      <w:rFonts w:ascii="Calibri" w:hAnsi="Calibri" w:cs="Calibri"/>
      <w:b/>
      <w:iCs/>
      <w:sz w:val="2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F74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345F74"/>
    <w:rPr>
      <w:color w:val="auto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5F74"/>
    <w:pPr>
      <w:spacing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F74"/>
    <w:rPr>
      <w:rFonts w:ascii="Lucida Grande" w:hAnsi="Lucida Grande" w:cs="Lucida Grande"/>
    </w:rPr>
  </w:style>
  <w:style w:type="paragraph" w:customStyle="1" w:styleId="box">
    <w:name w:val="box"/>
    <w:basedOn w:val="Normal"/>
    <w:qFormat/>
    <w:rsid w:val="00345F74"/>
    <w:pPr>
      <w:spacing w:after="0" w:line="240" w:lineRule="auto"/>
    </w:pPr>
    <w:rPr>
      <w:rFonts w:asciiTheme="majorHAnsi" w:hAnsiTheme="majorHAnsi" w:cstheme="minorBidi"/>
      <w:b/>
    </w:rPr>
  </w:style>
  <w:style w:type="paragraph" w:customStyle="1" w:styleId="textbold">
    <w:name w:val="text bold"/>
    <w:basedOn w:val="Normal"/>
    <w:link w:val="Emphasis"/>
    <w:uiPriority w:val="20"/>
    <w:qFormat/>
    <w:rsid w:val="00345F74"/>
    <w:pPr>
      <w:ind w:left="720"/>
      <w:jc w:val="both"/>
    </w:pPr>
    <w:rPr>
      <w:b/>
      <w:iCs/>
      <w:sz w:val="28"/>
      <w:u w:val="single"/>
    </w:rPr>
  </w:style>
  <w:style w:type="paragraph" w:customStyle="1" w:styleId="UnderlinePara">
    <w:name w:val="Underline Para"/>
    <w:basedOn w:val="Normal"/>
    <w:link w:val="StyleUnderline"/>
    <w:autoRedefine/>
    <w:uiPriority w:val="1"/>
    <w:qFormat/>
    <w:rsid w:val="00345F74"/>
    <w:pPr>
      <w:widowControl w:val="0"/>
      <w:suppressAutoHyphens/>
      <w:spacing w:after="200" w:line="254" w:lineRule="auto"/>
    </w:pPr>
    <w:rPr>
      <w:rFonts w:asciiTheme="majorHAnsi" w:hAnsiTheme="majorHAnsi" w:cstheme="minorBidi"/>
      <w:sz w:val="28"/>
      <w:u w:val="single"/>
    </w:rPr>
  </w:style>
  <w:style w:type="paragraph" w:styleId="ListParagraph">
    <w:name w:val="List Paragraph"/>
    <w:basedOn w:val="Normal"/>
    <w:uiPriority w:val="34"/>
    <w:qFormat/>
    <w:rsid w:val="0034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keblechman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48220BF6294AA81A81154006E0AD" ma:contentTypeVersion="1" ma:contentTypeDescription="Create a new document." ma:contentTypeScope="" ma:versionID="758fa84223e1315f6f570b93833ff2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695485-26C2-4287-99C4-620F92746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B8D91-DB37-4A6B-BB98-F47F5C30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90BFFB-A158-405F-A8B0-58A27F10B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821927-251D-3A4D-8B31-5FA478A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10</TotalTime>
  <Pages>5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Mac</vt:lpstr>
    </vt:vector>
  </TitlesOfParts>
  <Manager/>
  <Company>Ashtar Communications</Company>
  <LinksUpToDate>false</LinksUpToDate>
  <CharactersWithSpaces>1279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Mac</dc:title>
  <dc:subject/>
  <dc:creator>Microsoft Office User</dc:creator>
  <cp:keywords>5.2</cp:keywords>
  <dc:description/>
  <cp:lastModifiedBy>David Blechman</cp:lastModifiedBy>
  <cp:revision>2</cp:revision>
  <dcterms:created xsi:type="dcterms:W3CDTF">2019-12-16T03:26:00Z</dcterms:created>
  <dcterms:modified xsi:type="dcterms:W3CDTF">2019-12-16T03:36:00Z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0x0101003B7048220BF6294AA81A81154006E0AD</vt:lpwstr>
  </property>
</Properties>
</file>