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27B09" w14:textId="1EE5C02A" w:rsidR="00D2462D" w:rsidRPr="00D2462D" w:rsidRDefault="00D2462D" w:rsidP="00D2462D">
      <w:pPr>
        <w:jc w:val="center"/>
        <w:rPr>
          <w:rFonts w:ascii="Arial" w:hAnsi="Arial" w:cs="Arial"/>
          <w:b/>
          <w:sz w:val="32"/>
          <w:szCs w:val="32"/>
          <w:u w:val="single"/>
        </w:rPr>
      </w:pPr>
      <w:r w:rsidRPr="00D2462D">
        <w:rPr>
          <w:rFonts w:ascii="Arial" w:hAnsi="Arial" w:cs="Arial"/>
          <w:b/>
          <w:sz w:val="32"/>
          <w:szCs w:val="32"/>
          <w:u w:val="single"/>
        </w:rPr>
        <w:t>Invitation – Cal Swing 1 and Cal Swing 2</w:t>
      </w:r>
    </w:p>
    <w:p w14:paraId="2D56BC7F" w14:textId="77777777" w:rsidR="00D2462D" w:rsidRDefault="00D2462D">
      <w:pPr>
        <w:rPr>
          <w:rFonts w:ascii="Arial" w:hAnsi="Arial" w:cs="Arial"/>
        </w:rPr>
      </w:pPr>
    </w:p>
    <w:p w14:paraId="50659F5B" w14:textId="3C9F0B80" w:rsidR="00043872" w:rsidRPr="00CC2695" w:rsidRDefault="00043872">
      <w:pPr>
        <w:rPr>
          <w:rFonts w:ascii="Arial" w:hAnsi="Arial" w:cs="Arial"/>
        </w:rPr>
      </w:pPr>
      <w:r w:rsidRPr="00CC2695">
        <w:rPr>
          <w:rFonts w:ascii="Arial" w:hAnsi="Arial" w:cs="Arial"/>
        </w:rPr>
        <w:t>Greetings!</w:t>
      </w:r>
    </w:p>
    <w:p w14:paraId="70B1BD5A" w14:textId="77777777" w:rsidR="001B5360" w:rsidRDefault="001B5360">
      <w:pPr>
        <w:rPr>
          <w:rFonts w:ascii="Arial" w:hAnsi="Arial" w:cs="Arial"/>
        </w:rPr>
      </w:pPr>
    </w:p>
    <w:p w14:paraId="28213AB6" w14:textId="35154347" w:rsidR="00043872" w:rsidRPr="00CC2695" w:rsidRDefault="002120BB">
      <w:pPr>
        <w:rPr>
          <w:rFonts w:ascii="Arial" w:hAnsi="Arial" w:cs="Arial"/>
        </w:rPr>
      </w:pPr>
      <w:r w:rsidRPr="00CC2695">
        <w:rPr>
          <w:rFonts w:ascii="Arial" w:hAnsi="Arial" w:cs="Arial"/>
        </w:rPr>
        <w:t xml:space="preserve">Please join us for </w:t>
      </w:r>
      <w:r w:rsidR="00043872" w:rsidRPr="00CC2695">
        <w:rPr>
          <w:rFonts w:ascii="Arial" w:hAnsi="Arial" w:cs="Arial"/>
        </w:rPr>
        <w:t>t</w:t>
      </w:r>
      <w:r w:rsidRPr="00CC2695">
        <w:rPr>
          <w:rFonts w:ascii="Arial" w:hAnsi="Arial" w:cs="Arial"/>
        </w:rPr>
        <w:t>wo tournaments to be held at the University of California, Berkeley on 1/3 – 1/5</w:t>
      </w:r>
      <w:r w:rsidR="007A4562" w:rsidRPr="00CC2695">
        <w:rPr>
          <w:rFonts w:ascii="Arial" w:hAnsi="Arial" w:cs="Arial"/>
        </w:rPr>
        <w:t>,</w:t>
      </w:r>
      <w:r w:rsidR="00FE5A2F">
        <w:rPr>
          <w:rFonts w:ascii="Arial" w:hAnsi="Arial" w:cs="Arial"/>
        </w:rPr>
        <w:t xml:space="preserve"> 20</w:t>
      </w:r>
      <w:r w:rsidR="00A52ADF">
        <w:rPr>
          <w:rFonts w:ascii="Arial" w:hAnsi="Arial" w:cs="Arial"/>
        </w:rPr>
        <w:t>20</w:t>
      </w:r>
      <w:r w:rsidRPr="00CC2695">
        <w:rPr>
          <w:rFonts w:ascii="Arial" w:hAnsi="Arial" w:cs="Arial"/>
        </w:rPr>
        <w:t xml:space="preserve"> and 1/7 – 1/9</w:t>
      </w:r>
      <w:r w:rsidR="007A4562" w:rsidRPr="00CC2695">
        <w:rPr>
          <w:rFonts w:ascii="Arial" w:hAnsi="Arial" w:cs="Arial"/>
        </w:rPr>
        <w:t>,</w:t>
      </w:r>
      <w:r w:rsidR="00FE5A2F">
        <w:rPr>
          <w:rFonts w:ascii="Arial" w:hAnsi="Arial" w:cs="Arial"/>
        </w:rPr>
        <w:t xml:space="preserve"> 20</w:t>
      </w:r>
      <w:r w:rsidR="00A52ADF">
        <w:rPr>
          <w:rFonts w:ascii="Arial" w:hAnsi="Arial" w:cs="Arial"/>
        </w:rPr>
        <w:t>20</w:t>
      </w:r>
      <w:r w:rsidRPr="00CC2695">
        <w:rPr>
          <w:rFonts w:ascii="Arial" w:hAnsi="Arial" w:cs="Arial"/>
        </w:rPr>
        <w:t>.</w:t>
      </w:r>
    </w:p>
    <w:p w14:paraId="2A49DCB8" w14:textId="77777777" w:rsidR="002120BB" w:rsidRPr="00CC2695" w:rsidRDefault="002120BB">
      <w:pPr>
        <w:rPr>
          <w:rFonts w:ascii="Arial" w:hAnsi="Arial" w:cs="Arial"/>
        </w:rPr>
      </w:pPr>
    </w:p>
    <w:p w14:paraId="629C7D78" w14:textId="7E3F5E1A" w:rsidR="008F373C" w:rsidRPr="00CC2695" w:rsidRDefault="00312435" w:rsidP="008F373C">
      <w:pPr>
        <w:rPr>
          <w:rFonts w:ascii="Arial" w:hAnsi="Arial" w:cs="Arial"/>
        </w:rPr>
      </w:pPr>
      <w:r w:rsidRPr="00CC2695">
        <w:rPr>
          <w:rFonts w:ascii="Arial" w:hAnsi="Arial" w:cs="Arial"/>
          <w:b/>
          <w:u w:val="single"/>
        </w:rPr>
        <w:t>Registration</w:t>
      </w:r>
      <w:r w:rsidRPr="00CC2695">
        <w:rPr>
          <w:rFonts w:ascii="Arial" w:hAnsi="Arial" w:cs="Arial"/>
        </w:rPr>
        <w:t xml:space="preserve"> -</w:t>
      </w:r>
      <w:r w:rsidR="007A4562" w:rsidRPr="00CC2695">
        <w:rPr>
          <w:rFonts w:ascii="Arial" w:hAnsi="Arial" w:cs="Arial"/>
        </w:rPr>
        <w:t xml:space="preserve"> All registration will be handled on the </w:t>
      </w:r>
      <w:proofErr w:type="spellStart"/>
      <w:r w:rsidR="007A4562" w:rsidRPr="00CC2695">
        <w:rPr>
          <w:rFonts w:ascii="Arial" w:hAnsi="Arial" w:cs="Arial"/>
        </w:rPr>
        <w:t>tabroom</w:t>
      </w:r>
      <w:proofErr w:type="spellEnd"/>
      <w:r w:rsidR="007A4562" w:rsidRPr="00CC2695">
        <w:rPr>
          <w:rFonts w:ascii="Arial" w:hAnsi="Arial" w:cs="Arial"/>
        </w:rPr>
        <w:t xml:space="preserve"> website</w:t>
      </w:r>
      <w:r w:rsidR="00FE5A2F">
        <w:rPr>
          <w:rFonts w:ascii="Arial" w:hAnsi="Arial" w:cs="Arial"/>
        </w:rPr>
        <w:t xml:space="preserve">.  </w:t>
      </w:r>
      <w:r w:rsidR="007A4562" w:rsidRPr="00CC2695">
        <w:rPr>
          <w:rFonts w:ascii="Arial" w:hAnsi="Arial" w:cs="Arial"/>
        </w:rPr>
        <w:t xml:space="preserve">All entries and judging must be finalized by 12/31 for the first tournament and 1/3 for the second tournament.  </w:t>
      </w:r>
    </w:p>
    <w:p w14:paraId="185E465B" w14:textId="77777777" w:rsidR="007A4562" w:rsidRPr="00CC2695" w:rsidRDefault="007A4562" w:rsidP="008F373C">
      <w:pPr>
        <w:rPr>
          <w:rFonts w:ascii="Arial" w:hAnsi="Arial" w:cs="Arial"/>
        </w:rPr>
      </w:pPr>
    </w:p>
    <w:p w14:paraId="73BDC176" w14:textId="0BC2CB6B" w:rsidR="007A4562" w:rsidRPr="00CC2695" w:rsidRDefault="00312435" w:rsidP="008F373C">
      <w:pPr>
        <w:rPr>
          <w:rFonts w:ascii="Arial" w:hAnsi="Arial" w:cs="Arial"/>
        </w:rPr>
      </w:pPr>
      <w:r w:rsidRPr="00CC2695">
        <w:rPr>
          <w:rFonts w:ascii="Arial" w:hAnsi="Arial" w:cs="Arial"/>
          <w:b/>
          <w:u w:val="single"/>
        </w:rPr>
        <w:t>Format</w:t>
      </w:r>
      <w:r w:rsidRPr="00CC2695">
        <w:rPr>
          <w:rFonts w:ascii="Arial" w:hAnsi="Arial" w:cs="Arial"/>
        </w:rPr>
        <w:t xml:space="preserve"> -</w:t>
      </w:r>
      <w:r w:rsidR="007A4562" w:rsidRPr="00CC2695">
        <w:rPr>
          <w:rFonts w:ascii="Arial" w:hAnsi="Arial" w:cs="Arial"/>
        </w:rPr>
        <w:t xml:space="preserve"> Both tournaments wil</w:t>
      </w:r>
      <w:r w:rsidR="00BB3242">
        <w:rPr>
          <w:rFonts w:ascii="Arial" w:hAnsi="Arial" w:cs="Arial"/>
        </w:rPr>
        <w:t>l have six preliminary rounds</w:t>
      </w:r>
      <w:r w:rsidR="007A4562" w:rsidRPr="00CC2695">
        <w:rPr>
          <w:rFonts w:ascii="Arial" w:hAnsi="Arial" w:cs="Arial"/>
        </w:rPr>
        <w:t xml:space="preserve"> of two-person, switch-sides, cross-examination debate on the national topic in the standard 9-3-6 format.  Both tournaments will start elimination rounds with double </w:t>
      </w:r>
      <w:proofErr w:type="spellStart"/>
      <w:r w:rsidR="007A4562" w:rsidRPr="00CC2695">
        <w:rPr>
          <w:rFonts w:ascii="Arial" w:hAnsi="Arial" w:cs="Arial"/>
        </w:rPr>
        <w:t>octafinals</w:t>
      </w:r>
      <w:proofErr w:type="spellEnd"/>
      <w:r w:rsidR="007A4562" w:rsidRPr="00CC2695">
        <w:rPr>
          <w:rFonts w:ascii="Arial" w:hAnsi="Arial" w:cs="Arial"/>
        </w:rPr>
        <w:t xml:space="preserve"> in the open division and entry appropriate elimination rounds in the novice/JV divisions.</w:t>
      </w:r>
      <w:r w:rsidR="00681E1C" w:rsidRPr="00CC2695">
        <w:rPr>
          <w:rFonts w:ascii="Arial" w:hAnsi="Arial" w:cs="Arial"/>
        </w:rPr>
        <w:t xml:space="preserve">  Brackets will not be broken in elimination rounds. Sides for elimination rounds will be determined by reversing the sides from preliminary rounds or allowing the teams to choose sides based on a coin toss.</w:t>
      </w:r>
      <w:r w:rsidR="004F77DF">
        <w:rPr>
          <w:rFonts w:ascii="Arial" w:hAnsi="Arial" w:cs="Arial"/>
        </w:rPr>
        <w:t xml:space="preserve">  </w:t>
      </w:r>
    </w:p>
    <w:p w14:paraId="3C2221D5" w14:textId="77777777" w:rsidR="007A4562" w:rsidRPr="00CC2695" w:rsidRDefault="007A4562" w:rsidP="008F373C">
      <w:pPr>
        <w:rPr>
          <w:rFonts w:ascii="Arial" w:hAnsi="Arial" w:cs="Arial"/>
          <w:b/>
          <w:u w:val="single"/>
        </w:rPr>
      </w:pPr>
    </w:p>
    <w:p w14:paraId="40F93B4A" w14:textId="5AC834FB" w:rsidR="008F373C" w:rsidRPr="00CC2695" w:rsidRDefault="00312435" w:rsidP="008F373C">
      <w:pPr>
        <w:rPr>
          <w:rFonts w:ascii="Arial" w:hAnsi="Arial" w:cs="Arial"/>
        </w:rPr>
      </w:pPr>
      <w:r w:rsidRPr="00CC2695">
        <w:rPr>
          <w:rFonts w:ascii="Arial" w:hAnsi="Arial" w:cs="Arial"/>
          <w:b/>
          <w:u w:val="single"/>
        </w:rPr>
        <w:t>Teams</w:t>
      </w:r>
      <w:r w:rsidRPr="00CC2695">
        <w:rPr>
          <w:rFonts w:ascii="Arial" w:hAnsi="Arial" w:cs="Arial"/>
          <w:b/>
        </w:rPr>
        <w:t xml:space="preserve"> </w:t>
      </w:r>
      <w:r w:rsidR="007A4562" w:rsidRPr="00CC2695">
        <w:rPr>
          <w:rFonts w:ascii="Arial" w:hAnsi="Arial" w:cs="Arial"/>
        </w:rPr>
        <w:t xml:space="preserve">– Entries are unlimited per division. Each team must consist of two students; individual students are not allowed to enter, qualify for, or compete in elimination rounds. Individual debaters can win preliminary debates, but unless the team is intact for more than half of the preliminary rounds that team cannot quality for the elimination rounds. </w:t>
      </w:r>
    </w:p>
    <w:p w14:paraId="4A90E8FC" w14:textId="77777777" w:rsidR="007A4562" w:rsidRPr="00CC2695" w:rsidRDefault="007A4562" w:rsidP="008F373C">
      <w:pPr>
        <w:rPr>
          <w:rFonts w:ascii="Arial" w:hAnsi="Arial" w:cs="Arial"/>
        </w:rPr>
      </w:pPr>
    </w:p>
    <w:p w14:paraId="0A1509BE" w14:textId="4CBE14A0" w:rsidR="008F373C" w:rsidRPr="00CC2695" w:rsidRDefault="00681E1C" w:rsidP="008F373C">
      <w:pPr>
        <w:rPr>
          <w:rFonts w:ascii="Arial" w:hAnsi="Arial" w:cs="Arial"/>
        </w:rPr>
      </w:pPr>
      <w:r w:rsidRPr="00CC2695">
        <w:rPr>
          <w:rFonts w:ascii="Arial" w:hAnsi="Arial" w:cs="Arial"/>
          <w:b/>
          <w:u w:val="single"/>
        </w:rPr>
        <w:t>Scouting</w:t>
      </w:r>
      <w:r w:rsidRPr="00CC2695">
        <w:rPr>
          <w:rFonts w:ascii="Arial" w:hAnsi="Arial" w:cs="Arial"/>
        </w:rPr>
        <w:t xml:space="preserve"> - Participating teams and schools are expected to contribute to opencaselist.paperlessdebate.com as a precondition for entry and should provide their most recent affirmative and negative information. This should include an outline of the arguments sufficient for novice comprehension as well as full citations.  Expect an email from us requesting that you post additional information if your </w:t>
      </w:r>
      <w:proofErr w:type="spellStart"/>
      <w:r w:rsidRPr="00CC2695">
        <w:rPr>
          <w:rFonts w:ascii="Arial" w:hAnsi="Arial" w:cs="Arial"/>
        </w:rPr>
        <w:t>caselist</w:t>
      </w:r>
      <w:proofErr w:type="spellEnd"/>
      <w:r w:rsidRPr="00CC2695">
        <w:rPr>
          <w:rFonts w:ascii="Arial" w:hAnsi="Arial" w:cs="Arial"/>
        </w:rPr>
        <w:t xml:space="preserve"> disclosure is not sufficient.</w:t>
      </w:r>
    </w:p>
    <w:p w14:paraId="642386A1" w14:textId="77777777" w:rsidR="008F373C" w:rsidRPr="00CC2695" w:rsidRDefault="008F373C" w:rsidP="008F373C">
      <w:pPr>
        <w:rPr>
          <w:rFonts w:ascii="Arial" w:hAnsi="Arial" w:cs="Arial"/>
        </w:rPr>
      </w:pPr>
    </w:p>
    <w:p w14:paraId="41F0A8B4" w14:textId="7E397B42" w:rsidR="008F373C" w:rsidRPr="00CC2695" w:rsidRDefault="00312435" w:rsidP="00312435">
      <w:pPr>
        <w:rPr>
          <w:rFonts w:ascii="Arial" w:hAnsi="Arial" w:cs="Arial"/>
        </w:rPr>
      </w:pPr>
      <w:r w:rsidRPr="00CC2695">
        <w:rPr>
          <w:rFonts w:ascii="Arial" w:hAnsi="Arial" w:cs="Arial"/>
          <w:b/>
          <w:u w:val="single"/>
        </w:rPr>
        <w:t>Judging</w:t>
      </w:r>
      <w:r w:rsidRPr="00CC2695">
        <w:rPr>
          <w:rFonts w:ascii="Arial" w:hAnsi="Arial" w:cs="Arial"/>
        </w:rPr>
        <w:t xml:space="preserve"> – Schools are required to provide qualified judging. All judges should post their judge philosophy and make sure their conflicts of interest are marked at www.tabroom.com. Each team requires three rounds of judging obligation. We ask that all coaches are expected to be available for at least some judging and will be on the preference sheet. Judges must have either completed their bachelor’s degree or rescinded their eligibility.  Schools may arrange their own hired judging and we cannot guarantee the ability to provide extensive hired judging from the tournament.  All judges are obligated through the </w:t>
      </w:r>
      <w:proofErr w:type="spellStart"/>
      <w:r w:rsidRPr="00CC2695">
        <w:rPr>
          <w:rFonts w:ascii="Arial" w:hAnsi="Arial" w:cs="Arial"/>
        </w:rPr>
        <w:t>octafinals</w:t>
      </w:r>
      <w:proofErr w:type="spellEnd"/>
      <w:r w:rsidRPr="00CC2695">
        <w:rPr>
          <w:rFonts w:ascii="Arial" w:hAnsi="Arial" w:cs="Arial"/>
        </w:rPr>
        <w:t>. Judges are asked to support a healthy educational environment in each debate and to provide a judgment on that debate. All debates must be decided with only one win and only one loss. The tournament will provide a judgment if the assigned judge is unwilling to complete this request.  All preliminary decisions must be rendered no later than two hours and thirty minutes after the start time of any round.</w:t>
      </w:r>
    </w:p>
    <w:p w14:paraId="4884CF8A" w14:textId="77777777" w:rsidR="008F373C" w:rsidRPr="00CC2695" w:rsidRDefault="008F373C" w:rsidP="008F373C">
      <w:pPr>
        <w:rPr>
          <w:rFonts w:ascii="Arial" w:hAnsi="Arial" w:cs="Arial"/>
        </w:rPr>
      </w:pPr>
    </w:p>
    <w:p w14:paraId="2A1ACC48" w14:textId="122796D2" w:rsidR="008F373C" w:rsidRPr="00CC2695" w:rsidRDefault="00312435" w:rsidP="008F373C">
      <w:pPr>
        <w:rPr>
          <w:rFonts w:ascii="Arial" w:hAnsi="Arial" w:cs="Arial"/>
        </w:rPr>
      </w:pPr>
      <w:r w:rsidRPr="00CC2695">
        <w:rPr>
          <w:rFonts w:ascii="Arial" w:hAnsi="Arial" w:cs="Arial"/>
          <w:b/>
          <w:u w:val="single"/>
        </w:rPr>
        <w:t>Fees</w:t>
      </w:r>
      <w:r w:rsidRPr="00CC2695">
        <w:rPr>
          <w:rFonts w:ascii="Arial" w:hAnsi="Arial" w:cs="Arial"/>
          <w:b/>
        </w:rPr>
        <w:t xml:space="preserve"> – </w:t>
      </w:r>
      <w:r w:rsidRPr="00CC2695">
        <w:rPr>
          <w:rFonts w:ascii="Arial" w:hAnsi="Arial" w:cs="Arial"/>
        </w:rPr>
        <w:t>$</w:t>
      </w:r>
      <w:r w:rsidR="00B251A3">
        <w:rPr>
          <w:rFonts w:ascii="Arial" w:hAnsi="Arial" w:cs="Arial"/>
        </w:rPr>
        <w:t>65</w:t>
      </w:r>
      <w:r w:rsidR="00FE5A2F">
        <w:rPr>
          <w:rFonts w:ascii="Arial" w:hAnsi="Arial" w:cs="Arial"/>
        </w:rPr>
        <w:t xml:space="preserve"> per person per tournament.  </w:t>
      </w:r>
      <w:r w:rsidRPr="00CC2695">
        <w:rPr>
          <w:rFonts w:ascii="Arial" w:hAnsi="Arial" w:cs="Arial"/>
        </w:rPr>
        <w:t xml:space="preserve">Checks should be made out to </w:t>
      </w:r>
      <w:r w:rsidR="00A52ADF">
        <w:rPr>
          <w:rFonts w:ascii="Arial" w:hAnsi="Arial" w:cs="Arial"/>
        </w:rPr>
        <w:t>Policy Debate at Berkeley,</w:t>
      </w:r>
      <w:r w:rsidR="00A56182">
        <w:rPr>
          <w:rFonts w:ascii="Arial" w:hAnsi="Arial" w:cs="Arial"/>
        </w:rPr>
        <w:t xml:space="preserve"> Tax ID # is 46-3763339.  Fees are for each individual tournament, there is no combined rate.</w:t>
      </w:r>
    </w:p>
    <w:p w14:paraId="611BB641" w14:textId="77777777" w:rsidR="008F373C" w:rsidRPr="00CC2695" w:rsidRDefault="008F373C" w:rsidP="008F373C">
      <w:pPr>
        <w:rPr>
          <w:rFonts w:ascii="Arial" w:hAnsi="Arial" w:cs="Arial"/>
        </w:rPr>
      </w:pPr>
    </w:p>
    <w:p w14:paraId="60B126F8" w14:textId="065D7C64" w:rsidR="00707010" w:rsidRDefault="00707010" w:rsidP="008F373C">
      <w:pPr>
        <w:rPr>
          <w:rFonts w:ascii="Arial" w:hAnsi="Arial" w:cs="Arial"/>
        </w:rPr>
      </w:pPr>
      <w:r w:rsidRPr="00707010">
        <w:rPr>
          <w:rFonts w:ascii="Arial" w:hAnsi="Arial" w:cs="Arial"/>
          <w:b/>
          <w:u w:val="single"/>
        </w:rPr>
        <w:t>Location</w:t>
      </w:r>
      <w:r>
        <w:rPr>
          <w:rFonts w:ascii="Arial" w:hAnsi="Arial" w:cs="Arial"/>
        </w:rPr>
        <w:t xml:space="preserve"> – The first two days of competition for both tournaments will be held on the UC, Berkeley Campus in the </w:t>
      </w:r>
      <w:proofErr w:type="spellStart"/>
      <w:r>
        <w:rPr>
          <w:rFonts w:ascii="Arial" w:hAnsi="Arial" w:cs="Arial"/>
        </w:rPr>
        <w:t>Dwinelle</w:t>
      </w:r>
      <w:proofErr w:type="spellEnd"/>
      <w:r>
        <w:rPr>
          <w:rFonts w:ascii="Arial" w:hAnsi="Arial" w:cs="Arial"/>
        </w:rPr>
        <w:t xml:space="preserve"> and Wheeler buildings</w:t>
      </w:r>
      <w:r w:rsidR="005879EE">
        <w:rPr>
          <w:rFonts w:ascii="Arial" w:hAnsi="Arial" w:cs="Arial"/>
        </w:rPr>
        <w:t xml:space="preserve"> (</w:t>
      </w:r>
      <w:r w:rsidR="005879EE" w:rsidRPr="005879EE">
        <w:rPr>
          <w:rFonts w:ascii="Arial" w:hAnsi="Arial" w:cs="Arial"/>
        </w:rPr>
        <w:t>http://www.berkeley.edu/map</w:t>
      </w:r>
      <w:r w:rsidR="005879EE">
        <w:rPr>
          <w:rFonts w:ascii="Arial" w:hAnsi="Arial" w:cs="Arial"/>
        </w:rPr>
        <w:t>)</w:t>
      </w:r>
      <w:r>
        <w:rPr>
          <w:rFonts w:ascii="Arial" w:hAnsi="Arial" w:cs="Arial"/>
        </w:rPr>
        <w:t xml:space="preserve">.  The third day of competition for each tournament will be at the </w:t>
      </w:r>
      <w:r w:rsidR="00FE5A2F">
        <w:rPr>
          <w:rFonts w:ascii="Arial" w:hAnsi="Arial" w:cs="Arial"/>
        </w:rPr>
        <w:t xml:space="preserve">tournament </w:t>
      </w:r>
      <w:r>
        <w:rPr>
          <w:rFonts w:ascii="Arial" w:hAnsi="Arial" w:cs="Arial"/>
        </w:rPr>
        <w:t>hotel.</w:t>
      </w:r>
    </w:p>
    <w:p w14:paraId="6F30DC5B" w14:textId="77777777" w:rsidR="000D753D" w:rsidRDefault="000D753D" w:rsidP="008F373C">
      <w:pPr>
        <w:rPr>
          <w:rFonts w:ascii="Arial" w:hAnsi="Arial" w:cs="Arial"/>
        </w:rPr>
      </w:pPr>
    </w:p>
    <w:p w14:paraId="40828ED0" w14:textId="02A8AD7A" w:rsidR="000D753D" w:rsidRPr="000D753D" w:rsidRDefault="000D753D" w:rsidP="008F373C">
      <w:pPr>
        <w:rPr>
          <w:rFonts w:ascii="Arial" w:hAnsi="Arial" w:cs="Arial"/>
        </w:rPr>
      </w:pPr>
      <w:r>
        <w:rPr>
          <w:rFonts w:ascii="Arial" w:hAnsi="Arial" w:cs="Arial"/>
          <w:b/>
          <w:u w:val="single"/>
        </w:rPr>
        <w:t>Internet</w:t>
      </w:r>
      <w:r>
        <w:rPr>
          <w:rFonts w:ascii="Arial" w:hAnsi="Arial" w:cs="Arial"/>
        </w:rPr>
        <w:t xml:space="preserve"> – </w:t>
      </w:r>
      <w:r w:rsidR="009076C6">
        <w:rPr>
          <w:rFonts w:ascii="Arial" w:hAnsi="Arial" w:cs="Arial"/>
        </w:rPr>
        <w:t xml:space="preserve">The Cal Visitor network is </w:t>
      </w:r>
      <w:r w:rsidR="009076C6" w:rsidRPr="009076C6">
        <w:rPr>
          <w:rFonts w:ascii="Arial" w:hAnsi="Arial" w:cs="Arial"/>
        </w:rPr>
        <w:t>an open guest wireless network for public use</w:t>
      </w:r>
      <w:r w:rsidR="009076C6">
        <w:rPr>
          <w:rFonts w:ascii="Arial" w:hAnsi="Arial" w:cs="Arial"/>
        </w:rPr>
        <w:t xml:space="preserve"> available on campus.</w:t>
      </w:r>
    </w:p>
    <w:p w14:paraId="0C0829B8" w14:textId="77777777" w:rsidR="00194FB7" w:rsidRPr="00CC2695" w:rsidRDefault="00194FB7" w:rsidP="008F373C">
      <w:pPr>
        <w:rPr>
          <w:rFonts w:ascii="Arial" w:hAnsi="Arial" w:cs="Arial"/>
        </w:rPr>
      </w:pPr>
    </w:p>
    <w:p w14:paraId="30352EEB" w14:textId="62A65803" w:rsidR="00194FB7" w:rsidRPr="00CC2695" w:rsidRDefault="00194FB7" w:rsidP="008F373C">
      <w:pPr>
        <w:rPr>
          <w:rFonts w:ascii="Arial" w:hAnsi="Arial" w:cs="Arial"/>
        </w:rPr>
      </w:pPr>
      <w:r w:rsidRPr="00CC2695">
        <w:rPr>
          <w:rFonts w:ascii="Arial" w:hAnsi="Arial" w:cs="Arial"/>
          <w:b/>
          <w:u w:val="single"/>
        </w:rPr>
        <w:t>Parking</w:t>
      </w:r>
      <w:r w:rsidRPr="00CC2695">
        <w:rPr>
          <w:rFonts w:ascii="Arial" w:hAnsi="Arial" w:cs="Arial"/>
        </w:rPr>
        <w:t xml:space="preserve"> – On Sunday street parking is free and will be your best option.  </w:t>
      </w:r>
      <w:r w:rsidR="00387D0A" w:rsidRPr="00CC2695">
        <w:rPr>
          <w:rFonts w:ascii="Arial" w:hAnsi="Arial" w:cs="Arial"/>
        </w:rPr>
        <w:t>For the o</w:t>
      </w:r>
      <w:r w:rsidRPr="00CC2695">
        <w:rPr>
          <w:rFonts w:ascii="Arial" w:hAnsi="Arial" w:cs="Arial"/>
        </w:rPr>
        <w:t>ther days, there are a number of parking lots you can pay to park in very near to campus:</w:t>
      </w:r>
    </w:p>
    <w:p w14:paraId="477D5361" w14:textId="77777777" w:rsidR="00694518" w:rsidRPr="00CC2695" w:rsidRDefault="00694518" w:rsidP="008F373C">
      <w:pPr>
        <w:rPr>
          <w:rFonts w:ascii="Arial" w:hAnsi="Arial" w:cs="Arial"/>
        </w:rPr>
      </w:pPr>
    </w:p>
    <w:p w14:paraId="2DF48BE1" w14:textId="46B25058" w:rsidR="00694518" w:rsidRPr="00CC2695" w:rsidRDefault="00694518" w:rsidP="008F373C">
      <w:pPr>
        <w:rPr>
          <w:rFonts w:ascii="Arial" w:hAnsi="Arial" w:cs="Arial"/>
        </w:rPr>
      </w:pPr>
      <w:r w:rsidRPr="00CC2695">
        <w:rPr>
          <w:rFonts w:ascii="Arial" w:hAnsi="Arial" w:cs="Arial"/>
        </w:rPr>
        <w:t>Lower Sproul Garage, Bancroft just below Telegraph on the campus side, $30 maximum, 5am - Midnight</w:t>
      </w:r>
    </w:p>
    <w:p w14:paraId="755ADA68" w14:textId="77777777" w:rsidR="00194FB7" w:rsidRPr="00CC2695" w:rsidRDefault="00194FB7" w:rsidP="008F373C">
      <w:pPr>
        <w:rPr>
          <w:rFonts w:ascii="Arial" w:hAnsi="Arial" w:cs="Arial"/>
        </w:rPr>
      </w:pPr>
    </w:p>
    <w:p w14:paraId="69AC580E" w14:textId="6DB72E5F" w:rsidR="00694518" w:rsidRPr="00CC2695" w:rsidRDefault="00194FB7" w:rsidP="008F373C">
      <w:pPr>
        <w:rPr>
          <w:rFonts w:ascii="Arial" w:hAnsi="Arial" w:cs="Arial"/>
        </w:rPr>
      </w:pPr>
      <w:r w:rsidRPr="00CC2695">
        <w:rPr>
          <w:rFonts w:ascii="Arial" w:hAnsi="Arial" w:cs="Arial"/>
        </w:rPr>
        <w:t xml:space="preserve">EPIC parking garage, On Bancroft </w:t>
      </w:r>
      <w:r w:rsidR="006B11DF" w:rsidRPr="00CC2695">
        <w:rPr>
          <w:rFonts w:ascii="Arial" w:hAnsi="Arial" w:cs="Arial"/>
        </w:rPr>
        <w:t>past B</w:t>
      </w:r>
      <w:r w:rsidRPr="00CC2695">
        <w:rPr>
          <w:rFonts w:ascii="Arial" w:hAnsi="Arial" w:cs="Arial"/>
        </w:rPr>
        <w:t>owditch b</w:t>
      </w:r>
      <w:r w:rsidR="006B11DF" w:rsidRPr="00CC2695">
        <w:rPr>
          <w:rFonts w:ascii="Arial" w:hAnsi="Arial" w:cs="Arial"/>
        </w:rPr>
        <w:t>ut before T</w:t>
      </w:r>
      <w:r w:rsidRPr="00CC2695">
        <w:rPr>
          <w:rFonts w:ascii="Arial" w:hAnsi="Arial" w:cs="Arial"/>
        </w:rPr>
        <w:t xml:space="preserve">elegraph – entrance across the street from campus next to Cal Student Store, </w:t>
      </w:r>
      <w:r w:rsidR="00694518" w:rsidRPr="00CC2695">
        <w:rPr>
          <w:rFonts w:ascii="Arial" w:hAnsi="Arial" w:cs="Arial"/>
        </w:rPr>
        <w:t>$15 maximum, 7:30am – 11pm</w:t>
      </w:r>
    </w:p>
    <w:p w14:paraId="1F32B42B" w14:textId="77777777" w:rsidR="00194FB7" w:rsidRPr="00CC2695" w:rsidRDefault="00194FB7" w:rsidP="008F373C">
      <w:pPr>
        <w:rPr>
          <w:rFonts w:ascii="Arial" w:hAnsi="Arial" w:cs="Arial"/>
        </w:rPr>
      </w:pPr>
    </w:p>
    <w:p w14:paraId="107B3A67" w14:textId="1D331B2C" w:rsidR="00194FB7" w:rsidRPr="00CC2695" w:rsidRDefault="006B11DF" w:rsidP="008F373C">
      <w:pPr>
        <w:rPr>
          <w:rFonts w:ascii="Arial" w:hAnsi="Arial" w:cs="Arial"/>
        </w:rPr>
      </w:pPr>
      <w:r w:rsidRPr="00CC2695">
        <w:rPr>
          <w:rFonts w:ascii="Arial" w:hAnsi="Arial" w:cs="Arial"/>
        </w:rPr>
        <w:t>Telegraph/Channing Garage, 2450 Durant, $15 Maximum, 7am – 1am</w:t>
      </w:r>
    </w:p>
    <w:p w14:paraId="76177E0E" w14:textId="77777777" w:rsidR="00CC2695" w:rsidRDefault="00CC2695" w:rsidP="008F373C">
      <w:pPr>
        <w:rPr>
          <w:rFonts w:ascii="Arial" w:hAnsi="Arial" w:cs="Arial"/>
          <w:b/>
          <w:u w:val="single"/>
        </w:rPr>
      </w:pPr>
    </w:p>
    <w:p w14:paraId="2F9CC7D5" w14:textId="00E26A3C" w:rsidR="00A52ADF" w:rsidRDefault="006B11DF" w:rsidP="008F373C">
      <w:pPr>
        <w:rPr>
          <w:rFonts w:ascii="Arial" w:hAnsi="Arial" w:cs="Arial"/>
        </w:rPr>
      </w:pPr>
      <w:r w:rsidRPr="00CC2695">
        <w:rPr>
          <w:rFonts w:ascii="Arial" w:hAnsi="Arial" w:cs="Arial"/>
          <w:b/>
          <w:u w:val="single"/>
        </w:rPr>
        <w:t>Hotel</w:t>
      </w:r>
      <w:r w:rsidRPr="00CC2695">
        <w:rPr>
          <w:rFonts w:ascii="Arial" w:hAnsi="Arial" w:cs="Arial"/>
        </w:rPr>
        <w:t xml:space="preserve"> - DoubleTree by Hilton Hotel Berkeley Marina, 200 Marina Blvd, Berkeley, CA, 94710.  The hotel is located on the Berkeley marina, with a straight shot to campus down University Avenu</w:t>
      </w:r>
      <w:r w:rsidR="00FE5A2F">
        <w:rPr>
          <w:rFonts w:ascii="Arial" w:hAnsi="Arial" w:cs="Arial"/>
        </w:rPr>
        <w:t>e.  Rooms are available for $1</w:t>
      </w:r>
      <w:r w:rsidR="00A52ADF">
        <w:rPr>
          <w:rFonts w:ascii="Arial" w:hAnsi="Arial" w:cs="Arial"/>
        </w:rPr>
        <w:t>4</w:t>
      </w:r>
      <w:r w:rsidR="00FE5A2F">
        <w:rPr>
          <w:rFonts w:ascii="Arial" w:hAnsi="Arial" w:cs="Arial"/>
        </w:rPr>
        <w:t>5</w:t>
      </w:r>
      <w:r w:rsidRPr="00CC2695">
        <w:rPr>
          <w:rFonts w:ascii="Arial" w:hAnsi="Arial" w:cs="Arial"/>
        </w:rPr>
        <w:t xml:space="preserve"> per night until December</w:t>
      </w:r>
      <w:r w:rsidR="00FE5A2F">
        <w:rPr>
          <w:rFonts w:ascii="Arial" w:hAnsi="Arial" w:cs="Arial"/>
        </w:rPr>
        <w:t xml:space="preserve"> 1</w:t>
      </w:r>
      <w:r w:rsidR="00A52ADF">
        <w:rPr>
          <w:rFonts w:ascii="Arial" w:hAnsi="Arial" w:cs="Arial"/>
        </w:rPr>
        <w:t>1</w:t>
      </w:r>
      <w:r w:rsidRPr="00CC2695">
        <w:rPr>
          <w:rFonts w:ascii="Arial" w:hAnsi="Arial" w:cs="Arial"/>
          <w:vertAlign w:val="superscript"/>
        </w:rPr>
        <w:t>th</w:t>
      </w:r>
      <w:r w:rsidRPr="00CC2695">
        <w:rPr>
          <w:rFonts w:ascii="Arial" w:hAnsi="Arial" w:cs="Arial"/>
        </w:rPr>
        <w:t>.</w:t>
      </w:r>
      <w:r w:rsidR="00FE5A2F">
        <w:rPr>
          <w:rFonts w:ascii="Arial" w:hAnsi="Arial" w:cs="Arial"/>
        </w:rPr>
        <w:t xml:space="preserve"> </w:t>
      </w:r>
    </w:p>
    <w:p w14:paraId="39EA8265" w14:textId="77777777" w:rsidR="00A52ADF" w:rsidRDefault="00A52ADF" w:rsidP="008F373C">
      <w:pPr>
        <w:rPr>
          <w:rFonts w:ascii="Arial" w:hAnsi="Arial" w:cs="Arial"/>
        </w:rPr>
      </w:pPr>
    </w:p>
    <w:p w14:paraId="75E74D3B" w14:textId="2CAB1251" w:rsidR="006B11DF" w:rsidRPr="00CC2695" w:rsidRDefault="00A52ADF" w:rsidP="008F373C">
      <w:pPr>
        <w:rPr>
          <w:rFonts w:ascii="Arial" w:hAnsi="Arial" w:cs="Arial"/>
        </w:rPr>
      </w:pPr>
      <w:r w:rsidRPr="00A52ADF">
        <w:rPr>
          <w:rFonts w:ascii="Arial" w:hAnsi="Arial" w:cs="Arial"/>
        </w:rPr>
        <w:t>https://doubletree.hilton.com/en/dt/groups/personalized/J/JBKCADT-CBD-20200101/index.jhtml?WT.mc_id=POG</w:t>
      </w:r>
    </w:p>
    <w:p w14:paraId="5C3841E8" w14:textId="77777777" w:rsidR="00CC2695" w:rsidRPr="00CC2695" w:rsidRDefault="00CC2695" w:rsidP="008F373C"/>
    <w:p w14:paraId="75454EF9" w14:textId="7F82BBF2" w:rsidR="00CC2695" w:rsidRPr="00CC2695" w:rsidRDefault="00CC2695" w:rsidP="008F373C">
      <w:pPr>
        <w:rPr>
          <w:rFonts w:ascii="Arial" w:hAnsi="Arial" w:cs="Arial"/>
        </w:rPr>
      </w:pPr>
      <w:r>
        <w:rPr>
          <w:rFonts w:ascii="Arial" w:hAnsi="Arial" w:cs="Arial"/>
          <w:b/>
          <w:u w:val="single"/>
        </w:rPr>
        <w:t>Airports</w:t>
      </w:r>
      <w:r>
        <w:rPr>
          <w:rFonts w:ascii="Arial" w:hAnsi="Arial" w:cs="Arial"/>
        </w:rPr>
        <w:t xml:space="preserve"> – Oakland is the closest airport</w:t>
      </w:r>
      <w:r w:rsidR="008E70F2">
        <w:rPr>
          <w:rFonts w:ascii="Arial" w:hAnsi="Arial" w:cs="Arial"/>
        </w:rPr>
        <w:t xml:space="preserve"> (25 minutes, traffic depending)</w:t>
      </w:r>
      <w:r>
        <w:rPr>
          <w:rFonts w:ascii="Arial" w:hAnsi="Arial" w:cs="Arial"/>
        </w:rPr>
        <w:t>, but SFO isn’t that much farther</w:t>
      </w:r>
      <w:r w:rsidR="008E70F2">
        <w:rPr>
          <w:rFonts w:ascii="Arial" w:hAnsi="Arial" w:cs="Arial"/>
        </w:rPr>
        <w:t xml:space="preserve"> (45 minutes, traffic depending)</w:t>
      </w:r>
      <w:r>
        <w:rPr>
          <w:rFonts w:ascii="Arial" w:hAnsi="Arial" w:cs="Arial"/>
        </w:rPr>
        <w:t>.  I wouldn’t recommend San Jose</w:t>
      </w:r>
      <w:r w:rsidR="008E70F2">
        <w:rPr>
          <w:rFonts w:ascii="Arial" w:hAnsi="Arial" w:cs="Arial"/>
        </w:rPr>
        <w:t>,</w:t>
      </w:r>
      <w:r>
        <w:rPr>
          <w:rFonts w:ascii="Arial" w:hAnsi="Arial" w:cs="Arial"/>
        </w:rPr>
        <w:t xml:space="preserve"> but if for some reason it’s more convenient or much cheaper than it’s not impossible</w:t>
      </w:r>
      <w:r w:rsidR="008E70F2">
        <w:rPr>
          <w:rFonts w:ascii="Arial" w:hAnsi="Arial" w:cs="Arial"/>
        </w:rPr>
        <w:t xml:space="preserve"> (90 minutes, traffic depending)</w:t>
      </w:r>
    </w:p>
    <w:p w14:paraId="00212C2A" w14:textId="30FBCBE7" w:rsidR="007A192A" w:rsidRDefault="007A192A" w:rsidP="001B5360">
      <w:pPr>
        <w:rPr>
          <w:rFonts w:ascii="Arial" w:hAnsi="Arial" w:cs="Arial"/>
          <w:b/>
          <w:u w:val="single"/>
        </w:rPr>
      </w:pPr>
    </w:p>
    <w:p w14:paraId="1A9CED23" w14:textId="229C422A" w:rsidR="007A192A" w:rsidRDefault="007A192A" w:rsidP="008F373C">
      <w:pPr>
        <w:rPr>
          <w:rFonts w:ascii="Arial" w:hAnsi="Arial" w:cs="Arial"/>
          <w:bCs/>
        </w:rPr>
      </w:pPr>
      <w:r w:rsidRPr="007A192A">
        <w:rPr>
          <w:rFonts w:ascii="Arial" w:hAnsi="Arial" w:cs="Arial"/>
          <w:b/>
          <w:u w:val="single"/>
        </w:rPr>
        <w:t>Food</w:t>
      </w:r>
      <w:r>
        <w:rPr>
          <w:rFonts w:ascii="Arial" w:hAnsi="Arial" w:cs="Arial"/>
          <w:bCs/>
        </w:rPr>
        <w:t xml:space="preserve"> – The tournament will provide breakfast and lunch on campus for all prelim days and breakfast at the hotel for </w:t>
      </w:r>
      <w:proofErr w:type="spellStart"/>
      <w:r>
        <w:rPr>
          <w:rFonts w:ascii="Arial" w:hAnsi="Arial" w:cs="Arial"/>
          <w:bCs/>
        </w:rPr>
        <w:t>elim</w:t>
      </w:r>
      <w:proofErr w:type="spellEnd"/>
      <w:r>
        <w:rPr>
          <w:rFonts w:ascii="Arial" w:hAnsi="Arial" w:cs="Arial"/>
          <w:bCs/>
        </w:rPr>
        <w:t xml:space="preserve"> days</w:t>
      </w:r>
    </w:p>
    <w:p w14:paraId="5FA30C97" w14:textId="77777777" w:rsidR="007A192A" w:rsidRPr="007A192A" w:rsidRDefault="007A192A" w:rsidP="008F373C">
      <w:pPr>
        <w:rPr>
          <w:rFonts w:ascii="Arial" w:hAnsi="Arial" w:cs="Arial"/>
          <w:bCs/>
        </w:rPr>
      </w:pPr>
      <w:bookmarkStart w:id="0" w:name="_GoBack"/>
      <w:bookmarkEnd w:id="0"/>
    </w:p>
    <w:p w14:paraId="1C4AFC49" w14:textId="641BF2E3" w:rsidR="00CC2695" w:rsidRDefault="00CC2695" w:rsidP="008F373C">
      <w:pPr>
        <w:rPr>
          <w:rFonts w:ascii="Arial" w:hAnsi="Arial" w:cs="Arial"/>
        </w:rPr>
      </w:pPr>
      <w:r w:rsidRPr="00A60171">
        <w:rPr>
          <w:rFonts w:ascii="Arial" w:hAnsi="Arial" w:cs="Arial"/>
          <w:b/>
          <w:u w:val="single"/>
        </w:rPr>
        <w:t>Schedule</w:t>
      </w:r>
      <w:r w:rsidR="00A60171" w:rsidRPr="00A60171">
        <w:rPr>
          <w:rFonts w:ascii="Arial" w:hAnsi="Arial" w:cs="Arial"/>
          <w:b/>
          <w:u w:val="single"/>
        </w:rPr>
        <w:t>: Cal Swing 1</w:t>
      </w:r>
      <w:r w:rsidR="00A60171">
        <w:rPr>
          <w:rFonts w:ascii="Arial" w:hAnsi="Arial" w:cs="Arial"/>
        </w:rPr>
        <w:t xml:space="preserve"> </w:t>
      </w:r>
      <w:r>
        <w:rPr>
          <w:rFonts w:ascii="Arial" w:hAnsi="Arial" w:cs="Arial"/>
        </w:rPr>
        <w:t>–</w:t>
      </w:r>
      <w:r w:rsidRPr="00CC2695">
        <w:rPr>
          <w:rFonts w:ascii="Arial" w:hAnsi="Arial" w:cs="Arial"/>
        </w:rPr>
        <w:t xml:space="preserve"> </w:t>
      </w:r>
    </w:p>
    <w:p w14:paraId="60F565CB" w14:textId="77777777" w:rsidR="00CC2695" w:rsidRDefault="00CC2695" w:rsidP="008F373C">
      <w:pPr>
        <w:rPr>
          <w:rFonts w:ascii="Arial" w:hAnsi="Arial" w:cs="Arial"/>
        </w:rPr>
      </w:pPr>
    </w:p>
    <w:p w14:paraId="7A170953" w14:textId="6944E9BA" w:rsidR="005879EE" w:rsidRPr="00D2462D" w:rsidRDefault="005879EE" w:rsidP="005879EE">
      <w:pPr>
        <w:rPr>
          <w:rFonts w:ascii="Arial" w:hAnsi="Arial" w:cs="Arial"/>
          <w:u w:val="single"/>
        </w:rPr>
      </w:pPr>
      <w:r w:rsidRPr="00D2462D">
        <w:rPr>
          <w:rFonts w:ascii="Arial" w:hAnsi="Arial" w:cs="Arial"/>
          <w:u w:val="single"/>
        </w:rPr>
        <w:t>January 3rd – All rounds at UC, B</w:t>
      </w:r>
      <w:r w:rsidR="00D2462D">
        <w:rPr>
          <w:rFonts w:ascii="Arial" w:hAnsi="Arial" w:cs="Arial"/>
          <w:u w:val="single"/>
        </w:rPr>
        <w:t xml:space="preserve">erkeley Campus: </w:t>
      </w:r>
      <w:r w:rsidRPr="00D2462D">
        <w:rPr>
          <w:rFonts w:ascii="Arial" w:hAnsi="Arial" w:cs="Arial"/>
          <w:u w:val="single"/>
        </w:rPr>
        <w:t>Wheeler</w:t>
      </w:r>
      <w:r w:rsidR="00A60171">
        <w:rPr>
          <w:rFonts w:ascii="Arial" w:hAnsi="Arial" w:cs="Arial"/>
          <w:u w:val="single"/>
        </w:rPr>
        <w:t xml:space="preserve"> Building</w:t>
      </w:r>
    </w:p>
    <w:p w14:paraId="4EE41388" w14:textId="77777777" w:rsidR="005879EE" w:rsidRPr="005879EE" w:rsidRDefault="005879EE" w:rsidP="005879EE">
      <w:pPr>
        <w:rPr>
          <w:rFonts w:ascii="Arial" w:hAnsi="Arial" w:cs="Arial"/>
        </w:rPr>
      </w:pPr>
    </w:p>
    <w:p w14:paraId="7F2130D1" w14:textId="51F2F275" w:rsidR="00D2462D" w:rsidRDefault="007A192A" w:rsidP="005879EE">
      <w:pPr>
        <w:rPr>
          <w:rFonts w:ascii="Arial" w:hAnsi="Arial" w:cs="Arial"/>
        </w:rPr>
      </w:pPr>
      <w:r>
        <w:rPr>
          <w:rFonts w:ascii="Arial" w:hAnsi="Arial" w:cs="Arial"/>
        </w:rPr>
        <w:t>9</w:t>
      </w:r>
      <w:r w:rsidR="00B405A0">
        <w:rPr>
          <w:rFonts w:ascii="Arial" w:hAnsi="Arial" w:cs="Arial"/>
        </w:rPr>
        <w:t>:00 AM</w:t>
      </w:r>
      <w:r w:rsidR="00B405A0">
        <w:rPr>
          <w:rFonts w:ascii="Arial" w:hAnsi="Arial" w:cs="Arial"/>
        </w:rPr>
        <w:tab/>
        <w:t>Pairings r</w:t>
      </w:r>
      <w:r w:rsidR="00D2462D">
        <w:rPr>
          <w:rFonts w:ascii="Arial" w:hAnsi="Arial" w:cs="Arial"/>
        </w:rPr>
        <w:t>eleased</w:t>
      </w:r>
    </w:p>
    <w:p w14:paraId="3DE139A4" w14:textId="704C5EC6" w:rsidR="00A60171" w:rsidRPr="005879EE" w:rsidRDefault="007A192A" w:rsidP="005879EE">
      <w:pPr>
        <w:rPr>
          <w:rFonts w:ascii="Arial" w:hAnsi="Arial" w:cs="Arial"/>
        </w:rPr>
      </w:pPr>
      <w:r>
        <w:rPr>
          <w:rFonts w:ascii="Arial" w:hAnsi="Arial" w:cs="Arial"/>
        </w:rPr>
        <w:t>10</w:t>
      </w:r>
      <w:r w:rsidR="00A60171">
        <w:rPr>
          <w:rFonts w:ascii="Arial" w:hAnsi="Arial" w:cs="Arial"/>
        </w:rPr>
        <w:t>:00 AM</w:t>
      </w:r>
      <w:r w:rsidR="00A60171">
        <w:rPr>
          <w:rFonts w:ascii="Arial" w:hAnsi="Arial" w:cs="Arial"/>
        </w:rPr>
        <w:tab/>
        <w:t>Round 1</w:t>
      </w:r>
    </w:p>
    <w:p w14:paraId="53487D7C" w14:textId="3CDCBDD4" w:rsidR="00980226" w:rsidRPr="005879EE" w:rsidRDefault="00B405A0" w:rsidP="005879EE">
      <w:pPr>
        <w:rPr>
          <w:rFonts w:ascii="Arial" w:hAnsi="Arial" w:cs="Arial"/>
        </w:rPr>
      </w:pPr>
      <w:r>
        <w:rPr>
          <w:rFonts w:ascii="Arial" w:hAnsi="Arial" w:cs="Arial"/>
        </w:rPr>
        <w:t>1:00 P</w:t>
      </w:r>
      <w:r w:rsidR="00A60171">
        <w:rPr>
          <w:rFonts w:ascii="Arial" w:hAnsi="Arial" w:cs="Arial"/>
        </w:rPr>
        <w:t xml:space="preserve">M </w:t>
      </w:r>
      <w:r w:rsidR="00A60171">
        <w:rPr>
          <w:rFonts w:ascii="Arial" w:hAnsi="Arial" w:cs="Arial"/>
        </w:rPr>
        <w:tab/>
        <w:t>Round 2</w:t>
      </w:r>
    </w:p>
    <w:p w14:paraId="6B23040B" w14:textId="6CCB8782" w:rsidR="00A60171" w:rsidRPr="005879EE" w:rsidRDefault="00A60171" w:rsidP="005879EE">
      <w:pPr>
        <w:rPr>
          <w:rFonts w:ascii="Arial" w:hAnsi="Arial" w:cs="Arial"/>
        </w:rPr>
      </w:pPr>
      <w:r>
        <w:rPr>
          <w:rFonts w:ascii="Arial" w:hAnsi="Arial" w:cs="Arial"/>
        </w:rPr>
        <w:t>3</w:t>
      </w:r>
      <w:r w:rsidR="007A192A">
        <w:rPr>
          <w:rFonts w:ascii="Arial" w:hAnsi="Arial" w:cs="Arial"/>
        </w:rPr>
        <w:t>:00</w:t>
      </w:r>
      <w:r>
        <w:rPr>
          <w:rFonts w:ascii="Arial" w:hAnsi="Arial" w:cs="Arial"/>
        </w:rPr>
        <w:t xml:space="preserve"> PM </w:t>
      </w:r>
      <w:r>
        <w:rPr>
          <w:rFonts w:ascii="Arial" w:hAnsi="Arial" w:cs="Arial"/>
        </w:rPr>
        <w:tab/>
        <w:t>Round 3</w:t>
      </w:r>
    </w:p>
    <w:p w14:paraId="24534036" w14:textId="77777777" w:rsidR="005879EE" w:rsidRPr="005879EE" w:rsidRDefault="005879EE" w:rsidP="005879EE">
      <w:pPr>
        <w:rPr>
          <w:rFonts w:ascii="Arial" w:hAnsi="Arial" w:cs="Arial"/>
        </w:rPr>
      </w:pPr>
    </w:p>
    <w:p w14:paraId="38C5BF39" w14:textId="31EE7805" w:rsidR="00B405A0" w:rsidRPr="00D2462D" w:rsidRDefault="00B405A0" w:rsidP="00B405A0">
      <w:pPr>
        <w:rPr>
          <w:rFonts w:ascii="Arial" w:hAnsi="Arial" w:cs="Arial"/>
          <w:u w:val="single"/>
        </w:rPr>
      </w:pPr>
      <w:r>
        <w:rPr>
          <w:rFonts w:ascii="Arial" w:hAnsi="Arial" w:cs="Arial"/>
          <w:u w:val="single"/>
        </w:rPr>
        <w:t>January 4th</w:t>
      </w:r>
      <w:r w:rsidRPr="00D2462D">
        <w:rPr>
          <w:rFonts w:ascii="Arial" w:hAnsi="Arial" w:cs="Arial"/>
          <w:u w:val="single"/>
        </w:rPr>
        <w:t xml:space="preserve"> – All rounds at UC, B</w:t>
      </w:r>
      <w:r>
        <w:rPr>
          <w:rFonts w:ascii="Arial" w:hAnsi="Arial" w:cs="Arial"/>
          <w:u w:val="single"/>
        </w:rPr>
        <w:t xml:space="preserve">erkeley Campus: </w:t>
      </w:r>
      <w:r w:rsidR="007A192A" w:rsidRPr="00D2462D">
        <w:rPr>
          <w:rFonts w:ascii="Arial" w:hAnsi="Arial" w:cs="Arial"/>
          <w:u w:val="single"/>
        </w:rPr>
        <w:t>Wheeler</w:t>
      </w:r>
      <w:r w:rsidR="007A192A">
        <w:rPr>
          <w:rFonts w:ascii="Arial" w:hAnsi="Arial" w:cs="Arial"/>
          <w:u w:val="single"/>
        </w:rPr>
        <w:t xml:space="preserve"> Building</w:t>
      </w:r>
    </w:p>
    <w:p w14:paraId="1F5BC5BA" w14:textId="77777777" w:rsidR="005879EE" w:rsidRPr="005879EE" w:rsidRDefault="005879EE" w:rsidP="005879EE">
      <w:pPr>
        <w:rPr>
          <w:rFonts w:ascii="Arial" w:hAnsi="Arial" w:cs="Arial"/>
        </w:rPr>
      </w:pPr>
    </w:p>
    <w:p w14:paraId="28A10617" w14:textId="7B6B3711" w:rsidR="00B405A0" w:rsidRPr="005879EE" w:rsidRDefault="007A192A" w:rsidP="005879EE">
      <w:pPr>
        <w:rPr>
          <w:rFonts w:ascii="Arial" w:hAnsi="Arial" w:cs="Arial"/>
        </w:rPr>
      </w:pPr>
      <w:r>
        <w:rPr>
          <w:rFonts w:ascii="Arial" w:hAnsi="Arial" w:cs="Arial"/>
        </w:rPr>
        <w:t>9</w:t>
      </w:r>
      <w:r w:rsidR="00B405A0">
        <w:rPr>
          <w:rFonts w:ascii="Arial" w:hAnsi="Arial" w:cs="Arial"/>
        </w:rPr>
        <w:t xml:space="preserve">:00 AM </w:t>
      </w:r>
      <w:r w:rsidR="00B405A0">
        <w:rPr>
          <w:rFonts w:ascii="Arial" w:hAnsi="Arial" w:cs="Arial"/>
        </w:rPr>
        <w:tab/>
        <w:t>P</w:t>
      </w:r>
      <w:r w:rsidR="005879EE" w:rsidRPr="005879EE">
        <w:rPr>
          <w:rFonts w:ascii="Arial" w:hAnsi="Arial" w:cs="Arial"/>
        </w:rPr>
        <w:t xml:space="preserve">airings released </w:t>
      </w:r>
    </w:p>
    <w:p w14:paraId="0BACE5F9" w14:textId="5B2C8B33" w:rsidR="005879EE" w:rsidRPr="005879EE" w:rsidRDefault="007A192A" w:rsidP="005879EE">
      <w:pPr>
        <w:rPr>
          <w:rFonts w:ascii="Arial" w:hAnsi="Arial" w:cs="Arial"/>
        </w:rPr>
      </w:pPr>
      <w:r>
        <w:rPr>
          <w:rFonts w:ascii="Arial" w:hAnsi="Arial" w:cs="Arial"/>
        </w:rPr>
        <w:t>10</w:t>
      </w:r>
      <w:r w:rsidR="005879EE" w:rsidRPr="005879EE">
        <w:rPr>
          <w:rFonts w:ascii="Arial" w:hAnsi="Arial" w:cs="Arial"/>
        </w:rPr>
        <w:t xml:space="preserve">:00 AM </w:t>
      </w:r>
      <w:r w:rsidR="005879EE" w:rsidRPr="005879EE">
        <w:rPr>
          <w:rFonts w:ascii="Arial" w:hAnsi="Arial" w:cs="Arial"/>
        </w:rPr>
        <w:tab/>
        <w:t xml:space="preserve">Round </w:t>
      </w:r>
      <w:r>
        <w:rPr>
          <w:rFonts w:ascii="Arial" w:hAnsi="Arial" w:cs="Arial"/>
        </w:rPr>
        <w:t>4</w:t>
      </w:r>
    </w:p>
    <w:p w14:paraId="72F9C200" w14:textId="56E4FF77" w:rsidR="007A192A" w:rsidRDefault="00B405A0" w:rsidP="005879EE">
      <w:pPr>
        <w:rPr>
          <w:rFonts w:ascii="Arial" w:hAnsi="Arial" w:cs="Arial"/>
        </w:rPr>
      </w:pPr>
      <w:r>
        <w:rPr>
          <w:rFonts w:ascii="Arial" w:hAnsi="Arial" w:cs="Arial"/>
        </w:rPr>
        <w:t>1</w:t>
      </w:r>
      <w:r w:rsidR="007A192A">
        <w:rPr>
          <w:rFonts w:ascii="Arial" w:hAnsi="Arial" w:cs="Arial"/>
        </w:rPr>
        <w:t>:00</w:t>
      </w:r>
      <w:r>
        <w:rPr>
          <w:rFonts w:ascii="Arial" w:hAnsi="Arial" w:cs="Arial"/>
        </w:rPr>
        <w:t xml:space="preserve">PM </w:t>
      </w:r>
      <w:r>
        <w:rPr>
          <w:rFonts w:ascii="Arial" w:hAnsi="Arial" w:cs="Arial"/>
        </w:rPr>
        <w:tab/>
        <w:t xml:space="preserve">Round </w:t>
      </w:r>
      <w:r w:rsidR="007A192A">
        <w:rPr>
          <w:rFonts w:ascii="Arial" w:hAnsi="Arial" w:cs="Arial"/>
        </w:rPr>
        <w:t>5</w:t>
      </w:r>
    </w:p>
    <w:p w14:paraId="6E7FD4D7" w14:textId="2A294D33" w:rsidR="00980226" w:rsidRPr="005879EE" w:rsidRDefault="007A192A" w:rsidP="005879EE">
      <w:pPr>
        <w:rPr>
          <w:rFonts w:ascii="Arial" w:hAnsi="Arial" w:cs="Arial"/>
        </w:rPr>
      </w:pPr>
      <w:r>
        <w:rPr>
          <w:rFonts w:ascii="Arial" w:hAnsi="Arial" w:cs="Arial"/>
        </w:rPr>
        <w:t xml:space="preserve">3:00PM </w:t>
      </w:r>
      <w:r>
        <w:rPr>
          <w:rFonts w:ascii="Arial" w:hAnsi="Arial" w:cs="Arial"/>
        </w:rPr>
        <w:tab/>
        <w:t>Round 6</w:t>
      </w:r>
    </w:p>
    <w:p w14:paraId="5B403E46" w14:textId="7F74CD80" w:rsidR="005879EE" w:rsidRDefault="007A192A" w:rsidP="005879EE">
      <w:pPr>
        <w:rPr>
          <w:rFonts w:ascii="Arial" w:hAnsi="Arial" w:cs="Arial"/>
        </w:rPr>
      </w:pPr>
      <w:r>
        <w:rPr>
          <w:rFonts w:ascii="Arial" w:hAnsi="Arial" w:cs="Arial"/>
        </w:rPr>
        <w:t>5</w:t>
      </w:r>
      <w:r w:rsidR="005879EE" w:rsidRPr="005879EE">
        <w:rPr>
          <w:rFonts w:ascii="Arial" w:hAnsi="Arial" w:cs="Arial"/>
        </w:rPr>
        <w:t>:</w:t>
      </w:r>
      <w:r>
        <w:rPr>
          <w:rFonts w:ascii="Arial" w:hAnsi="Arial" w:cs="Arial"/>
        </w:rPr>
        <w:t>15</w:t>
      </w:r>
      <w:r w:rsidR="005879EE" w:rsidRPr="005879EE">
        <w:rPr>
          <w:rFonts w:ascii="Arial" w:hAnsi="Arial" w:cs="Arial"/>
        </w:rPr>
        <w:t xml:space="preserve"> PM </w:t>
      </w:r>
      <w:r w:rsidR="005879EE" w:rsidRPr="005879EE">
        <w:rPr>
          <w:rFonts w:ascii="Arial" w:hAnsi="Arial" w:cs="Arial"/>
        </w:rPr>
        <w:tab/>
        <w:t>Awards Ceremony</w:t>
      </w:r>
    </w:p>
    <w:p w14:paraId="5E691CEA" w14:textId="77777777" w:rsidR="005879EE" w:rsidRPr="005879EE" w:rsidRDefault="005879EE" w:rsidP="005879EE">
      <w:pPr>
        <w:rPr>
          <w:rFonts w:ascii="Arial" w:hAnsi="Arial" w:cs="Arial"/>
        </w:rPr>
      </w:pPr>
    </w:p>
    <w:p w14:paraId="01872A2F" w14:textId="16306F5F" w:rsidR="005879EE" w:rsidRPr="00B405A0" w:rsidRDefault="005879EE" w:rsidP="005879EE">
      <w:pPr>
        <w:rPr>
          <w:rFonts w:ascii="Arial" w:hAnsi="Arial" w:cs="Arial"/>
          <w:u w:val="single"/>
        </w:rPr>
      </w:pPr>
      <w:r w:rsidRPr="00B405A0">
        <w:rPr>
          <w:rFonts w:ascii="Arial" w:hAnsi="Arial" w:cs="Arial"/>
          <w:u w:val="single"/>
        </w:rPr>
        <w:t xml:space="preserve">January 5th – All Rounds at the </w:t>
      </w:r>
      <w:r w:rsidR="00B405A0" w:rsidRPr="00B405A0">
        <w:rPr>
          <w:rFonts w:ascii="Arial" w:hAnsi="Arial" w:cs="Arial"/>
          <w:u w:val="single"/>
        </w:rPr>
        <w:t>Tournament Hotel</w:t>
      </w:r>
    </w:p>
    <w:p w14:paraId="30A16A0C" w14:textId="193AB990" w:rsidR="005879EE" w:rsidRPr="005879EE" w:rsidRDefault="005879EE" w:rsidP="005879EE">
      <w:pPr>
        <w:rPr>
          <w:rFonts w:ascii="Arial" w:hAnsi="Arial" w:cs="Arial"/>
        </w:rPr>
      </w:pPr>
    </w:p>
    <w:p w14:paraId="20658E37" w14:textId="602BA84D" w:rsidR="00FB449B" w:rsidRPr="005879EE" w:rsidRDefault="007A192A" w:rsidP="00FB449B">
      <w:pPr>
        <w:rPr>
          <w:rFonts w:ascii="Arial" w:hAnsi="Arial" w:cs="Arial"/>
        </w:rPr>
      </w:pPr>
      <w:r>
        <w:rPr>
          <w:rFonts w:ascii="Arial" w:hAnsi="Arial" w:cs="Arial"/>
        </w:rPr>
        <w:t>10</w:t>
      </w:r>
      <w:r w:rsidR="00FB449B" w:rsidRPr="005879EE">
        <w:rPr>
          <w:rFonts w:ascii="Arial" w:hAnsi="Arial" w:cs="Arial"/>
        </w:rPr>
        <w:t>:00</w:t>
      </w:r>
      <w:r w:rsidR="00FB449B">
        <w:rPr>
          <w:rFonts w:ascii="Arial" w:hAnsi="Arial" w:cs="Arial"/>
        </w:rPr>
        <w:t xml:space="preserve"> AM </w:t>
      </w:r>
      <w:r w:rsidR="00FB449B">
        <w:rPr>
          <w:rFonts w:ascii="Arial" w:hAnsi="Arial" w:cs="Arial"/>
        </w:rPr>
        <w:tab/>
        <w:t xml:space="preserve">Open </w:t>
      </w:r>
      <w:r>
        <w:rPr>
          <w:rFonts w:ascii="Arial" w:hAnsi="Arial" w:cs="Arial"/>
        </w:rPr>
        <w:t>Quarterfinals</w:t>
      </w:r>
    </w:p>
    <w:p w14:paraId="730DA174" w14:textId="4E3A1A7E" w:rsidR="00FB449B" w:rsidRPr="005879EE" w:rsidRDefault="007A192A" w:rsidP="00FB449B">
      <w:pPr>
        <w:rPr>
          <w:rFonts w:ascii="Arial" w:hAnsi="Arial" w:cs="Arial"/>
        </w:rPr>
      </w:pPr>
      <w:r>
        <w:rPr>
          <w:rFonts w:ascii="Arial" w:hAnsi="Arial" w:cs="Arial"/>
        </w:rPr>
        <w:t>2</w:t>
      </w:r>
      <w:r w:rsidR="00FB449B">
        <w:rPr>
          <w:rFonts w:ascii="Arial" w:hAnsi="Arial" w:cs="Arial"/>
        </w:rPr>
        <w:t>:00</w:t>
      </w:r>
      <w:r w:rsidR="00FB449B" w:rsidRPr="005879EE">
        <w:rPr>
          <w:rFonts w:ascii="Arial" w:hAnsi="Arial" w:cs="Arial"/>
        </w:rPr>
        <w:t xml:space="preserve"> </w:t>
      </w:r>
      <w:r w:rsidR="00FB449B">
        <w:rPr>
          <w:rFonts w:ascii="Arial" w:hAnsi="Arial" w:cs="Arial"/>
        </w:rPr>
        <w:t>P</w:t>
      </w:r>
      <w:r w:rsidR="00FB449B" w:rsidRPr="005879EE">
        <w:rPr>
          <w:rFonts w:ascii="Arial" w:hAnsi="Arial" w:cs="Arial"/>
        </w:rPr>
        <w:t xml:space="preserve">M </w:t>
      </w:r>
      <w:r w:rsidR="00FB449B" w:rsidRPr="005879EE">
        <w:rPr>
          <w:rFonts w:ascii="Arial" w:hAnsi="Arial" w:cs="Arial"/>
        </w:rPr>
        <w:tab/>
        <w:t xml:space="preserve">Open </w:t>
      </w:r>
      <w:r>
        <w:rPr>
          <w:rFonts w:ascii="Arial" w:hAnsi="Arial" w:cs="Arial"/>
        </w:rPr>
        <w:t>Semifinals and Novice/JV Finals</w:t>
      </w:r>
      <w:r w:rsidR="00FB449B">
        <w:rPr>
          <w:rFonts w:ascii="Arial" w:hAnsi="Arial" w:cs="Arial"/>
        </w:rPr>
        <w:t xml:space="preserve"> </w:t>
      </w:r>
    </w:p>
    <w:p w14:paraId="6CF7D84C" w14:textId="4D7D109B" w:rsidR="00FB449B" w:rsidRPr="005879EE" w:rsidRDefault="00FB449B" w:rsidP="00FB449B">
      <w:pPr>
        <w:rPr>
          <w:rFonts w:ascii="Arial" w:hAnsi="Arial" w:cs="Arial"/>
        </w:rPr>
      </w:pPr>
      <w:r>
        <w:rPr>
          <w:rFonts w:ascii="Arial" w:hAnsi="Arial" w:cs="Arial"/>
        </w:rPr>
        <w:t>4</w:t>
      </w:r>
      <w:r w:rsidRPr="005879EE">
        <w:rPr>
          <w:rFonts w:ascii="Arial" w:hAnsi="Arial" w:cs="Arial"/>
        </w:rPr>
        <w:t>:</w:t>
      </w:r>
      <w:r>
        <w:rPr>
          <w:rFonts w:ascii="Arial" w:hAnsi="Arial" w:cs="Arial"/>
        </w:rPr>
        <w:t>3</w:t>
      </w:r>
      <w:r w:rsidRPr="005879EE">
        <w:rPr>
          <w:rFonts w:ascii="Arial" w:hAnsi="Arial" w:cs="Arial"/>
        </w:rPr>
        <w:t>0</w:t>
      </w:r>
      <w:r>
        <w:rPr>
          <w:rFonts w:ascii="Arial" w:hAnsi="Arial" w:cs="Arial"/>
        </w:rPr>
        <w:t xml:space="preserve"> PM</w:t>
      </w:r>
      <w:r>
        <w:rPr>
          <w:rFonts w:ascii="Arial" w:hAnsi="Arial" w:cs="Arial"/>
        </w:rPr>
        <w:tab/>
        <w:t xml:space="preserve">Open </w:t>
      </w:r>
      <w:r w:rsidR="007A192A">
        <w:rPr>
          <w:rFonts w:ascii="Arial" w:hAnsi="Arial" w:cs="Arial"/>
        </w:rPr>
        <w:t>Finals</w:t>
      </w:r>
    </w:p>
    <w:p w14:paraId="12861585" w14:textId="3CF45BE5" w:rsidR="00980226" w:rsidRDefault="00980226" w:rsidP="00FB449B">
      <w:pPr>
        <w:rPr>
          <w:rFonts w:ascii="Arial" w:hAnsi="Arial" w:cs="Arial"/>
        </w:rPr>
      </w:pPr>
    </w:p>
    <w:p w14:paraId="6689AE13" w14:textId="77777777" w:rsidR="005879EE" w:rsidRDefault="005879EE" w:rsidP="008F373C">
      <w:pPr>
        <w:rPr>
          <w:rFonts w:ascii="Arial" w:hAnsi="Arial" w:cs="Arial"/>
        </w:rPr>
      </w:pPr>
    </w:p>
    <w:p w14:paraId="502E1E76" w14:textId="25DEB72B" w:rsidR="001B5360" w:rsidRDefault="001B5360" w:rsidP="001B5360">
      <w:pPr>
        <w:rPr>
          <w:rFonts w:ascii="Arial" w:hAnsi="Arial" w:cs="Arial"/>
        </w:rPr>
      </w:pPr>
      <w:r w:rsidRPr="00A60171">
        <w:rPr>
          <w:rFonts w:ascii="Arial" w:hAnsi="Arial" w:cs="Arial"/>
          <w:b/>
          <w:u w:val="single"/>
        </w:rPr>
        <w:t>Schedule</w:t>
      </w:r>
      <w:r>
        <w:rPr>
          <w:rFonts w:ascii="Arial" w:hAnsi="Arial" w:cs="Arial"/>
          <w:b/>
          <w:u w:val="single"/>
        </w:rPr>
        <w:t>: Cal Swing 2</w:t>
      </w:r>
      <w:r>
        <w:rPr>
          <w:rFonts w:ascii="Arial" w:hAnsi="Arial" w:cs="Arial"/>
        </w:rPr>
        <w:t xml:space="preserve"> –</w:t>
      </w:r>
      <w:r w:rsidRPr="00CC2695">
        <w:rPr>
          <w:rFonts w:ascii="Arial" w:hAnsi="Arial" w:cs="Arial"/>
        </w:rPr>
        <w:t xml:space="preserve"> </w:t>
      </w:r>
    </w:p>
    <w:p w14:paraId="14537B13" w14:textId="77777777" w:rsidR="001B5360" w:rsidRDefault="001B5360" w:rsidP="001B5360">
      <w:pPr>
        <w:rPr>
          <w:rFonts w:ascii="Arial" w:hAnsi="Arial" w:cs="Arial"/>
        </w:rPr>
      </w:pPr>
    </w:p>
    <w:p w14:paraId="2C3C44D9" w14:textId="11FB4EDD" w:rsidR="007A192A" w:rsidRPr="00D2462D" w:rsidRDefault="007A192A" w:rsidP="007A192A">
      <w:pPr>
        <w:rPr>
          <w:rFonts w:ascii="Arial" w:hAnsi="Arial" w:cs="Arial"/>
          <w:u w:val="single"/>
        </w:rPr>
      </w:pPr>
      <w:r w:rsidRPr="00D2462D">
        <w:rPr>
          <w:rFonts w:ascii="Arial" w:hAnsi="Arial" w:cs="Arial"/>
          <w:u w:val="single"/>
        </w:rPr>
        <w:t xml:space="preserve">January </w:t>
      </w:r>
      <w:r>
        <w:rPr>
          <w:rFonts w:ascii="Arial" w:hAnsi="Arial" w:cs="Arial"/>
          <w:u w:val="single"/>
        </w:rPr>
        <w:t>7th</w:t>
      </w:r>
      <w:r w:rsidRPr="00D2462D">
        <w:rPr>
          <w:rFonts w:ascii="Arial" w:hAnsi="Arial" w:cs="Arial"/>
          <w:u w:val="single"/>
        </w:rPr>
        <w:t xml:space="preserve"> – All rounds at UC, B</w:t>
      </w:r>
      <w:r>
        <w:rPr>
          <w:rFonts w:ascii="Arial" w:hAnsi="Arial" w:cs="Arial"/>
          <w:u w:val="single"/>
        </w:rPr>
        <w:t xml:space="preserve">erkeley Campus: </w:t>
      </w:r>
      <w:r w:rsidRPr="00D2462D">
        <w:rPr>
          <w:rFonts w:ascii="Arial" w:hAnsi="Arial" w:cs="Arial"/>
          <w:u w:val="single"/>
        </w:rPr>
        <w:t>Wheeler</w:t>
      </w:r>
      <w:r>
        <w:rPr>
          <w:rFonts w:ascii="Arial" w:hAnsi="Arial" w:cs="Arial"/>
          <w:u w:val="single"/>
        </w:rPr>
        <w:t xml:space="preserve"> Building</w:t>
      </w:r>
    </w:p>
    <w:p w14:paraId="1F29F6BA" w14:textId="77777777" w:rsidR="007A192A" w:rsidRPr="005879EE" w:rsidRDefault="007A192A" w:rsidP="007A192A">
      <w:pPr>
        <w:rPr>
          <w:rFonts w:ascii="Arial" w:hAnsi="Arial" w:cs="Arial"/>
        </w:rPr>
      </w:pPr>
    </w:p>
    <w:p w14:paraId="27EAF266" w14:textId="77777777" w:rsidR="007A192A" w:rsidRDefault="007A192A" w:rsidP="007A192A">
      <w:pPr>
        <w:rPr>
          <w:rFonts w:ascii="Arial" w:hAnsi="Arial" w:cs="Arial"/>
        </w:rPr>
      </w:pPr>
      <w:r>
        <w:rPr>
          <w:rFonts w:ascii="Arial" w:hAnsi="Arial" w:cs="Arial"/>
        </w:rPr>
        <w:t>9:00 AM</w:t>
      </w:r>
      <w:r>
        <w:rPr>
          <w:rFonts w:ascii="Arial" w:hAnsi="Arial" w:cs="Arial"/>
        </w:rPr>
        <w:tab/>
        <w:t>Pairings released</w:t>
      </w:r>
    </w:p>
    <w:p w14:paraId="7B61E8B3" w14:textId="77777777" w:rsidR="007A192A" w:rsidRPr="005879EE" w:rsidRDefault="007A192A" w:rsidP="007A192A">
      <w:pPr>
        <w:rPr>
          <w:rFonts w:ascii="Arial" w:hAnsi="Arial" w:cs="Arial"/>
        </w:rPr>
      </w:pPr>
      <w:r>
        <w:rPr>
          <w:rFonts w:ascii="Arial" w:hAnsi="Arial" w:cs="Arial"/>
        </w:rPr>
        <w:t>10:00 AM</w:t>
      </w:r>
      <w:r>
        <w:rPr>
          <w:rFonts w:ascii="Arial" w:hAnsi="Arial" w:cs="Arial"/>
        </w:rPr>
        <w:tab/>
        <w:t>Round 1</w:t>
      </w:r>
    </w:p>
    <w:p w14:paraId="76291D53" w14:textId="77777777" w:rsidR="007A192A" w:rsidRPr="005879EE" w:rsidRDefault="007A192A" w:rsidP="007A192A">
      <w:pPr>
        <w:rPr>
          <w:rFonts w:ascii="Arial" w:hAnsi="Arial" w:cs="Arial"/>
        </w:rPr>
      </w:pPr>
      <w:r>
        <w:rPr>
          <w:rFonts w:ascii="Arial" w:hAnsi="Arial" w:cs="Arial"/>
        </w:rPr>
        <w:t xml:space="preserve">1:00 PM </w:t>
      </w:r>
      <w:r>
        <w:rPr>
          <w:rFonts w:ascii="Arial" w:hAnsi="Arial" w:cs="Arial"/>
        </w:rPr>
        <w:tab/>
        <w:t>Round 2</w:t>
      </w:r>
    </w:p>
    <w:p w14:paraId="2256F490" w14:textId="77777777" w:rsidR="007A192A" w:rsidRPr="005879EE" w:rsidRDefault="007A192A" w:rsidP="007A192A">
      <w:pPr>
        <w:rPr>
          <w:rFonts w:ascii="Arial" w:hAnsi="Arial" w:cs="Arial"/>
        </w:rPr>
      </w:pPr>
      <w:r>
        <w:rPr>
          <w:rFonts w:ascii="Arial" w:hAnsi="Arial" w:cs="Arial"/>
        </w:rPr>
        <w:t xml:space="preserve">3:00 PM </w:t>
      </w:r>
      <w:r>
        <w:rPr>
          <w:rFonts w:ascii="Arial" w:hAnsi="Arial" w:cs="Arial"/>
        </w:rPr>
        <w:tab/>
        <w:t>Round 3</w:t>
      </w:r>
    </w:p>
    <w:p w14:paraId="7CF0F214" w14:textId="77777777" w:rsidR="007A192A" w:rsidRPr="005879EE" w:rsidRDefault="007A192A" w:rsidP="007A192A">
      <w:pPr>
        <w:rPr>
          <w:rFonts w:ascii="Arial" w:hAnsi="Arial" w:cs="Arial"/>
        </w:rPr>
      </w:pPr>
    </w:p>
    <w:p w14:paraId="4283EB31" w14:textId="2219E5BC" w:rsidR="007A192A" w:rsidRPr="00D2462D" w:rsidRDefault="007A192A" w:rsidP="007A192A">
      <w:pPr>
        <w:rPr>
          <w:rFonts w:ascii="Arial" w:hAnsi="Arial" w:cs="Arial"/>
          <w:u w:val="single"/>
        </w:rPr>
      </w:pPr>
      <w:r>
        <w:rPr>
          <w:rFonts w:ascii="Arial" w:hAnsi="Arial" w:cs="Arial"/>
          <w:u w:val="single"/>
        </w:rPr>
        <w:t xml:space="preserve">January </w:t>
      </w:r>
      <w:r>
        <w:rPr>
          <w:rFonts w:ascii="Arial" w:hAnsi="Arial" w:cs="Arial"/>
          <w:u w:val="single"/>
        </w:rPr>
        <w:t>8</w:t>
      </w:r>
      <w:r>
        <w:rPr>
          <w:rFonts w:ascii="Arial" w:hAnsi="Arial" w:cs="Arial"/>
          <w:u w:val="single"/>
        </w:rPr>
        <w:t>th</w:t>
      </w:r>
      <w:r w:rsidRPr="00D2462D">
        <w:rPr>
          <w:rFonts w:ascii="Arial" w:hAnsi="Arial" w:cs="Arial"/>
          <w:u w:val="single"/>
        </w:rPr>
        <w:t xml:space="preserve"> – All rounds at UC, B</w:t>
      </w:r>
      <w:r>
        <w:rPr>
          <w:rFonts w:ascii="Arial" w:hAnsi="Arial" w:cs="Arial"/>
          <w:u w:val="single"/>
        </w:rPr>
        <w:t xml:space="preserve">erkeley Campus: </w:t>
      </w:r>
      <w:r w:rsidRPr="00D2462D">
        <w:rPr>
          <w:rFonts w:ascii="Arial" w:hAnsi="Arial" w:cs="Arial"/>
          <w:u w:val="single"/>
        </w:rPr>
        <w:t>Wheeler</w:t>
      </w:r>
      <w:r>
        <w:rPr>
          <w:rFonts w:ascii="Arial" w:hAnsi="Arial" w:cs="Arial"/>
          <w:u w:val="single"/>
        </w:rPr>
        <w:t xml:space="preserve"> Building</w:t>
      </w:r>
    </w:p>
    <w:p w14:paraId="59E28F71" w14:textId="77777777" w:rsidR="007A192A" w:rsidRPr="005879EE" w:rsidRDefault="007A192A" w:rsidP="007A192A">
      <w:pPr>
        <w:rPr>
          <w:rFonts w:ascii="Arial" w:hAnsi="Arial" w:cs="Arial"/>
        </w:rPr>
      </w:pPr>
    </w:p>
    <w:p w14:paraId="63A5B751" w14:textId="77777777" w:rsidR="007A192A" w:rsidRPr="005879EE" w:rsidRDefault="007A192A" w:rsidP="007A192A">
      <w:pPr>
        <w:rPr>
          <w:rFonts w:ascii="Arial" w:hAnsi="Arial" w:cs="Arial"/>
        </w:rPr>
      </w:pPr>
      <w:r>
        <w:rPr>
          <w:rFonts w:ascii="Arial" w:hAnsi="Arial" w:cs="Arial"/>
        </w:rPr>
        <w:t xml:space="preserve">9:00 AM </w:t>
      </w:r>
      <w:r>
        <w:rPr>
          <w:rFonts w:ascii="Arial" w:hAnsi="Arial" w:cs="Arial"/>
        </w:rPr>
        <w:tab/>
        <w:t>P</w:t>
      </w:r>
      <w:r w:rsidRPr="005879EE">
        <w:rPr>
          <w:rFonts w:ascii="Arial" w:hAnsi="Arial" w:cs="Arial"/>
        </w:rPr>
        <w:t xml:space="preserve">airings released </w:t>
      </w:r>
    </w:p>
    <w:p w14:paraId="67769363" w14:textId="77777777" w:rsidR="007A192A" w:rsidRPr="005879EE" w:rsidRDefault="007A192A" w:rsidP="007A192A">
      <w:pPr>
        <w:rPr>
          <w:rFonts w:ascii="Arial" w:hAnsi="Arial" w:cs="Arial"/>
        </w:rPr>
      </w:pPr>
      <w:r>
        <w:rPr>
          <w:rFonts w:ascii="Arial" w:hAnsi="Arial" w:cs="Arial"/>
        </w:rPr>
        <w:t>10</w:t>
      </w:r>
      <w:r w:rsidRPr="005879EE">
        <w:rPr>
          <w:rFonts w:ascii="Arial" w:hAnsi="Arial" w:cs="Arial"/>
        </w:rPr>
        <w:t xml:space="preserve">:00 AM </w:t>
      </w:r>
      <w:r w:rsidRPr="005879EE">
        <w:rPr>
          <w:rFonts w:ascii="Arial" w:hAnsi="Arial" w:cs="Arial"/>
        </w:rPr>
        <w:tab/>
        <w:t xml:space="preserve">Round </w:t>
      </w:r>
      <w:r>
        <w:rPr>
          <w:rFonts w:ascii="Arial" w:hAnsi="Arial" w:cs="Arial"/>
        </w:rPr>
        <w:t>4</w:t>
      </w:r>
    </w:p>
    <w:p w14:paraId="4B012B8F" w14:textId="77777777" w:rsidR="007A192A" w:rsidRDefault="007A192A" w:rsidP="007A192A">
      <w:pPr>
        <w:rPr>
          <w:rFonts w:ascii="Arial" w:hAnsi="Arial" w:cs="Arial"/>
        </w:rPr>
      </w:pPr>
      <w:r>
        <w:rPr>
          <w:rFonts w:ascii="Arial" w:hAnsi="Arial" w:cs="Arial"/>
        </w:rPr>
        <w:t xml:space="preserve">1:00PM </w:t>
      </w:r>
      <w:r>
        <w:rPr>
          <w:rFonts w:ascii="Arial" w:hAnsi="Arial" w:cs="Arial"/>
        </w:rPr>
        <w:tab/>
        <w:t>Round 5</w:t>
      </w:r>
    </w:p>
    <w:p w14:paraId="06F0EAB0" w14:textId="77777777" w:rsidR="007A192A" w:rsidRPr="005879EE" w:rsidRDefault="007A192A" w:rsidP="007A192A">
      <w:pPr>
        <w:rPr>
          <w:rFonts w:ascii="Arial" w:hAnsi="Arial" w:cs="Arial"/>
        </w:rPr>
      </w:pPr>
      <w:r>
        <w:rPr>
          <w:rFonts w:ascii="Arial" w:hAnsi="Arial" w:cs="Arial"/>
        </w:rPr>
        <w:t xml:space="preserve">3:00PM </w:t>
      </w:r>
      <w:r>
        <w:rPr>
          <w:rFonts w:ascii="Arial" w:hAnsi="Arial" w:cs="Arial"/>
        </w:rPr>
        <w:tab/>
        <w:t>Round 6</w:t>
      </w:r>
    </w:p>
    <w:p w14:paraId="63681E54" w14:textId="77777777" w:rsidR="007A192A" w:rsidRDefault="007A192A" w:rsidP="007A192A">
      <w:pPr>
        <w:rPr>
          <w:rFonts w:ascii="Arial" w:hAnsi="Arial" w:cs="Arial"/>
        </w:rPr>
      </w:pPr>
      <w:r>
        <w:rPr>
          <w:rFonts w:ascii="Arial" w:hAnsi="Arial" w:cs="Arial"/>
        </w:rPr>
        <w:t>5</w:t>
      </w:r>
      <w:r w:rsidRPr="005879EE">
        <w:rPr>
          <w:rFonts w:ascii="Arial" w:hAnsi="Arial" w:cs="Arial"/>
        </w:rPr>
        <w:t>:</w:t>
      </w:r>
      <w:r>
        <w:rPr>
          <w:rFonts w:ascii="Arial" w:hAnsi="Arial" w:cs="Arial"/>
        </w:rPr>
        <w:t>15</w:t>
      </w:r>
      <w:r w:rsidRPr="005879EE">
        <w:rPr>
          <w:rFonts w:ascii="Arial" w:hAnsi="Arial" w:cs="Arial"/>
        </w:rPr>
        <w:t xml:space="preserve"> PM </w:t>
      </w:r>
      <w:r w:rsidRPr="005879EE">
        <w:rPr>
          <w:rFonts w:ascii="Arial" w:hAnsi="Arial" w:cs="Arial"/>
        </w:rPr>
        <w:tab/>
        <w:t>Awards Ceremony</w:t>
      </w:r>
    </w:p>
    <w:p w14:paraId="2C6065CB" w14:textId="77777777" w:rsidR="007A192A" w:rsidRPr="005879EE" w:rsidRDefault="007A192A" w:rsidP="007A192A">
      <w:pPr>
        <w:rPr>
          <w:rFonts w:ascii="Arial" w:hAnsi="Arial" w:cs="Arial"/>
        </w:rPr>
      </w:pPr>
    </w:p>
    <w:p w14:paraId="092DD818" w14:textId="4E969325" w:rsidR="007A192A" w:rsidRPr="00B405A0" w:rsidRDefault="007A192A" w:rsidP="007A192A">
      <w:pPr>
        <w:rPr>
          <w:rFonts w:ascii="Arial" w:hAnsi="Arial" w:cs="Arial"/>
          <w:u w:val="single"/>
        </w:rPr>
      </w:pPr>
      <w:r w:rsidRPr="00B405A0">
        <w:rPr>
          <w:rFonts w:ascii="Arial" w:hAnsi="Arial" w:cs="Arial"/>
          <w:u w:val="single"/>
        </w:rPr>
        <w:t xml:space="preserve">January </w:t>
      </w:r>
      <w:r>
        <w:rPr>
          <w:rFonts w:ascii="Arial" w:hAnsi="Arial" w:cs="Arial"/>
          <w:u w:val="single"/>
        </w:rPr>
        <w:t>9</w:t>
      </w:r>
      <w:r w:rsidRPr="00B405A0">
        <w:rPr>
          <w:rFonts w:ascii="Arial" w:hAnsi="Arial" w:cs="Arial"/>
          <w:u w:val="single"/>
        </w:rPr>
        <w:t>th – All Rounds at the Tournament Hotel</w:t>
      </w:r>
    </w:p>
    <w:p w14:paraId="3EC7BECD" w14:textId="77777777" w:rsidR="007A192A" w:rsidRPr="005879EE" w:rsidRDefault="007A192A" w:rsidP="007A192A">
      <w:pPr>
        <w:rPr>
          <w:rFonts w:ascii="Arial" w:hAnsi="Arial" w:cs="Arial"/>
        </w:rPr>
      </w:pPr>
    </w:p>
    <w:p w14:paraId="0FEF8D27" w14:textId="77777777" w:rsidR="007A192A" w:rsidRPr="005879EE" w:rsidRDefault="007A192A" w:rsidP="007A192A">
      <w:pPr>
        <w:rPr>
          <w:rFonts w:ascii="Arial" w:hAnsi="Arial" w:cs="Arial"/>
        </w:rPr>
      </w:pPr>
      <w:r>
        <w:rPr>
          <w:rFonts w:ascii="Arial" w:hAnsi="Arial" w:cs="Arial"/>
        </w:rPr>
        <w:t>10</w:t>
      </w:r>
      <w:r w:rsidRPr="005879EE">
        <w:rPr>
          <w:rFonts w:ascii="Arial" w:hAnsi="Arial" w:cs="Arial"/>
        </w:rPr>
        <w:t>:00</w:t>
      </w:r>
      <w:r>
        <w:rPr>
          <w:rFonts w:ascii="Arial" w:hAnsi="Arial" w:cs="Arial"/>
        </w:rPr>
        <w:t xml:space="preserve"> AM </w:t>
      </w:r>
      <w:r>
        <w:rPr>
          <w:rFonts w:ascii="Arial" w:hAnsi="Arial" w:cs="Arial"/>
        </w:rPr>
        <w:tab/>
        <w:t>Open Quarterfinals</w:t>
      </w:r>
    </w:p>
    <w:p w14:paraId="7406BA00" w14:textId="77777777" w:rsidR="007A192A" w:rsidRPr="005879EE" w:rsidRDefault="007A192A" w:rsidP="007A192A">
      <w:pPr>
        <w:rPr>
          <w:rFonts w:ascii="Arial" w:hAnsi="Arial" w:cs="Arial"/>
        </w:rPr>
      </w:pPr>
      <w:r>
        <w:rPr>
          <w:rFonts w:ascii="Arial" w:hAnsi="Arial" w:cs="Arial"/>
        </w:rPr>
        <w:t>2:00</w:t>
      </w:r>
      <w:r w:rsidRPr="005879EE">
        <w:rPr>
          <w:rFonts w:ascii="Arial" w:hAnsi="Arial" w:cs="Arial"/>
        </w:rPr>
        <w:t xml:space="preserve"> </w:t>
      </w:r>
      <w:r>
        <w:rPr>
          <w:rFonts w:ascii="Arial" w:hAnsi="Arial" w:cs="Arial"/>
        </w:rPr>
        <w:t>P</w:t>
      </w:r>
      <w:r w:rsidRPr="005879EE">
        <w:rPr>
          <w:rFonts w:ascii="Arial" w:hAnsi="Arial" w:cs="Arial"/>
        </w:rPr>
        <w:t xml:space="preserve">M </w:t>
      </w:r>
      <w:r w:rsidRPr="005879EE">
        <w:rPr>
          <w:rFonts w:ascii="Arial" w:hAnsi="Arial" w:cs="Arial"/>
        </w:rPr>
        <w:tab/>
        <w:t xml:space="preserve">Open </w:t>
      </w:r>
      <w:r>
        <w:rPr>
          <w:rFonts w:ascii="Arial" w:hAnsi="Arial" w:cs="Arial"/>
        </w:rPr>
        <w:t xml:space="preserve">Semifinals and Novice/JV Finals </w:t>
      </w:r>
    </w:p>
    <w:p w14:paraId="411A91FA" w14:textId="77777777" w:rsidR="007A192A" w:rsidRPr="005879EE" w:rsidRDefault="007A192A" w:rsidP="007A192A">
      <w:pPr>
        <w:rPr>
          <w:rFonts w:ascii="Arial" w:hAnsi="Arial" w:cs="Arial"/>
        </w:rPr>
      </w:pPr>
      <w:r>
        <w:rPr>
          <w:rFonts w:ascii="Arial" w:hAnsi="Arial" w:cs="Arial"/>
        </w:rPr>
        <w:t>4</w:t>
      </w:r>
      <w:r w:rsidRPr="005879EE">
        <w:rPr>
          <w:rFonts w:ascii="Arial" w:hAnsi="Arial" w:cs="Arial"/>
        </w:rPr>
        <w:t>:</w:t>
      </w:r>
      <w:r>
        <w:rPr>
          <w:rFonts w:ascii="Arial" w:hAnsi="Arial" w:cs="Arial"/>
        </w:rPr>
        <w:t>3</w:t>
      </w:r>
      <w:r w:rsidRPr="005879EE">
        <w:rPr>
          <w:rFonts w:ascii="Arial" w:hAnsi="Arial" w:cs="Arial"/>
        </w:rPr>
        <w:t>0</w:t>
      </w:r>
      <w:r>
        <w:rPr>
          <w:rFonts w:ascii="Arial" w:hAnsi="Arial" w:cs="Arial"/>
        </w:rPr>
        <w:t xml:space="preserve"> PM</w:t>
      </w:r>
      <w:r>
        <w:rPr>
          <w:rFonts w:ascii="Arial" w:hAnsi="Arial" w:cs="Arial"/>
        </w:rPr>
        <w:tab/>
        <w:t>Open Finals</w:t>
      </w:r>
    </w:p>
    <w:p w14:paraId="7D824CF8" w14:textId="77777777" w:rsidR="00CC2695" w:rsidRDefault="00CC2695" w:rsidP="008F373C">
      <w:pPr>
        <w:rPr>
          <w:rFonts w:ascii="Arial" w:hAnsi="Arial" w:cs="Arial"/>
        </w:rPr>
      </w:pPr>
    </w:p>
    <w:p w14:paraId="0ACFBAFC" w14:textId="77777777" w:rsidR="00CC2695" w:rsidRPr="00CC2695" w:rsidRDefault="00CC2695" w:rsidP="008F373C"/>
    <w:p w14:paraId="7D2E7978" w14:textId="77777777" w:rsidR="004C3861" w:rsidRDefault="008F373C" w:rsidP="008F373C">
      <w:pPr>
        <w:tabs>
          <w:tab w:val="left" w:pos="8040"/>
        </w:tabs>
        <w:rPr>
          <w:rFonts w:ascii="Arial" w:hAnsi="Arial" w:cs="Arial"/>
        </w:rPr>
      </w:pPr>
      <w:r w:rsidRPr="00CC2695">
        <w:rPr>
          <w:rFonts w:ascii="Arial" w:hAnsi="Arial" w:cs="Arial"/>
        </w:rPr>
        <w:tab/>
      </w:r>
    </w:p>
    <w:p w14:paraId="5D0949D0" w14:textId="77777777" w:rsidR="00707010" w:rsidRPr="00CC2695" w:rsidRDefault="00707010" w:rsidP="008F373C">
      <w:pPr>
        <w:tabs>
          <w:tab w:val="left" w:pos="8040"/>
        </w:tabs>
        <w:rPr>
          <w:rFonts w:ascii="Arial" w:hAnsi="Arial" w:cs="Arial"/>
        </w:rPr>
      </w:pPr>
    </w:p>
    <w:sectPr w:rsidR="00707010" w:rsidRPr="00CC2695" w:rsidSect="008F373C">
      <w:headerReference w:type="even" r:id="rId8"/>
      <w:headerReference w:type="default"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66799" w14:textId="77777777" w:rsidR="00885EFC" w:rsidRDefault="00885EFC" w:rsidP="008F373C">
      <w:r>
        <w:separator/>
      </w:r>
    </w:p>
  </w:endnote>
  <w:endnote w:type="continuationSeparator" w:id="0">
    <w:p w14:paraId="0F395994" w14:textId="77777777" w:rsidR="00885EFC" w:rsidRDefault="00885EFC" w:rsidP="008F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C3F30" w14:textId="77777777" w:rsidR="008E70F2" w:rsidRDefault="008E70F2">
    <w:pPr>
      <w:pStyle w:val="Footer"/>
    </w:pPr>
    <w:r>
      <w:rPr>
        <w:noProof/>
      </w:rPr>
      <w:drawing>
        <wp:inline distT="0" distB="0" distL="0" distR="0" wp14:anchorId="4532261C" wp14:editId="2FECE28E">
          <wp:extent cx="6400800" cy="297712"/>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29771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A9974" w14:textId="77777777" w:rsidR="00885EFC" w:rsidRDefault="00885EFC" w:rsidP="008F373C">
      <w:r>
        <w:separator/>
      </w:r>
    </w:p>
  </w:footnote>
  <w:footnote w:type="continuationSeparator" w:id="0">
    <w:p w14:paraId="5BFC1274" w14:textId="77777777" w:rsidR="00885EFC" w:rsidRDefault="00885EFC" w:rsidP="008F3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EDA39" w14:textId="77777777" w:rsidR="008E70F2" w:rsidRDefault="00885EFC">
    <w:pPr>
      <w:pStyle w:val="Header"/>
    </w:pPr>
    <w:sdt>
      <w:sdtPr>
        <w:id w:val="171999623"/>
        <w:placeholder>
          <w:docPart w:val="8F2D5FF1EAEC0E48B8D166703E69033B"/>
        </w:placeholder>
        <w:temporary/>
        <w:showingPlcHdr/>
      </w:sdtPr>
      <w:sdtEndPr/>
      <w:sdtContent>
        <w:r w:rsidR="008E70F2">
          <w:t>[Type text]</w:t>
        </w:r>
      </w:sdtContent>
    </w:sdt>
    <w:r w:rsidR="008E70F2">
      <w:ptab w:relativeTo="margin" w:alignment="center" w:leader="none"/>
    </w:r>
    <w:sdt>
      <w:sdtPr>
        <w:id w:val="171999624"/>
        <w:placeholder>
          <w:docPart w:val="9EB24645AA7605429423B8D1C2CD980E"/>
        </w:placeholder>
        <w:temporary/>
        <w:showingPlcHdr/>
      </w:sdtPr>
      <w:sdtEndPr/>
      <w:sdtContent>
        <w:r w:rsidR="008E70F2">
          <w:t>[Type text]</w:t>
        </w:r>
      </w:sdtContent>
    </w:sdt>
    <w:r w:rsidR="008E70F2">
      <w:ptab w:relativeTo="margin" w:alignment="right" w:leader="none"/>
    </w:r>
    <w:sdt>
      <w:sdtPr>
        <w:id w:val="171999625"/>
        <w:placeholder>
          <w:docPart w:val="3271CAF2351F5A42AFECB82822B8F709"/>
        </w:placeholder>
        <w:temporary/>
        <w:showingPlcHdr/>
      </w:sdtPr>
      <w:sdtEndPr/>
      <w:sdtContent>
        <w:r w:rsidR="008E70F2">
          <w:t>[Type text]</w:t>
        </w:r>
      </w:sdtContent>
    </w:sdt>
  </w:p>
  <w:p w14:paraId="3436761A" w14:textId="77777777" w:rsidR="008E70F2" w:rsidRDefault="008E7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10224" w14:textId="77777777" w:rsidR="008E70F2" w:rsidRDefault="008E70F2" w:rsidP="008F373C">
    <w:pPr>
      <w:pStyle w:val="Header"/>
    </w:pPr>
  </w:p>
  <w:p w14:paraId="122BE48A" w14:textId="1ACD4C6D" w:rsidR="008E70F2" w:rsidRDefault="008E70F2" w:rsidP="008F373C">
    <w:pPr>
      <w:pStyle w:val="Header"/>
    </w:pPr>
    <w:r>
      <w:rPr>
        <w:noProof/>
      </w:rPr>
      <w:drawing>
        <wp:inline distT="0" distB="0" distL="0" distR="0" wp14:anchorId="5825E61E" wp14:editId="28A39107">
          <wp:extent cx="6400800" cy="470523"/>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70523"/>
                  </a:xfrm>
                  <a:prstGeom prst="rect">
                    <a:avLst/>
                  </a:prstGeom>
                  <a:noFill/>
                  <a:ln>
                    <a:noFill/>
                  </a:ln>
                </pic:spPr>
              </pic:pic>
            </a:graphicData>
          </a:graphic>
        </wp:inline>
      </w:drawing>
    </w:r>
  </w:p>
  <w:p w14:paraId="38EB4438" w14:textId="77777777" w:rsidR="008E70F2" w:rsidRDefault="008E70F2" w:rsidP="008F373C">
    <w:pPr>
      <w:pStyle w:val="Header"/>
    </w:pPr>
  </w:p>
  <w:p w14:paraId="34A4FA20" w14:textId="77777777" w:rsidR="008E70F2" w:rsidRPr="008F373C" w:rsidRDefault="008E70F2" w:rsidP="008F3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Pointer" w:val="2011384574272"/>
  </w:docVars>
  <w:rsids>
    <w:rsidRoot w:val="008F373C"/>
    <w:rsid w:val="00043872"/>
    <w:rsid w:val="000D753D"/>
    <w:rsid w:val="0018442F"/>
    <w:rsid w:val="00194FB7"/>
    <w:rsid w:val="001B5360"/>
    <w:rsid w:val="001C32E8"/>
    <w:rsid w:val="002120BB"/>
    <w:rsid w:val="00312435"/>
    <w:rsid w:val="00387D0A"/>
    <w:rsid w:val="00414F78"/>
    <w:rsid w:val="004C3861"/>
    <w:rsid w:val="004F77DF"/>
    <w:rsid w:val="00512815"/>
    <w:rsid w:val="00565EA3"/>
    <w:rsid w:val="005879EE"/>
    <w:rsid w:val="005A3978"/>
    <w:rsid w:val="006073EB"/>
    <w:rsid w:val="00681E1C"/>
    <w:rsid w:val="00682514"/>
    <w:rsid w:val="00694518"/>
    <w:rsid w:val="006B11DF"/>
    <w:rsid w:val="00707010"/>
    <w:rsid w:val="007A192A"/>
    <w:rsid w:val="007A4562"/>
    <w:rsid w:val="007E08EF"/>
    <w:rsid w:val="00885EFC"/>
    <w:rsid w:val="008B12C6"/>
    <w:rsid w:val="008E70F2"/>
    <w:rsid w:val="008F373C"/>
    <w:rsid w:val="009031DC"/>
    <w:rsid w:val="009076C6"/>
    <w:rsid w:val="00980226"/>
    <w:rsid w:val="009F2016"/>
    <w:rsid w:val="00A437B9"/>
    <w:rsid w:val="00A44146"/>
    <w:rsid w:val="00A52ADF"/>
    <w:rsid w:val="00A56182"/>
    <w:rsid w:val="00A60171"/>
    <w:rsid w:val="00AF36B3"/>
    <w:rsid w:val="00B251A3"/>
    <w:rsid w:val="00B405A0"/>
    <w:rsid w:val="00BB3242"/>
    <w:rsid w:val="00BE127B"/>
    <w:rsid w:val="00C2427B"/>
    <w:rsid w:val="00C61F66"/>
    <w:rsid w:val="00CC01AA"/>
    <w:rsid w:val="00CC2695"/>
    <w:rsid w:val="00CE03D8"/>
    <w:rsid w:val="00D2462D"/>
    <w:rsid w:val="00D9296B"/>
    <w:rsid w:val="00F90D37"/>
    <w:rsid w:val="00FB449B"/>
    <w:rsid w:val="00FE5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5817C4"/>
  <w14:defaultImageDpi w14:val="300"/>
  <w15:docId w15:val="{BB287067-66CF-4916-96F3-F7B8F02F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7A192A"/>
    <w:pPr>
      <w:spacing w:after="160" w:line="259" w:lineRule="auto"/>
    </w:pPr>
    <w:rPr>
      <w:rFonts w:ascii="Calibri" w:eastAsiaTheme="minorHAnsi" w:hAnsi="Calibri" w:cs="Calibri"/>
      <w:sz w:val="22"/>
      <w:szCs w:val="22"/>
    </w:rPr>
  </w:style>
  <w:style w:type="paragraph" w:styleId="Heading1">
    <w:name w:val="heading 1"/>
    <w:aliases w:val="Pocket"/>
    <w:basedOn w:val="Normal"/>
    <w:next w:val="Normal"/>
    <w:link w:val="Heading1Char"/>
    <w:qFormat/>
    <w:rsid w:val="007A192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7A192A"/>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7A192A"/>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7A192A"/>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7A19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192A"/>
  </w:style>
  <w:style w:type="paragraph" w:styleId="Header">
    <w:name w:val="header"/>
    <w:basedOn w:val="Normal"/>
    <w:link w:val="HeaderChar"/>
    <w:uiPriority w:val="99"/>
    <w:unhideWhenUsed/>
    <w:rsid w:val="008F373C"/>
    <w:pPr>
      <w:tabs>
        <w:tab w:val="center" w:pos="4320"/>
        <w:tab w:val="right" w:pos="8640"/>
      </w:tabs>
    </w:pPr>
  </w:style>
  <w:style w:type="character" w:customStyle="1" w:styleId="HeaderChar">
    <w:name w:val="Header Char"/>
    <w:basedOn w:val="DefaultParagraphFont"/>
    <w:link w:val="Header"/>
    <w:uiPriority w:val="99"/>
    <w:rsid w:val="008F373C"/>
  </w:style>
  <w:style w:type="paragraph" w:styleId="Footer">
    <w:name w:val="footer"/>
    <w:basedOn w:val="Normal"/>
    <w:link w:val="FooterChar"/>
    <w:uiPriority w:val="99"/>
    <w:unhideWhenUsed/>
    <w:rsid w:val="008F373C"/>
    <w:pPr>
      <w:tabs>
        <w:tab w:val="center" w:pos="4320"/>
        <w:tab w:val="right" w:pos="8640"/>
      </w:tabs>
    </w:pPr>
  </w:style>
  <w:style w:type="character" w:customStyle="1" w:styleId="FooterChar">
    <w:name w:val="Footer Char"/>
    <w:basedOn w:val="DefaultParagraphFont"/>
    <w:link w:val="Footer"/>
    <w:uiPriority w:val="99"/>
    <w:rsid w:val="008F373C"/>
  </w:style>
  <w:style w:type="paragraph" w:styleId="BalloonText">
    <w:name w:val="Balloon Text"/>
    <w:basedOn w:val="Normal"/>
    <w:link w:val="BalloonTextChar"/>
    <w:uiPriority w:val="99"/>
    <w:semiHidden/>
    <w:unhideWhenUsed/>
    <w:rsid w:val="008F37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373C"/>
    <w:rPr>
      <w:rFonts w:ascii="Lucida Grande" w:hAnsi="Lucida Grande" w:cs="Lucida Grande"/>
      <w:sz w:val="18"/>
      <w:szCs w:val="18"/>
    </w:rPr>
  </w:style>
  <w:style w:type="character" w:styleId="Hyperlink">
    <w:name w:val="Hyperlink"/>
    <w:basedOn w:val="DefaultParagraphFont"/>
    <w:uiPriority w:val="99"/>
    <w:unhideWhenUsed/>
    <w:rsid w:val="007A192A"/>
    <w:rPr>
      <w:color w:val="auto"/>
      <w:u w:val="none"/>
    </w:rPr>
  </w:style>
  <w:style w:type="character" w:customStyle="1" w:styleId="Heading1Char">
    <w:name w:val="Heading 1 Char"/>
    <w:aliases w:val="Pocket Char"/>
    <w:basedOn w:val="DefaultParagraphFont"/>
    <w:link w:val="Heading1"/>
    <w:rsid w:val="007A192A"/>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7A192A"/>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7A192A"/>
    <w:rPr>
      <w:rFonts w:ascii="Calibri" w:eastAsiaTheme="majorEastAsia" w:hAnsi="Calibri" w:cstheme="majorBidi"/>
      <w:b/>
      <w:sz w:val="32"/>
      <w:u w:val="single"/>
    </w:rPr>
  </w:style>
  <w:style w:type="character" w:customStyle="1" w:styleId="Heading4Char">
    <w:name w:val="Heading 4 Char"/>
    <w:aliases w:val="Tag Char"/>
    <w:basedOn w:val="DefaultParagraphFont"/>
    <w:link w:val="Heading4"/>
    <w:uiPriority w:val="3"/>
    <w:rsid w:val="007A192A"/>
    <w:rPr>
      <w:rFonts w:ascii="Calibri" w:eastAsiaTheme="majorEastAsia" w:hAnsi="Calibri" w:cstheme="majorBidi"/>
      <w:b/>
      <w:iCs/>
      <w:sz w:val="26"/>
      <w:szCs w:val="22"/>
    </w:rPr>
  </w:style>
  <w:style w:type="character" w:styleId="Emphasis">
    <w:name w:val="Emphasis"/>
    <w:basedOn w:val="DefaultParagraphFont"/>
    <w:uiPriority w:val="7"/>
    <w:qFormat/>
    <w:rsid w:val="007A192A"/>
    <w:rPr>
      <w:rFonts w:ascii="Calibri" w:hAnsi="Calibri" w:cs="Calibri"/>
      <w:b/>
      <w:i w:val="0"/>
      <w:iCs/>
      <w:sz w:val="22"/>
      <w:u w:val="single"/>
      <w:bdr w:val="single" w:sz="8" w:space="0" w:color="auto"/>
    </w:rPr>
  </w:style>
  <w:style w:type="character" w:customStyle="1" w:styleId="Style13ptBold">
    <w:name w:val="Style 13 pt Bold"/>
    <w:aliases w:val="Cite"/>
    <w:basedOn w:val="DefaultParagraphFont"/>
    <w:uiPriority w:val="5"/>
    <w:qFormat/>
    <w:rsid w:val="007A192A"/>
    <w:rPr>
      <w:b/>
      <w:bCs/>
      <w:sz w:val="26"/>
      <w:u w:val="single"/>
    </w:rPr>
  </w:style>
  <w:style w:type="character" w:customStyle="1" w:styleId="StyleUnderline">
    <w:name w:val="Style Underline"/>
    <w:aliases w:val="Underline"/>
    <w:basedOn w:val="DefaultParagraphFont"/>
    <w:uiPriority w:val="6"/>
    <w:qFormat/>
    <w:rsid w:val="007A192A"/>
    <w:rPr>
      <w:b/>
      <w:sz w:val="22"/>
      <w:u w:val="single"/>
    </w:rPr>
  </w:style>
  <w:style w:type="character" w:styleId="FollowedHyperlink">
    <w:name w:val="FollowedHyperlink"/>
    <w:basedOn w:val="DefaultParagraphFont"/>
    <w:uiPriority w:val="99"/>
    <w:semiHidden/>
    <w:unhideWhenUsed/>
    <w:rsid w:val="007A192A"/>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6981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696\AppData\Roaming\Microsoft\Templates\Deb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2D5FF1EAEC0E48B8D166703E69033B"/>
        <w:category>
          <w:name w:val="General"/>
          <w:gallery w:val="placeholder"/>
        </w:category>
        <w:types>
          <w:type w:val="bbPlcHdr"/>
        </w:types>
        <w:behaviors>
          <w:behavior w:val="content"/>
        </w:behaviors>
        <w:guid w:val="{7780B0BF-0FAD-4D49-A8AE-0DFAA970627A}"/>
      </w:docPartPr>
      <w:docPartBody>
        <w:p w:rsidR="008A34C4" w:rsidRDefault="007E7699" w:rsidP="007E7699">
          <w:pPr>
            <w:pStyle w:val="8F2D5FF1EAEC0E48B8D166703E69033B"/>
          </w:pPr>
          <w:r>
            <w:t>[Type text]</w:t>
          </w:r>
        </w:p>
      </w:docPartBody>
    </w:docPart>
    <w:docPart>
      <w:docPartPr>
        <w:name w:val="9EB24645AA7605429423B8D1C2CD980E"/>
        <w:category>
          <w:name w:val="General"/>
          <w:gallery w:val="placeholder"/>
        </w:category>
        <w:types>
          <w:type w:val="bbPlcHdr"/>
        </w:types>
        <w:behaviors>
          <w:behavior w:val="content"/>
        </w:behaviors>
        <w:guid w:val="{48DD835D-1AFA-334F-A5B7-0D2ABB824F05}"/>
      </w:docPartPr>
      <w:docPartBody>
        <w:p w:rsidR="008A34C4" w:rsidRDefault="007E7699" w:rsidP="007E7699">
          <w:pPr>
            <w:pStyle w:val="9EB24645AA7605429423B8D1C2CD980E"/>
          </w:pPr>
          <w:r>
            <w:t>[Type text]</w:t>
          </w:r>
        </w:p>
      </w:docPartBody>
    </w:docPart>
    <w:docPart>
      <w:docPartPr>
        <w:name w:val="3271CAF2351F5A42AFECB82822B8F709"/>
        <w:category>
          <w:name w:val="General"/>
          <w:gallery w:val="placeholder"/>
        </w:category>
        <w:types>
          <w:type w:val="bbPlcHdr"/>
        </w:types>
        <w:behaviors>
          <w:behavior w:val="content"/>
        </w:behaviors>
        <w:guid w:val="{2BDFDB3E-89B3-C745-A48B-4E32E324E11B}"/>
      </w:docPartPr>
      <w:docPartBody>
        <w:p w:rsidR="008A34C4" w:rsidRDefault="007E7699" w:rsidP="007E7699">
          <w:pPr>
            <w:pStyle w:val="3271CAF2351F5A42AFECB82822B8F70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699"/>
    <w:rsid w:val="002417B9"/>
    <w:rsid w:val="002568CD"/>
    <w:rsid w:val="002E594C"/>
    <w:rsid w:val="00535D46"/>
    <w:rsid w:val="0055278E"/>
    <w:rsid w:val="00562AB5"/>
    <w:rsid w:val="00597035"/>
    <w:rsid w:val="005F1301"/>
    <w:rsid w:val="0069333A"/>
    <w:rsid w:val="007E7699"/>
    <w:rsid w:val="008A34C4"/>
    <w:rsid w:val="00B674AC"/>
    <w:rsid w:val="00CC6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2D5FF1EAEC0E48B8D166703E69033B">
    <w:name w:val="8F2D5FF1EAEC0E48B8D166703E69033B"/>
    <w:rsid w:val="007E7699"/>
  </w:style>
  <w:style w:type="paragraph" w:customStyle="1" w:styleId="9EB24645AA7605429423B8D1C2CD980E">
    <w:name w:val="9EB24645AA7605429423B8D1C2CD980E"/>
    <w:rsid w:val="007E7699"/>
  </w:style>
  <w:style w:type="paragraph" w:customStyle="1" w:styleId="3271CAF2351F5A42AFECB82822B8F709">
    <w:name w:val="3271CAF2351F5A42AFECB82822B8F709"/>
    <w:rsid w:val="007E7699"/>
  </w:style>
  <w:style w:type="paragraph" w:customStyle="1" w:styleId="3787C10EAF051C43948E96DFEB599B38">
    <w:name w:val="3787C10EAF051C43948E96DFEB599B38"/>
    <w:rsid w:val="007E7699"/>
  </w:style>
  <w:style w:type="paragraph" w:customStyle="1" w:styleId="3D8FB835B3B0814CA929719AD1087275">
    <w:name w:val="3D8FB835B3B0814CA929719AD1087275"/>
    <w:rsid w:val="007E7699"/>
  </w:style>
  <w:style w:type="paragraph" w:customStyle="1" w:styleId="3569C86ECB920846BA34899753F89A66">
    <w:name w:val="3569C86ECB920846BA34899753F89A66"/>
    <w:rsid w:val="007E76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AC544-5BA4-42DE-BCF2-C021A7D97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1</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Berkeley</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Leung</dc:creator>
  <cp:lastModifiedBy>Jonah Feldman</cp:lastModifiedBy>
  <cp:revision>3</cp:revision>
  <cp:lastPrinted>2014-11-12T23:03:00Z</cp:lastPrinted>
  <dcterms:created xsi:type="dcterms:W3CDTF">2019-12-17T17:39:00Z</dcterms:created>
  <dcterms:modified xsi:type="dcterms:W3CDTF">2019-12-17T17:48:00Z</dcterms:modified>
</cp:coreProperties>
</file>