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D312F" w14:textId="77777777" w:rsidR="00A95652" w:rsidRDefault="00675920" w:rsidP="00B55AD5">
      <w:r w:rsidRPr="00675920">
        <w:rPr>
          <w:noProof/>
        </w:rPr>
        <w:drawing>
          <wp:inline distT="0" distB="0" distL="0" distR="0" wp14:anchorId="69290D94" wp14:editId="66FAD848">
            <wp:extent cx="3941445" cy="157442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75923" cy="1588197"/>
                    </a:xfrm>
                    <a:prstGeom prst="rect">
                      <a:avLst/>
                    </a:prstGeom>
                    <a:noFill/>
                    <a:ln>
                      <a:noFill/>
                    </a:ln>
                  </pic:spPr>
                </pic:pic>
              </a:graphicData>
            </a:graphic>
          </wp:inline>
        </w:drawing>
      </w:r>
    </w:p>
    <w:p w14:paraId="6934A0AD" w14:textId="77777777" w:rsidR="00442B1D" w:rsidRDefault="00442B1D" w:rsidP="00442B1D">
      <w:pPr>
        <w:pStyle w:val="Default"/>
      </w:pPr>
    </w:p>
    <w:p w14:paraId="23050D6D" w14:textId="77777777" w:rsidR="00442B1D" w:rsidRDefault="00442B1D" w:rsidP="00442B1D">
      <w:pPr>
        <w:pStyle w:val="Default"/>
        <w:rPr>
          <w:sz w:val="23"/>
          <w:szCs w:val="23"/>
        </w:rPr>
      </w:pPr>
      <w:r>
        <w:t xml:space="preserve"> </w:t>
      </w:r>
      <w:r>
        <w:rPr>
          <w:sz w:val="23"/>
          <w:szCs w:val="23"/>
        </w:rPr>
        <w:t xml:space="preserve">Dear Colleague, </w:t>
      </w:r>
    </w:p>
    <w:p w14:paraId="13E0DCC0" w14:textId="77777777" w:rsidR="00442B1D" w:rsidRDefault="00442B1D" w:rsidP="00442B1D">
      <w:pPr>
        <w:pStyle w:val="Default"/>
        <w:rPr>
          <w:sz w:val="23"/>
          <w:szCs w:val="23"/>
        </w:rPr>
      </w:pPr>
    </w:p>
    <w:p w14:paraId="34817689" w14:textId="3F615D70" w:rsidR="00442B1D" w:rsidRDefault="00442B1D" w:rsidP="00442B1D">
      <w:pPr>
        <w:pStyle w:val="Default"/>
        <w:rPr>
          <w:sz w:val="23"/>
          <w:szCs w:val="23"/>
        </w:rPr>
      </w:pPr>
      <w:r>
        <w:rPr>
          <w:sz w:val="23"/>
          <w:szCs w:val="23"/>
        </w:rPr>
        <w:t xml:space="preserve">Damien High School takes pride in extending this invitation to your team for our </w:t>
      </w:r>
      <w:r w:rsidR="001A71B1">
        <w:rPr>
          <w:b/>
          <w:sz w:val="23"/>
          <w:szCs w:val="23"/>
        </w:rPr>
        <w:t>Second Annual</w:t>
      </w:r>
      <w:r w:rsidR="006329D6">
        <w:rPr>
          <w:b/>
          <w:sz w:val="23"/>
          <w:szCs w:val="23"/>
        </w:rPr>
        <w:t xml:space="preserve"> Middle School Only Debate tournament</w:t>
      </w:r>
      <w:r>
        <w:rPr>
          <w:sz w:val="23"/>
          <w:szCs w:val="23"/>
        </w:rPr>
        <w:t>. This tournament will tak</w:t>
      </w:r>
      <w:r w:rsidR="00F02154">
        <w:rPr>
          <w:sz w:val="23"/>
          <w:szCs w:val="23"/>
        </w:rPr>
        <w:t xml:space="preserve">e place on Saturday, </w:t>
      </w:r>
      <w:r w:rsidR="006329D6">
        <w:rPr>
          <w:sz w:val="23"/>
          <w:szCs w:val="23"/>
        </w:rPr>
        <w:t>December 1</w:t>
      </w:r>
      <w:r w:rsidR="001A71B1">
        <w:rPr>
          <w:sz w:val="23"/>
          <w:szCs w:val="23"/>
        </w:rPr>
        <w:t>4</w:t>
      </w:r>
      <w:r w:rsidR="006329D6">
        <w:rPr>
          <w:sz w:val="23"/>
          <w:szCs w:val="23"/>
        </w:rPr>
        <w:t xml:space="preserve">, </w:t>
      </w:r>
      <w:r w:rsidR="00F02154">
        <w:rPr>
          <w:sz w:val="23"/>
          <w:szCs w:val="23"/>
        </w:rPr>
        <w:t>201</w:t>
      </w:r>
      <w:r w:rsidR="001A71B1">
        <w:rPr>
          <w:sz w:val="23"/>
          <w:szCs w:val="23"/>
        </w:rPr>
        <w:t>9</w:t>
      </w:r>
      <w:r>
        <w:rPr>
          <w:sz w:val="23"/>
          <w:szCs w:val="23"/>
        </w:rPr>
        <w:t>. We will offer</w:t>
      </w:r>
      <w:r w:rsidR="001A2A12">
        <w:rPr>
          <w:sz w:val="23"/>
          <w:szCs w:val="23"/>
        </w:rPr>
        <w:t xml:space="preserve"> Policy,</w:t>
      </w:r>
      <w:r>
        <w:rPr>
          <w:sz w:val="23"/>
          <w:szCs w:val="23"/>
        </w:rPr>
        <w:t xml:space="preserve"> Lincoln-Douglas</w:t>
      </w:r>
      <w:r w:rsidR="00702019">
        <w:rPr>
          <w:sz w:val="23"/>
          <w:szCs w:val="23"/>
        </w:rPr>
        <w:t>,</w:t>
      </w:r>
      <w:r w:rsidR="006329D6">
        <w:rPr>
          <w:sz w:val="23"/>
          <w:szCs w:val="23"/>
        </w:rPr>
        <w:t xml:space="preserve"> </w:t>
      </w:r>
      <w:r w:rsidR="001A2A12">
        <w:rPr>
          <w:sz w:val="23"/>
          <w:szCs w:val="23"/>
        </w:rPr>
        <w:t>Public Forum</w:t>
      </w:r>
      <w:r w:rsidR="00943BFA">
        <w:rPr>
          <w:sz w:val="23"/>
          <w:szCs w:val="23"/>
        </w:rPr>
        <w:t>, and</w:t>
      </w:r>
      <w:r w:rsidR="000C747C">
        <w:rPr>
          <w:sz w:val="23"/>
          <w:szCs w:val="23"/>
        </w:rPr>
        <w:t xml:space="preserve"> WSDC format</w:t>
      </w:r>
      <w:r>
        <w:rPr>
          <w:sz w:val="23"/>
          <w:szCs w:val="23"/>
        </w:rPr>
        <w:t xml:space="preserve">. </w:t>
      </w:r>
      <w:r w:rsidR="006329D6">
        <w:rPr>
          <w:sz w:val="23"/>
          <w:szCs w:val="23"/>
        </w:rPr>
        <w:t xml:space="preserve">We will offer 4 rounds of debate and appropriate awards. </w:t>
      </w:r>
      <w:r>
        <w:rPr>
          <w:sz w:val="23"/>
          <w:szCs w:val="23"/>
        </w:rPr>
        <w:t xml:space="preserve">Our goal is to provide capable judging, competent tournament administration, and an enjoyable experience for those who attend. </w:t>
      </w:r>
    </w:p>
    <w:p w14:paraId="65AD35DE" w14:textId="77777777" w:rsidR="00B13D42" w:rsidRDefault="00B13D42" w:rsidP="00442B1D">
      <w:pPr>
        <w:pStyle w:val="Default"/>
        <w:rPr>
          <w:sz w:val="23"/>
          <w:szCs w:val="23"/>
        </w:rPr>
      </w:pPr>
    </w:p>
    <w:p w14:paraId="40F86628" w14:textId="33D28A6F" w:rsidR="00702019" w:rsidRDefault="00B9570E" w:rsidP="00442B1D">
      <w:pPr>
        <w:pStyle w:val="Default"/>
        <w:rPr>
          <w:sz w:val="23"/>
          <w:szCs w:val="23"/>
        </w:rPr>
      </w:pPr>
      <w:r>
        <w:rPr>
          <w:b/>
          <w:sz w:val="23"/>
          <w:szCs w:val="23"/>
        </w:rPr>
        <w:t xml:space="preserve">Tab Room: </w:t>
      </w:r>
      <w:r w:rsidR="006329D6">
        <w:rPr>
          <w:sz w:val="23"/>
          <w:szCs w:val="23"/>
        </w:rPr>
        <w:t xml:space="preserve">We will have an experienced and fair tab room staff. </w:t>
      </w:r>
      <w:r w:rsidR="00B13D42">
        <w:rPr>
          <w:sz w:val="23"/>
          <w:szCs w:val="23"/>
        </w:rPr>
        <w:t xml:space="preserve"> </w:t>
      </w:r>
    </w:p>
    <w:p w14:paraId="5B2FA316" w14:textId="77777777" w:rsidR="00F02154" w:rsidRDefault="00F02154" w:rsidP="00442B1D">
      <w:pPr>
        <w:pStyle w:val="Default"/>
        <w:rPr>
          <w:sz w:val="23"/>
          <w:szCs w:val="23"/>
        </w:rPr>
      </w:pPr>
    </w:p>
    <w:p w14:paraId="6706351B" w14:textId="7D0EF88C" w:rsidR="006329D6" w:rsidRDefault="006329D6" w:rsidP="00442B1D">
      <w:pPr>
        <w:pStyle w:val="Default"/>
        <w:rPr>
          <w:sz w:val="23"/>
          <w:szCs w:val="23"/>
        </w:rPr>
      </w:pPr>
      <w:r>
        <w:rPr>
          <w:b/>
          <w:sz w:val="23"/>
          <w:szCs w:val="23"/>
        </w:rPr>
        <w:t>Learn about Damien High School</w:t>
      </w:r>
      <w:r>
        <w:rPr>
          <w:sz w:val="23"/>
          <w:szCs w:val="23"/>
        </w:rPr>
        <w:t xml:space="preserve"> For debaters interested in attending Damien High School, we will have materials and representatives available to discuss the admission process. </w:t>
      </w:r>
    </w:p>
    <w:p w14:paraId="426206C6" w14:textId="77777777" w:rsidR="006329D6" w:rsidRPr="006329D6" w:rsidRDefault="006329D6" w:rsidP="00442B1D">
      <w:pPr>
        <w:pStyle w:val="Default"/>
        <w:rPr>
          <w:sz w:val="23"/>
          <w:szCs w:val="23"/>
        </w:rPr>
      </w:pPr>
    </w:p>
    <w:p w14:paraId="4D906E97" w14:textId="2F158118" w:rsidR="00442B1D" w:rsidRDefault="00B9570E" w:rsidP="00442B1D">
      <w:pPr>
        <w:pStyle w:val="Default"/>
        <w:rPr>
          <w:sz w:val="23"/>
          <w:szCs w:val="23"/>
        </w:rPr>
      </w:pPr>
      <w:r>
        <w:rPr>
          <w:b/>
          <w:sz w:val="23"/>
          <w:szCs w:val="23"/>
        </w:rPr>
        <w:t xml:space="preserve">Independent Entries: </w:t>
      </w:r>
      <w:r w:rsidR="00442B1D">
        <w:rPr>
          <w:sz w:val="23"/>
          <w:szCs w:val="23"/>
        </w:rPr>
        <w:t xml:space="preserve">Given the current trends in participation by students who are not representing their high school, we need to make it clear that while we will accept independent entries, all students MUST be accompanied by an adult chaperone, who is present on campus at all times with the students they are chaperoning. A chaperone form is included in this invitation and MUST be filled out by any and all students who are not accompanied by an authorized chaperone from the school the students attend. It is recommended that this form be turned in in advance of the tournament, because we will not allow any student without a chaperone to compete in the tournament. </w:t>
      </w:r>
    </w:p>
    <w:p w14:paraId="38EF6A67" w14:textId="77777777" w:rsidR="00B9570E" w:rsidRDefault="00B9570E" w:rsidP="00442B1D">
      <w:pPr>
        <w:pStyle w:val="Default"/>
        <w:rPr>
          <w:sz w:val="23"/>
          <w:szCs w:val="23"/>
        </w:rPr>
      </w:pPr>
    </w:p>
    <w:p w14:paraId="53D1B933" w14:textId="77777777" w:rsidR="00B9570E" w:rsidRDefault="00B9570E" w:rsidP="00442B1D">
      <w:pPr>
        <w:pStyle w:val="Default"/>
        <w:rPr>
          <w:sz w:val="23"/>
          <w:szCs w:val="23"/>
        </w:rPr>
      </w:pPr>
      <w:r>
        <w:rPr>
          <w:sz w:val="23"/>
          <w:szCs w:val="23"/>
        </w:rPr>
        <w:t xml:space="preserve">Additionally, we expect all entries to complete preliminary rounds unless extreme conditions occur. We expect all entries to respect the integrity of the tournament. </w:t>
      </w:r>
    </w:p>
    <w:p w14:paraId="2FBAB3D1" w14:textId="77777777" w:rsidR="00B13D42" w:rsidRDefault="00B13D42" w:rsidP="008F01E5">
      <w:pPr>
        <w:pStyle w:val="Default"/>
        <w:tabs>
          <w:tab w:val="left" w:pos="2010"/>
        </w:tabs>
        <w:rPr>
          <w:sz w:val="23"/>
          <w:szCs w:val="23"/>
        </w:rPr>
      </w:pPr>
    </w:p>
    <w:p w14:paraId="28912E0C" w14:textId="77777777" w:rsidR="00442B1D" w:rsidRDefault="00442B1D" w:rsidP="00442B1D">
      <w:pPr>
        <w:pStyle w:val="Default"/>
        <w:rPr>
          <w:sz w:val="23"/>
          <w:szCs w:val="23"/>
        </w:rPr>
      </w:pPr>
      <w:r>
        <w:rPr>
          <w:sz w:val="23"/>
          <w:szCs w:val="23"/>
        </w:rPr>
        <w:t>The details and tournament rules follow. If we can be of any help or answer any questi</w:t>
      </w:r>
      <w:r w:rsidR="008F01E5">
        <w:rPr>
          <w:sz w:val="23"/>
          <w:szCs w:val="23"/>
        </w:rPr>
        <w:t>ons, please feel free to e-mail me at peters@damien-hs.edu</w:t>
      </w:r>
      <w:r>
        <w:rPr>
          <w:sz w:val="23"/>
          <w:szCs w:val="23"/>
        </w:rPr>
        <w:t>. We hope t</w:t>
      </w:r>
      <w:r w:rsidR="00B13D42">
        <w:rPr>
          <w:sz w:val="23"/>
          <w:szCs w:val="23"/>
        </w:rPr>
        <w:t>o see all of you here in November</w:t>
      </w:r>
      <w:r>
        <w:rPr>
          <w:sz w:val="23"/>
          <w:szCs w:val="23"/>
        </w:rPr>
        <w:t xml:space="preserve">! </w:t>
      </w:r>
    </w:p>
    <w:p w14:paraId="64A04305" w14:textId="77777777" w:rsidR="0010005D" w:rsidRDefault="0010005D" w:rsidP="00442B1D">
      <w:pPr>
        <w:pStyle w:val="Default"/>
        <w:rPr>
          <w:sz w:val="23"/>
          <w:szCs w:val="23"/>
        </w:rPr>
      </w:pPr>
    </w:p>
    <w:p w14:paraId="73380DA6" w14:textId="77777777" w:rsidR="00442B1D" w:rsidRDefault="00442B1D" w:rsidP="00442B1D">
      <w:pPr>
        <w:pStyle w:val="Default"/>
        <w:rPr>
          <w:sz w:val="23"/>
          <w:szCs w:val="23"/>
        </w:rPr>
      </w:pPr>
      <w:r>
        <w:rPr>
          <w:sz w:val="23"/>
          <w:szCs w:val="23"/>
        </w:rPr>
        <w:t xml:space="preserve">Sincerely, </w:t>
      </w:r>
    </w:p>
    <w:p w14:paraId="48709CA7" w14:textId="77777777" w:rsidR="0010005D" w:rsidRDefault="0010005D" w:rsidP="00442B1D">
      <w:pPr>
        <w:pStyle w:val="Default"/>
        <w:rPr>
          <w:sz w:val="23"/>
          <w:szCs w:val="23"/>
        </w:rPr>
      </w:pPr>
    </w:p>
    <w:p w14:paraId="23369C8B" w14:textId="77777777" w:rsidR="00442B1D" w:rsidRDefault="00442B1D" w:rsidP="00442B1D">
      <w:pPr>
        <w:pStyle w:val="Default"/>
        <w:rPr>
          <w:sz w:val="23"/>
          <w:szCs w:val="23"/>
        </w:rPr>
      </w:pPr>
      <w:r>
        <w:rPr>
          <w:sz w:val="23"/>
          <w:szCs w:val="23"/>
        </w:rPr>
        <w:t xml:space="preserve">Donny Peters </w:t>
      </w:r>
    </w:p>
    <w:p w14:paraId="01204D3A" w14:textId="77777777" w:rsidR="00675920" w:rsidRPr="00B13D42" w:rsidRDefault="00442B1D" w:rsidP="00442B1D">
      <w:pPr>
        <w:rPr>
          <w:rFonts w:ascii="Times New Roman" w:hAnsi="Times New Roman" w:cs="Times New Roman"/>
          <w:sz w:val="23"/>
          <w:szCs w:val="23"/>
        </w:rPr>
      </w:pPr>
      <w:r w:rsidRPr="00B13D42">
        <w:rPr>
          <w:rFonts w:ascii="Times New Roman" w:hAnsi="Times New Roman" w:cs="Times New Roman"/>
          <w:sz w:val="23"/>
          <w:szCs w:val="23"/>
        </w:rPr>
        <w:t>Director of De</w:t>
      </w:r>
      <w:r w:rsidR="0010005D" w:rsidRPr="00B13D42">
        <w:rPr>
          <w:rFonts w:ascii="Times New Roman" w:hAnsi="Times New Roman" w:cs="Times New Roman"/>
          <w:sz w:val="23"/>
          <w:szCs w:val="23"/>
        </w:rPr>
        <w:t>bate</w:t>
      </w:r>
    </w:p>
    <w:p w14:paraId="4F3F5D8C" w14:textId="77777777" w:rsidR="0010005D" w:rsidRDefault="0010005D" w:rsidP="0010005D">
      <w:pPr>
        <w:pStyle w:val="Default"/>
        <w:rPr>
          <w:sz w:val="22"/>
          <w:szCs w:val="22"/>
        </w:rPr>
      </w:pPr>
      <w:r>
        <w:rPr>
          <w:b/>
          <w:bCs/>
          <w:sz w:val="22"/>
          <w:szCs w:val="22"/>
        </w:rPr>
        <w:t xml:space="preserve">Divisions and eligibility </w:t>
      </w:r>
    </w:p>
    <w:p w14:paraId="0F9B3B8D" w14:textId="77777777" w:rsidR="00B9570E" w:rsidRDefault="00B9570E" w:rsidP="0010005D">
      <w:pPr>
        <w:pStyle w:val="Default"/>
        <w:rPr>
          <w:sz w:val="22"/>
          <w:szCs w:val="22"/>
        </w:rPr>
      </w:pPr>
    </w:p>
    <w:p w14:paraId="51484B44" w14:textId="77777777" w:rsidR="00B9570E" w:rsidRDefault="00B9570E" w:rsidP="0010005D">
      <w:pPr>
        <w:pStyle w:val="Default"/>
        <w:rPr>
          <w:sz w:val="22"/>
          <w:szCs w:val="22"/>
        </w:rPr>
      </w:pPr>
      <w:r>
        <w:rPr>
          <w:sz w:val="22"/>
          <w:szCs w:val="22"/>
        </w:rPr>
        <w:t>If a participant violates this rule they will be removed from the tournament</w:t>
      </w:r>
    </w:p>
    <w:p w14:paraId="5D7C4EA3" w14:textId="77777777" w:rsidR="0010005D" w:rsidRDefault="0010005D" w:rsidP="0010005D">
      <w:pPr>
        <w:pStyle w:val="Default"/>
        <w:rPr>
          <w:sz w:val="22"/>
          <w:szCs w:val="22"/>
        </w:rPr>
      </w:pPr>
      <w:r>
        <w:rPr>
          <w:sz w:val="22"/>
          <w:szCs w:val="22"/>
        </w:rPr>
        <w:t xml:space="preserve">. </w:t>
      </w:r>
    </w:p>
    <w:p w14:paraId="04E1A261" w14:textId="77777777" w:rsidR="0010005D" w:rsidRDefault="0010005D" w:rsidP="0010005D">
      <w:pPr>
        <w:pStyle w:val="Default"/>
        <w:rPr>
          <w:sz w:val="22"/>
          <w:szCs w:val="22"/>
        </w:rPr>
      </w:pPr>
      <w:r>
        <w:rPr>
          <w:b/>
          <w:bCs/>
          <w:sz w:val="22"/>
          <w:szCs w:val="22"/>
        </w:rPr>
        <w:t xml:space="preserve">Event rules </w:t>
      </w:r>
    </w:p>
    <w:p w14:paraId="5F1F0A93" w14:textId="37C6D15D" w:rsidR="00B9570E" w:rsidRDefault="0010005D" w:rsidP="0010005D">
      <w:pPr>
        <w:rPr>
          <w:rFonts w:ascii="Times New Roman" w:hAnsi="Times New Roman" w:cs="Times New Roman"/>
        </w:rPr>
      </w:pPr>
      <w:r w:rsidRPr="008F01E5">
        <w:rPr>
          <w:rFonts w:ascii="Times New Roman" w:hAnsi="Times New Roman" w:cs="Times New Roman"/>
        </w:rPr>
        <w:lastRenderedPageBreak/>
        <w:t>Policy teams will debate the national resolution</w:t>
      </w:r>
      <w:r w:rsidR="00B13D42" w:rsidRPr="008F01E5">
        <w:rPr>
          <w:rFonts w:ascii="Times New Roman" w:hAnsi="Times New Roman" w:cs="Times New Roman"/>
        </w:rPr>
        <w:t xml:space="preserve">: </w:t>
      </w:r>
      <w:r w:rsidR="001A71B1" w:rsidRPr="001A71B1">
        <w:rPr>
          <w:rFonts w:ascii="Times New Roman" w:hAnsi="Times New Roman" w:cs="Times New Roman"/>
        </w:rPr>
        <w:t>Resolved: The United States federal government should substantially reduce Direct Commercial Sales and/or Foreign Military Sales of arms from the United States.</w:t>
      </w:r>
    </w:p>
    <w:p w14:paraId="44E5911A" w14:textId="57101445" w:rsidR="0010005D" w:rsidRPr="008F01E5" w:rsidRDefault="0010005D" w:rsidP="0010005D">
      <w:pPr>
        <w:rPr>
          <w:rFonts w:ascii="Times New Roman" w:hAnsi="Times New Roman" w:cs="Times New Roman"/>
        </w:rPr>
      </w:pPr>
      <w:r w:rsidRPr="008F01E5">
        <w:rPr>
          <w:rFonts w:ascii="Times New Roman" w:hAnsi="Times New Roman" w:cs="Times New Roman"/>
        </w:rPr>
        <w:t>Public Forum teams will debate the November</w:t>
      </w:r>
      <w:r w:rsidR="006329D6">
        <w:rPr>
          <w:rFonts w:ascii="Times New Roman" w:hAnsi="Times New Roman" w:cs="Times New Roman"/>
        </w:rPr>
        <w:t>/December</w:t>
      </w:r>
      <w:r w:rsidRPr="008F01E5">
        <w:rPr>
          <w:rFonts w:ascii="Times New Roman" w:hAnsi="Times New Roman" w:cs="Times New Roman"/>
        </w:rPr>
        <w:t xml:space="preserve"> </w:t>
      </w:r>
      <w:proofErr w:type="gramStart"/>
      <w:r w:rsidRPr="008F01E5">
        <w:rPr>
          <w:rFonts w:ascii="Times New Roman" w:hAnsi="Times New Roman" w:cs="Times New Roman"/>
        </w:rPr>
        <w:t>resolution</w:t>
      </w:r>
      <w:r w:rsidR="001A71B1">
        <w:rPr>
          <w:rFonts w:ascii="Times New Roman" w:hAnsi="Times New Roman" w:cs="Times New Roman"/>
        </w:rPr>
        <w:t xml:space="preserve"> </w:t>
      </w:r>
      <w:r w:rsidR="000360EA">
        <w:rPr>
          <w:rFonts w:ascii="Times New Roman" w:hAnsi="Times New Roman" w:cs="Times New Roman"/>
        </w:rPr>
        <w:t xml:space="preserve"> </w:t>
      </w:r>
      <w:r w:rsidR="001A71B1" w:rsidRPr="001A71B1">
        <w:rPr>
          <w:rFonts w:ascii="Times New Roman" w:hAnsi="Times New Roman" w:cs="Times New Roman"/>
        </w:rPr>
        <w:t>Resolved</w:t>
      </w:r>
      <w:proofErr w:type="gramEnd"/>
      <w:r w:rsidR="001A71B1" w:rsidRPr="001A71B1">
        <w:rPr>
          <w:rFonts w:ascii="Times New Roman" w:hAnsi="Times New Roman" w:cs="Times New Roman"/>
        </w:rPr>
        <w:t>: The benefits of the United States federal government’s use of offensive cyber operations outweigh the harms.</w:t>
      </w:r>
    </w:p>
    <w:p w14:paraId="35FC7B45" w14:textId="06E96C74" w:rsidR="0010005D" w:rsidRDefault="0010005D" w:rsidP="008F01E5">
      <w:pPr>
        <w:tabs>
          <w:tab w:val="left" w:pos="6660"/>
        </w:tabs>
        <w:rPr>
          <w:rFonts w:ascii="Times New Roman" w:hAnsi="Times New Roman" w:cs="Times New Roman"/>
        </w:rPr>
      </w:pPr>
      <w:r w:rsidRPr="008F01E5">
        <w:rPr>
          <w:rFonts w:ascii="Times New Roman" w:hAnsi="Times New Roman" w:cs="Times New Roman"/>
        </w:rPr>
        <w:t>Lincoln-Douglas deb</w:t>
      </w:r>
      <w:r w:rsidR="00B13D42" w:rsidRPr="008F01E5">
        <w:rPr>
          <w:rFonts w:ascii="Times New Roman" w:hAnsi="Times New Roman" w:cs="Times New Roman"/>
        </w:rPr>
        <w:t>aters will debate the November</w:t>
      </w:r>
      <w:r w:rsidR="000360EA">
        <w:rPr>
          <w:rFonts w:ascii="Times New Roman" w:hAnsi="Times New Roman" w:cs="Times New Roman"/>
        </w:rPr>
        <w:t>/December resolution:</w:t>
      </w:r>
      <w:r w:rsidR="000360EA" w:rsidRPr="000360EA">
        <w:t xml:space="preserve"> </w:t>
      </w:r>
      <w:r w:rsidR="001A71B1" w:rsidRPr="001A71B1">
        <w:t>Resolved: The United States ought to eliminate subsidies for fossil fuels.</w:t>
      </w:r>
    </w:p>
    <w:p w14:paraId="73713152" w14:textId="77777777" w:rsidR="008F01E5" w:rsidRPr="008F01E5" w:rsidRDefault="008F01E5" w:rsidP="0010005D">
      <w:pPr>
        <w:rPr>
          <w:rFonts w:ascii="Times New Roman" w:hAnsi="Times New Roman" w:cs="Times New Roman"/>
        </w:rPr>
      </w:pPr>
    </w:p>
    <w:p w14:paraId="6A1415DF" w14:textId="77777777" w:rsidR="00B13D42" w:rsidRDefault="00B13D42" w:rsidP="0010005D">
      <w:pPr>
        <w:pStyle w:val="Default"/>
        <w:rPr>
          <w:b/>
          <w:bCs/>
          <w:sz w:val="22"/>
          <w:szCs w:val="22"/>
        </w:rPr>
      </w:pPr>
    </w:p>
    <w:p w14:paraId="1F980A6B" w14:textId="77777777" w:rsidR="0010005D" w:rsidRDefault="0010005D" w:rsidP="0010005D">
      <w:pPr>
        <w:pStyle w:val="Default"/>
        <w:rPr>
          <w:sz w:val="22"/>
          <w:szCs w:val="22"/>
        </w:rPr>
      </w:pPr>
      <w:r>
        <w:rPr>
          <w:b/>
          <w:bCs/>
          <w:sz w:val="22"/>
          <w:szCs w:val="22"/>
        </w:rPr>
        <w:t xml:space="preserve">Adult supervision and judges </w:t>
      </w:r>
    </w:p>
    <w:p w14:paraId="26D46EC2" w14:textId="77777777" w:rsidR="0010005D" w:rsidRPr="00487D4F" w:rsidRDefault="0010005D" w:rsidP="0010005D">
      <w:pPr>
        <w:pStyle w:val="Default"/>
        <w:rPr>
          <w:b/>
          <w:bCs/>
          <w:sz w:val="22"/>
          <w:szCs w:val="22"/>
        </w:rPr>
      </w:pPr>
      <w:r>
        <w:rPr>
          <w:sz w:val="22"/>
          <w:szCs w:val="22"/>
        </w:rPr>
        <w:t xml:space="preserve">Each school must be accompanied by a qualified adult supervisor. No unaffiliated or unaccompanied entries will be permitted. </w:t>
      </w:r>
      <w:r>
        <w:rPr>
          <w:b/>
          <w:bCs/>
          <w:sz w:val="22"/>
          <w:szCs w:val="22"/>
        </w:rPr>
        <w:t>A judge must be provided for every two debate entries or fraction ther</w:t>
      </w:r>
      <w:r w:rsidR="00B13D42">
        <w:rPr>
          <w:b/>
          <w:bCs/>
          <w:sz w:val="22"/>
          <w:szCs w:val="22"/>
        </w:rPr>
        <w:t xml:space="preserve">eof for policy debate. </w:t>
      </w:r>
      <w:r>
        <w:rPr>
          <w:b/>
          <w:bCs/>
          <w:sz w:val="22"/>
          <w:szCs w:val="22"/>
        </w:rPr>
        <w:t xml:space="preserve"> Lincoln-Douglas</w:t>
      </w:r>
      <w:r w:rsidR="000C747C">
        <w:rPr>
          <w:b/>
          <w:bCs/>
          <w:sz w:val="22"/>
          <w:szCs w:val="22"/>
        </w:rPr>
        <w:t>,</w:t>
      </w:r>
      <w:r w:rsidR="00B13D42">
        <w:rPr>
          <w:b/>
          <w:bCs/>
          <w:sz w:val="22"/>
          <w:szCs w:val="22"/>
        </w:rPr>
        <w:t xml:space="preserve"> Public </w:t>
      </w:r>
      <w:r w:rsidR="000C747C">
        <w:rPr>
          <w:b/>
          <w:bCs/>
          <w:sz w:val="22"/>
          <w:szCs w:val="22"/>
        </w:rPr>
        <w:t>F</w:t>
      </w:r>
      <w:r w:rsidR="00B13D42">
        <w:rPr>
          <w:b/>
          <w:bCs/>
          <w:sz w:val="22"/>
          <w:szCs w:val="22"/>
        </w:rPr>
        <w:t>orum will require one judge per four entries.</w:t>
      </w:r>
      <w:r w:rsidR="000241AC">
        <w:rPr>
          <w:b/>
          <w:bCs/>
          <w:sz w:val="22"/>
          <w:szCs w:val="22"/>
        </w:rPr>
        <w:t xml:space="preserve"> For WSDC 1 judge per entry (full commitment</w:t>
      </w:r>
      <w:r w:rsidR="00487D4F">
        <w:rPr>
          <w:b/>
          <w:bCs/>
          <w:sz w:val="22"/>
          <w:szCs w:val="22"/>
        </w:rPr>
        <w:t xml:space="preserve">) </w:t>
      </w:r>
      <w:r>
        <w:rPr>
          <w:sz w:val="22"/>
          <w:szCs w:val="22"/>
        </w:rPr>
        <w:t xml:space="preserve">All judges must be qualified to judge the division which they are covering. </w:t>
      </w:r>
      <w:r>
        <w:rPr>
          <w:b/>
          <w:bCs/>
          <w:sz w:val="22"/>
          <w:szCs w:val="22"/>
        </w:rPr>
        <w:t xml:space="preserve">Subject to our prior approval, </w:t>
      </w:r>
      <w:r>
        <w:rPr>
          <w:sz w:val="22"/>
          <w:szCs w:val="22"/>
        </w:rPr>
        <w:t xml:space="preserve">senior varsity debaters may be allowed to judge the novice division. </w:t>
      </w:r>
    </w:p>
    <w:p w14:paraId="3EA9D1AF" w14:textId="77777777" w:rsidR="000241AC" w:rsidRDefault="000241AC" w:rsidP="0010005D">
      <w:pPr>
        <w:pStyle w:val="Default"/>
        <w:rPr>
          <w:sz w:val="22"/>
          <w:szCs w:val="22"/>
        </w:rPr>
      </w:pPr>
    </w:p>
    <w:p w14:paraId="13DDEBD0" w14:textId="34607911" w:rsidR="0010005D" w:rsidRDefault="001A71B1" w:rsidP="0010005D">
      <w:pPr>
        <w:pStyle w:val="Default"/>
        <w:rPr>
          <w:sz w:val="22"/>
          <w:szCs w:val="22"/>
        </w:rPr>
      </w:pPr>
      <w:r>
        <w:rPr>
          <w:sz w:val="22"/>
          <w:szCs w:val="22"/>
        </w:rPr>
        <w:t>H</w:t>
      </w:r>
      <w:r w:rsidR="0010005D">
        <w:rPr>
          <w:sz w:val="22"/>
          <w:szCs w:val="22"/>
        </w:rPr>
        <w:t xml:space="preserve">ired judges will be available at $100 per uncovered team or $75 per uncovered Lincoln-Douglas entry. </w:t>
      </w:r>
    </w:p>
    <w:p w14:paraId="592B16A2" w14:textId="77777777" w:rsidR="001A71B1" w:rsidRDefault="001A71B1" w:rsidP="0010005D">
      <w:pPr>
        <w:pStyle w:val="Default"/>
        <w:rPr>
          <w:b/>
          <w:bCs/>
          <w:sz w:val="22"/>
          <w:szCs w:val="22"/>
        </w:rPr>
      </w:pPr>
    </w:p>
    <w:p w14:paraId="40E3622B" w14:textId="74115D09" w:rsidR="0010005D" w:rsidRDefault="0010005D" w:rsidP="0010005D">
      <w:pPr>
        <w:pStyle w:val="Default"/>
        <w:rPr>
          <w:sz w:val="22"/>
          <w:szCs w:val="22"/>
        </w:rPr>
      </w:pPr>
      <w:r>
        <w:rPr>
          <w:b/>
          <w:bCs/>
          <w:sz w:val="22"/>
          <w:szCs w:val="22"/>
        </w:rPr>
        <w:t xml:space="preserve">Fees </w:t>
      </w:r>
    </w:p>
    <w:p w14:paraId="6E39E5E8" w14:textId="77777777" w:rsidR="0010005D" w:rsidRDefault="0010005D" w:rsidP="0010005D">
      <w:pPr>
        <w:pStyle w:val="Default"/>
        <w:rPr>
          <w:sz w:val="22"/>
          <w:szCs w:val="22"/>
        </w:rPr>
      </w:pPr>
      <w:r>
        <w:rPr>
          <w:sz w:val="22"/>
          <w:szCs w:val="22"/>
        </w:rPr>
        <w:t xml:space="preserve">Fees may be paid by mail or at registration. </w:t>
      </w:r>
      <w:r>
        <w:rPr>
          <w:b/>
          <w:bCs/>
          <w:sz w:val="22"/>
          <w:szCs w:val="22"/>
        </w:rPr>
        <w:t xml:space="preserve">All fees should be in the form of cash or a check made out to Damien High School. </w:t>
      </w:r>
      <w:r>
        <w:rPr>
          <w:sz w:val="22"/>
          <w:szCs w:val="22"/>
        </w:rPr>
        <w:t>School checks and cash are the only acceptable forms of payment without prior approval.</w:t>
      </w:r>
      <w:r w:rsidR="00657AB3">
        <w:rPr>
          <w:sz w:val="22"/>
          <w:szCs w:val="22"/>
        </w:rPr>
        <w:t xml:space="preserve"> Personal checks may be accepted under special circumstances. If need to play by personal check please contact </w:t>
      </w:r>
      <w:hyperlink r:id="rId7" w:history="1">
        <w:r w:rsidR="00657AB3" w:rsidRPr="006D63F4">
          <w:rPr>
            <w:rStyle w:val="Hyperlink"/>
            <w:sz w:val="22"/>
            <w:szCs w:val="22"/>
          </w:rPr>
          <w:t>peters@damien-hs.edu</w:t>
        </w:r>
      </w:hyperlink>
      <w:r w:rsidR="00657AB3">
        <w:rPr>
          <w:sz w:val="22"/>
          <w:szCs w:val="22"/>
        </w:rPr>
        <w:t xml:space="preserve"> as soon as possible. </w:t>
      </w:r>
      <w:r>
        <w:rPr>
          <w:sz w:val="22"/>
          <w:szCs w:val="22"/>
        </w:rPr>
        <w:t xml:space="preserve"> Purchase orders will not be accepted as payment. </w:t>
      </w:r>
    </w:p>
    <w:p w14:paraId="3E35F0C3" w14:textId="04EDFCB0" w:rsidR="0010005D" w:rsidRDefault="0010005D" w:rsidP="0010005D">
      <w:pPr>
        <w:pStyle w:val="Default"/>
        <w:rPr>
          <w:sz w:val="22"/>
          <w:szCs w:val="22"/>
        </w:rPr>
      </w:pPr>
      <w:r>
        <w:rPr>
          <w:sz w:val="22"/>
          <w:szCs w:val="22"/>
        </w:rPr>
        <w:t>Policy team $</w:t>
      </w:r>
      <w:r w:rsidR="00CC00F2">
        <w:rPr>
          <w:sz w:val="22"/>
          <w:szCs w:val="22"/>
        </w:rPr>
        <w:t>4</w:t>
      </w:r>
      <w:r>
        <w:rPr>
          <w:sz w:val="22"/>
          <w:szCs w:val="22"/>
        </w:rPr>
        <w:t xml:space="preserve">0 </w:t>
      </w:r>
    </w:p>
    <w:p w14:paraId="36624FDE" w14:textId="58EDEF5D" w:rsidR="0010005D" w:rsidRDefault="0010005D" w:rsidP="0010005D">
      <w:pPr>
        <w:pStyle w:val="Default"/>
        <w:rPr>
          <w:sz w:val="22"/>
          <w:szCs w:val="22"/>
        </w:rPr>
      </w:pPr>
      <w:r>
        <w:rPr>
          <w:sz w:val="22"/>
          <w:szCs w:val="22"/>
        </w:rPr>
        <w:t>Public Forum team $</w:t>
      </w:r>
      <w:r w:rsidR="00CC00F2">
        <w:rPr>
          <w:sz w:val="22"/>
          <w:szCs w:val="22"/>
        </w:rPr>
        <w:t>4</w:t>
      </w:r>
      <w:r>
        <w:rPr>
          <w:sz w:val="22"/>
          <w:szCs w:val="22"/>
        </w:rPr>
        <w:t xml:space="preserve">0 </w:t>
      </w:r>
    </w:p>
    <w:p w14:paraId="749EC81E" w14:textId="77777777" w:rsidR="000241AC" w:rsidRDefault="000241AC" w:rsidP="0010005D">
      <w:pPr>
        <w:pStyle w:val="Default"/>
        <w:rPr>
          <w:sz w:val="22"/>
          <w:szCs w:val="22"/>
        </w:rPr>
      </w:pPr>
      <w:r>
        <w:rPr>
          <w:sz w:val="22"/>
          <w:szCs w:val="22"/>
        </w:rPr>
        <w:t>WSDC $50</w:t>
      </w:r>
    </w:p>
    <w:p w14:paraId="0A702A40" w14:textId="3B6992C1" w:rsidR="0010005D" w:rsidRDefault="0010005D" w:rsidP="0010005D">
      <w:pPr>
        <w:pStyle w:val="Default"/>
        <w:rPr>
          <w:sz w:val="22"/>
          <w:szCs w:val="22"/>
        </w:rPr>
      </w:pPr>
      <w:r>
        <w:rPr>
          <w:sz w:val="22"/>
          <w:szCs w:val="22"/>
        </w:rPr>
        <w:t>Lincoln-Douglas entry $</w:t>
      </w:r>
      <w:r w:rsidR="00CC00F2">
        <w:rPr>
          <w:sz w:val="22"/>
          <w:szCs w:val="22"/>
        </w:rPr>
        <w:t>3</w:t>
      </w:r>
      <w:r>
        <w:rPr>
          <w:sz w:val="22"/>
          <w:szCs w:val="22"/>
        </w:rPr>
        <w:t xml:space="preserve">0 </w:t>
      </w:r>
    </w:p>
    <w:p w14:paraId="0C119CC4" w14:textId="77777777" w:rsidR="0010005D" w:rsidRDefault="0010005D" w:rsidP="0010005D">
      <w:pPr>
        <w:pStyle w:val="Default"/>
        <w:rPr>
          <w:sz w:val="22"/>
          <w:szCs w:val="22"/>
        </w:rPr>
      </w:pPr>
      <w:r>
        <w:rPr>
          <w:sz w:val="22"/>
          <w:szCs w:val="22"/>
        </w:rPr>
        <w:t>Policy/Public Forum</w:t>
      </w:r>
      <w:r w:rsidR="000241AC">
        <w:rPr>
          <w:sz w:val="22"/>
          <w:szCs w:val="22"/>
        </w:rPr>
        <w:t>/WSDC</w:t>
      </w:r>
      <w:r w:rsidR="00002D3E">
        <w:rPr>
          <w:sz w:val="22"/>
          <w:szCs w:val="22"/>
        </w:rPr>
        <w:t xml:space="preserve"> judges $100 per uncovered team</w:t>
      </w:r>
    </w:p>
    <w:p w14:paraId="1AB7B192" w14:textId="77777777" w:rsidR="00002D3E" w:rsidRDefault="00002D3E" w:rsidP="0010005D">
      <w:pPr>
        <w:pStyle w:val="Default"/>
        <w:rPr>
          <w:sz w:val="22"/>
          <w:szCs w:val="22"/>
        </w:rPr>
      </w:pPr>
    </w:p>
    <w:p w14:paraId="1423E185" w14:textId="77777777" w:rsidR="0010005D" w:rsidRDefault="0010005D" w:rsidP="0010005D">
      <w:pPr>
        <w:pStyle w:val="Default"/>
        <w:rPr>
          <w:sz w:val="22"/>
          <w:szCs w:val="22"/>
        </w:rPr>
      </w:pPr>
      <w:r>
        <w:rPr>
          <w:sz w:val="22"/>
          <w:szCs w:val="22"/>
        </w:rPr>
        <w:t xml:space="preserve">Lincoln-Douglas judges $75 per uncovered debater </w:t>
      </w:r>
    </w:p>
    <w:p w14:paraId="3F8F56A0" w14:textId="2FC0104C" w:rsidR="0010005D" w:rsidRDefault="0010005D" w:rsidP="0010005D">
      <w:pPr>
        <w:pStyle w:val="Default"/>
        <w:rPr>
          <w:sz w:val="22"/>
          <w:szCs w:val="22"/>
        </w:rPr>
      </w:pPr>
      <w:r>
        <w:rPr>
          <w:sz w:val="22"/>
          <w:szCs w:val="22"/>
        </w:rPr>
        <w:t xml:space="preserve">Entry fees on drops will be refunded fully </w:t>
      </w:r>
      <w:proofErr w:type="gramStart"/>
      <w:r>
        <w:rPr>
          <w:sz w:val="22"/>
          <w:szCs w:val="22"/>
        </w:rPr>
        <w:t>as long as</w:t>
      </w:r>
      <w:proofErr w:type="gramEnd"/>
      <w:r>
        <w:rPr>
          <w:sz w:val="22"/>
          <w:szCs w:val="22"/>
        </w:rPr>
        <w:t xml:space="preserve"> drops a</w:t>
      </w:r>
      <w:r w:rsidR="000241AC">
        <w:rPr>
          <w:sz w:val="22"/>
          <w:szCs w:val="22"/>
        </w:rPr>
        <w:t>re made by Thursday,</w:t>
      </w:r>
      <w:r w:rsidR="00CC00F2">
        <w:rPr>
          <w:sz w:val="22"/>
          <w:szCs w:val="22"/>
        </w:rPr>
        <w:t xml:space="preserve"> December 13</w:t>
      </w:r>
      <w:r w:rsidR="000241AC">
        <w:rPr>
          <w:sz w:val="22"/>
          <w:szCs w:val="22"/>
        </w:rPr>
        <w:t>.</w:t>
      </w:r>
      <w:r>
        <w:rPr>
          <w:sz w:val="22"/>
          <w:szCs w:val="22"/>
        </w:rPr>
        <w:t xml:space="preserve"> </w:t>
      </w:r>
    </w:p>
    <w:p w14:paraId="78FB1183" w14:textId="77777777" w:rsidR="004034E1" w:rsidRDefault="004034E1" w:rsidP="0010005D">
      <w:pPr>
        <w:pStyle w:val="Default"/>
        <w:rPr>
          <w:b/>
          <w:bCs/>
          <w:sz w:val="22"/>
          <w:szCs w:val="22"/>
        </w:rPr>
      </w:pPr>
    </w:p>
    <w:p w14:paraId="52DBC32D" w14:textId="77777777" w:rsidR="0010005D" w:rsidRDefault="0010005D" w:rsidP="0010005D">
      <w:pPr>
        <w:pStyle w:val="Default"/>
        <w:rPr>
          <w:sz w:val="22"/>
          <w:szCs w:val="22"/>
        </w:rPr>
      </w:pPr>
      <w:r>
        <w:rPr>
          <w:b/>
          <w:bCs/>
          <w:sz w:val="22"/>
          <w:szCs w:val="22"/>
        </w:rPr>
        <w:t xml:space="preserve">Entry deadline </w:t>
      </w:r>
    </w:p>
    <w:p w14:paraId="53DB8776" w14:textId="17118663" w:rsidR="0010005D" w:rsidRDefault="0010005D" w:rsidP="0010005D">
      <w:pPr>
        <w:pStyle w:val="Default"/>
        <w:rPr>
          <w:sz w:val="22"/>
          <w:szCs w:val="22"/>
        </w:rPr>
      </w:pPr>
      <w:r>
        <w:rPr>
          <w:sz w:val="22"/>
          <w:szCs w:val="22"/>
        </w:rPr>
        <w:t>All entries and requests for hired judges must be</w:t>
      </w:r>
      <w:r w:rsidR="000241AC">
        <w:rPr>
          <w:sz w:val="22"/>
          <w:szCs w:val="22"/>
        </w:rPr>
        <w:t xml:space="preserve"> received by 4:00 p.m. on Tuesday</w:t>
      </w:r>
      <w:r w:rsidR="006A751D">
        <w:rPr>
          <w:sz w:val="22"/>
          <w:szCs w:val="22"/>
        </w:rPr>
        <w:t xml:space="preserve">, </w:t>
      </w:r>
      <w:r w:rsidR="00CC00F2">
        <w:rPr>
          <w:sz w:val="22"/>
          <w:szCs w:val="22"/>
        </w:rPr>
        <w:t>December 1</w:t>
      </w:r>
      <w:r w:rsidR="001A71B1">
        <w:rPr>
          <w:sz w:val="22"/>
          <w:szCs w:val="22"/>
        </w:rPr>
        <w:t>0</w:t>
      </w:r>
      <w:r>
        <w:rPr>
          <w:sz w:val="22"/>
          <w:szCs w:val="22"/>
        </w:rPr>
        <w:t>. Entries or hired judge requests after that deadline will be admitted or approved if possible. Drops in hired judges after Wednesday will not be refunded. Entry drops are due by 4:</w:t>
      </w:r>
      <w:r w:rsidR="006A751D">
        <w:rPr>
          <w:sz w:val="22"/>
          <w:szCs w:val="22"/>
        </w:rPr>
        <w:t xml:space="preserve">00 p.m. on Thursday, </w:t>
      </w:r>
      <w:r w:rsidR="00CC00F2">
        <w:rPr>
          <w:sz w:val="22"/>
          <w:szCs w:val="22"/>
        </w:rPr>
        <w:t>December 1</w:t>
      </w:r>
      <w:r w:rsidR="001A71B1">
        <w:rPr>
          <w:sz w:val="22"/>
          <w:szCs w:val="22"/>
        </w:rPr>
        <w:t>2</w:t>
      </w:r>
      <w:r>
        <w:rPr>
          <w:sz w:val="22"/>
          <w:szCs w:val="22"/>
        </w:rPr>
        <w:t xml:space="preserve">. </w:t>
      </w:r>
    </w:p>
    <w:p w14:paraId="27E8AC36" w14:textId="77777777" w:rsidR="0010005D" w:rsidRPr="000241AC" w:rsidRDefault="0010005D" w:rsidP="0010005D">
      <w:pPr>
        <w:rPr>
          <w:rFonts w:ascii="Times New Roman" w:hAnsi="Times New Roman" w:cs="Times New Roman"/>
        </w:rPr>
      </w:pPr>
      <w:r w:rsidRPr="000241AC">
        <w:rPr>
          <w:rFonts w:ascii="Times New Roman" w:hAnsi="Times New Roman" w:cs="Times New Roman"/>
        </w:rPr>
        <w:t xml:space="preserve">Entries should be made through the online entry system at </w:t>
      </w:r>
      <w:hyperlink r:id="rId8" w:history="1">
        <w:r w:rsidRPr="000241AC">
          <w:rPr>
            <w:rStyle w:val="Hyperlink"/>
            <w:rFonts w:ascii="Times New Roman" w:hAnsi="Times New Roman" w:cs="Times New Roman"/>
          </w:rPr>
          <w:t>www.tabroom.com</w:t>
        </w:r>
      </w:hyperlink>
      <w:r w:rsidRPr="000241AC">
        <w:rPr>
          <w:rFonts w:ascii="Times New Roman" w:hAnsi="Times New Roman" w:cs="Times New Roman"/>
        </w:rPr>
        <w:t>.</w:t>
      </w:r>
    </w:p>
    <w:p w14:paraId="24234E23" w14:textId="77777777" w:rsidR="0010005D" w:rsidRDefault="0010005D" w:rsidP="0010005D">
      <w:pPr>
        <w:pStyle w:val="Default"/>
        <w:rPr>
          <w:sz w:val="22"/>
          <w:szCs w:val="22"/>
        </w:rPr>
      </w:pPr>
      <w:r>
        <w:rPr>
          <w:sz w:val="22"/>
          <w:szCs w:val="22"/>
        </w:rPr>
        <w:t>Ma</w:t>
      </w:r>
      <w:r w:rsidR="000241AC">
        <w:rPr>
          <w:sz w:val="22"/>
          <w:szCs w:val="22"/>
        </w:rPr>
        <w:t>iling address: Donny Peters</w:t>
      </w:r>
    </w:p>
    <w:p w14:paraId="7979693B" w14:textId="77777777" w:rsidR="0010005D" w:rsidRDefault="0010005D" w:rsidP="0010005D">
      <w:pPr>
        <w:pStyle w:val="Default"/>
        <w:rPr>
          <w:sz w:val="22"/>
          <w:szCs w:val="22"/>
        </w:rPr>
      </w:pPr>
      <w:r>
        <w:rPr>
          <w:sz w:val="22"/>
          <w:szCs w:val="22"/>
        </w:rPr>
        <w:t xml:space="preserve">Damien High School </w:t>
      </w:r>
    </w:p>
    <w:p w14:paraId="41C6F871" w14:textId="77777777" w:rsidR="0010005D" w:rsidRDefault="0010005D" w:rsidP="0010005D">
      <w:pPr>
        <w:pStyle w:val="Default"/>
        <w:rPr>
          <w:sz w:val="22"/>
          <w:szCs w:val="22"/>
        </w:rPr>
      </w:pPr>
      <w:r>
        <w:rPr>
          <w:sz w:val="22"/>
          <w:szCs w:val="22"/>
        </w:rPr>
        <w:t xml:space="preserve">2280 Damien Avenue </w:t>
      </w:r>
    </w:p>
    <w:p w14:paraId="0935D235" w14:textId="77777777" w:rsidR="0010005D" w:rsidRDefault="0010005D" w:rsidP="0010005D">
      <w:pPr>
        <w:pStyle w:val="Default"/>
        <w:rPr>
          <w:sz w:val="22"/>
          <w:szCs w:val="22"/>
        </w:rPr>
      </w:pPr>
      <w:r>
        <w:rPr>
          <w:sz w:val="22"/>
          <w:szCs w:val="22"/>
        </w:rPr>
        <w:t xml:space="preserve">La Verne, CA, 91750 </w:t>
      </w:r>
    </w:p>
    <w:p w14:paraId="70CDF5D8" w14:textId="77777777" w:rsidR="0010005D" w:rsidRDefault="0010005D" w:rsidP="0010005D">
      <w:pPr>
        <w:pStyle w:val="Default"/>
        <w:rPr>
          <w:sz w:val="22"/>
          <w:szCs w:val="22"/>
        </w:rPr>
      </w:pPr>
      <w:r>
        <w:rPr>
          <w:sz w:val="22"/>
          <w:szCs w:val="22"/>
        </w:rPr>
        <w:t>E</w:t>
      </w:r>
      <w:r w:rsidR="000241AC">
        <w:rPr>
          <w:sz w:val="22"/>
          <w:szCs w:val="22"/>
        </w:rPr>
        <w:t>-mail: peters@damien-hs.edu</w:t>
      </w:r>
    </w:p>
    <w:p w14:paraId="285D6152" w14:textId="77777777" w:rsidR="004034E1" w:rsidRDefault="004034E1" w:rsidP="0010005D">
      <w:pPr>
        <w:pStyle w:val="Default"/>
        <w:rPr>
          <w:b/>
          <w:bCs/>
          <w:sz w:val="22"/>
          <w:szCs w:val="22"/>
        </w:rPr>
      </w:pPr>
    </w:p>
    <w:p w14:paraId="216B5863" w14:textId="77777777" w:rsidR="0010005D" w:rsidRDefault="0010005D" w:rsidP="0010005D">
      <w:pPr>
        <w:pStyle w:val="Default"/>
        <w:rPr>
          <w:sz w:val="22"/>
          <w:szCs w:val="22"/>
        </w:rPr>
      </w:pPr>
      <w:r>
        <w:rPr>
          <w:b/>
          <w:bCs/>
          <w:sz w:val="22"/>
          <w:szCs w:val="22"/>
        </w:rPr>
        <w:t xml:space="preserve">Independent Entries </w:t>
      </w:r>
    </w:p>
    <w:p w14:paraId="2E2AA063" w14:textId="77777777" w:rsidR="0010005D" w:rsidRDefault="0010005D" w:rsidP="0010005D">
      <w:pPr>
        <w:pStyle w:val="Default"/>
        <w:rPr>
          <w:sz w:val="22"/>
          <w:szCs w:val="22"/>
        </w:rPr>
      </w:pPr>
      <w:r>
        <w:rPr>
          <w:sz w:val="22"/>
          <w:szCs w:val="22"/>
        </w:rPr>
        <w:t xml:space="preserve">An independent entry is defined as any entry which is not authorized by the school the students attend. This definition includes students who debate under the name of afterschool programs or academies. To be accepted as an independent entry the attending group must include an authorization letter from each set of parents or guardians. This letter is at the end of this invitation and is also posted on the tabroom.com website. It is strongly suggested that these letters be turned in BEFORE the day of the tournament, but they MUST be turned in at registration. Any student lacking such permission will NOT be allowed to compete. </w:t>
      </w:r>
    </w:p>
    <w:p w14:paraId="3457C850" w14:textId="77777777" w:rsidR="004034E1" w:rsidRDefault="004034E1" w:rsidP="0010005D">
      <w:pPr>
        <w:pStyle w:val="Default"/>
        <w:rPr>
          <w:b/>
          <w:bCs/>
          <w:sz w:val="22"/>
          <w:szCs w:val="22"/>
        </w:rPr>
      </w:pPr>
    </w:p>
    <w:p w14:paraId="26AC7071" w14:textId="77777777" w:rsidR="004F4272" w:rsidRPr="004F4272" w:rsidRDefault="004F4272" w:rsidP="0010005D">
      <w:pPr>
        <w:pStyle w:val="Default"/>
        <w:rPr>
          <w:bCs/>
          <w:sz w:val="22"/>
          <w:szCs w:val="22"/>
        </w:rPr>
      </w:pPr>
      <w:r>
        <w:rPr>
          <w:b/>
          <w:bCs/>
          <w:sz w:val="22"/>
          <w:szCs w:val="22"/>
        </w:rPr>
        <w:t>Protests</w:t>
      </w:r>
      <w:r>
        <w:rPr>
          <w:bCs/>
          <w:sz w:val="22"/>
          <w:szCs w:val="22"/>
        </w:rPr>
        <w:t xml:space="preserve">:  All protests should be communicated to the tournament director as soon as possible. </w:t>
      </w:r>
      <w:r w:rsidR="00823082">
        <w:rPr>
          <w:bCs/>
          <w:sz w:val="22"/>
          <w:szCs w:val="22"/>
        </w:rPr>
        <w:t>We will give all protests careful attention.</w:t>
      </w:r>
      <w:r>
        <w:rPr>
          <w:bCs/>
          <w:sz w:val="22"/>
          <w:szCs w:val="22"/>
        </w:rPr>
        <w:t xml:space="preserve"> Please </w:t>
      </w:r>
      <w:r w:rsidR="00AD7727">
        <w:rPr>
          <w:bCs/>
          <w:sz w:val="22"/>
          <w:szCs w:val="22"/>
        </w:rPr>
        <w:t xml:space="preserve">use you best judgement on deciding whether to submit a protest. </w:t>
      </w:r>
    </w:p>
    <w:p w14:paraId="40626E8D" w14:textId="77777777" w:rsidR="004F4272" w:rsidRDefault="004F4272" w:rsidP="0010005D">
      <w:pPr>
        <w:pStyle w:val="Default"/>
        <w:rPr>
          <w:b/>
          <w:bCs/>
          <w:sz w:val="22"/>
          <w:szCs w:val="22"/>
        </w:rPr>
      </w:pPr>
    </w:p>
    <w:p w14:paraId="04DF3CBA" w14:textId="77777777" w:rsidR="0010005D" w:rsidRDefault="0010005D" w:rsidP="0010005D">
      <w:pPr>
        <w:pStyle w:val="Default"/>
        <w:rPr>
          <w:b/>
          <w:bCs/>
          <w:sz w:val="28"/>
          <w:szCs w:val="28"/>
        </w:rPr>
      </w:pPr>
      <w:r>
        <w:rPr>
          <w:b/>
          <w:bCs/>
          <w:sz w:val="28"/>
          <w:szCs w:val="28"/>
        </w:rPr>
        <w:t xml:space="preserve">TOURNAMENT SCHEDULE (TENTATIVE) </w:t>
      </w:r>
    </w:p>
    <w:p w14:paraId="624A8265" w14:textId="77777777" w:rsidR="004034E1" w:rsidRDefault="004034E1" w:rsidP="0010005D">
      <w:pPr>
        <w:pStyle w:val="Default"/>
        <w:rPr>
          <w:sz w:val="28"/>
          <w:szCs w:val="28"/>
        </w:rPr>
      </w:pPr>
    </w:p>
    <w:p w14:paraId="5F795181" w14:textId="13806091" w:rsidR="0010005D" w:rsidRDefault="006A751D" w:rsidP="0010005D">
      <w:pPr>
        <w:pStyle w:val="Default"/>
        <w:rPr>
          <w:sz w:val="22"/>
          <w:szCs w:val="22"/>
        </w:rPr>
      </w:pPr>
      <w:r>
        <w:rPr>
          <w:b/>
          <w:bCs/>
          <w:sz w:val="22"/>
          <w:szCs w:val="22"/>
        </w:rPr>
        <w:t xml:space="preserve">Saturday, </w:t>
      </w:r>
      <w:r w:rsidR="000360EA">
        <w:rPr>
          <w:b/>
          <w:bCs/>
          <w:sz w:val="22"/>
          <w:szCs w:val="22"/>
        </w:rPr>
        <w:t>December 1</w:t>
      </w:r>
      <w:r w:rsidR="001A71B1">
        <w:rPr>
          <w:b/>
          <w:bCs/>
          <w:sz w:val="22"/>
          <w:szCs w:val="22"/>
        </w:rPr>
        <w:t>4</w:t>
      </w:r>
      <w:r w:rsidR="0010005D">
        <w:rPr>
          <w:b/>
          <w:bCs/>
          <w:sz w:val="22"/>
          <w:szCs w:val="22"/>
        </w:rPr>
        <w:t xml:space="preserve"> </w:t>
      </w:r>
    </w:p>
    <w:p w14:paraId="4C38B986" w14:textId="77777777" w:rsidR="0010005D" w:rsidRDefault="006A751D" w:rsidP="0010005D">
      <w:pPr>
        <w:pStyle w:val="Default"/>
        <w:rPr>
          <w:sz w:val="22"/>
          <w:szCs w:val="22"/>
        </w:rPr>
      </w:pPr>
      <w:r>
        <w:rPr>
          <w:sz w:val="22"/>
          <w:szCs w:val="22"/>
        </w:rPr>
        <w:t>7:00 – 7:30</w:t>
      </w:r>
      <w:r w:rsidR="0010005D">
        <w:rPr>
          <w:sz w:val="22"/>
          <w:szCs w:val="22"/>
        </w:rPr>
        <w:t xml:space="preserve"> A.M. Registration </w:t>
      </w:r>
      <w:r w:rsidR="006B5BC7">
        <w:rPr>
          <w:sz w:val="22"/>
          <w:szCs w:val="22"/>
        </w:rPr>
        <w:t>(all events)</w:t>
      </w:r>
    </w:p>
    <w:p w14:paraId="37322697" w14:textId="01C5CE17" w:rsidR="0010005D" w:rsidRDefault="0010005D" w:rsidP="0010005D">
      <w:pPr>
        <w:pStyle w:val="Default"/>
        <w:rPr>
          <w:sz w:val="22"/>
          <w:szCs w:val="22"/>
        </w:rPr>
      </w:pPr>
      <w:r>
        <w:rPr>
          <w:sz w:val="22"/>
          <w:szCs w:val="22"/>
        </w:rPr>
        <w:t>8:30 A.M. Round One</w:t>
      </w:r>
      <w:r w:rsidR="000360EA">
        <w:rPr>
          <w:sz w:val="22"/>
          <w:szCs w:val="22"/>
        </w:rPr>
        <w:t xml:space="preserve">, </w:t>
      </w:r>
      <w:proofErr w:type="gramStart"/>
      <w:r w:rsidR="000360EA">
        <w:rPr>
          <w:sz w:val="22"/>
          <w:szCs w:val="22"/>
        </w:rPr>
        <w:t>All</w:t>
      </w:r>
      <w:proofErr w:type="gramEnd"/>
      <w:r w:rsidR="000360EA">
        <w:rPr>
          <w:sz w:val="22"/>
          <w:szCs w:val="22"/>
        </w:rPr>
        <w:t xml:space="preserve"> events</w:t>
      </w:r>
      <w:r>
        <w:rPr>
          <w:sz w:val="22"/>
          <w:szCs w:val="22"/>
        </w:rPr>
        <w:t xml:space="preserve"> </w:t>
      </w:r>
      <w:r w:rsidR="00487D4F">
        <w:rPr>
          <w:sz w:val="22"/>
          <w:szCs w:val="22"/>
        </w:rPr>
        <w:t>(PF an LD will be double flighted)</w:t>
      </w:r>
    </w:p>
    <w:p w14:paraId="72D753DE" w14:textId="02DA3699" w:rsidR="00DD7C12" w:rsidRDefault="008119EB" w:rsidP="0010005D">
      <w:pPr>
        <w:pStyle w:val="Default"/>
        <w:rPr>
          <w:sz w:val="22"/>
          <w:szCs w:val="22"/>
        </w:rPr>
      </w:pPr>
      <w:r>
        <w:rPr>
          <w:sz w:val="22"/>
          <w:szCs w:val="22"/>
        </w:rPr>
        <w:t>10:3</w:t>
      </w:r>
      <w:r w:rsidR="0010005D">
        <w:rPr>
          <w:sz w:val="22"/>
          <w:szCs w:val="22"/>
        </w:rPr>
        <w:t xml:space="preserve">0 A.M. Round Two, </w:t>
      </w:r>
      <w:r w:rsidR="000360EA">
        <w:rPr>
          <w:sz w:val="22"/>
          <w:szCs w:val="22"/>
        </w:rPr>
        <w:t>All events</w:t>
      </w:r>
    </w:p>
    <w:p w14:paraId="19FF51B0" w14:textId="2FA80EAD" w:rsidR="0010005D" w:rsidRDefault="000360EA" w:rsidP="0010005D">
      <w:pPr>
        <w:pStyle w:val="Default"/>
        <w:rPr>
          <w:sz w:val="22"/>
          <w:szCs w:val="22"/>
        </w:rPr>
      </w:pPr>
      <w:r>
        <w:rPr>
          <w:sz w:val="22"/>
          <w:szCs w:val="22"/>
        </w:rPr>
        <w:t>12:30 P.M. Lunch</w:t>
      </w:r>
      <w:r w:rsidR="001A71B1">
        <w:rPr>
          <w:sz w:val="22"/>
          <w:szCs w:val="22"/>
        </w:rPr>
        <w:t>-for sale (free for coaches and judges)</w:t>
      </w:r>
      <w:bookmarkStart w:id="0" w:name="_GoBack"/>
      <w:bookmarkEnd w:id="0"/>
    </w:p>
    <w:p w14:paraId="72ED96D0" w14:textId="63278B41" w:rsidR="0010005D" w:rsidRDefault="000360EA" w:rsidP="0010005D">
      <w:pPr>
        <w:pStyle w:val="Default"/>
        <w:rPr>
          <w:sz w:val="22"/>
          <w:szCs w:val="22"/>
        </w:rPr>
      </w:pPr>
      <w:r>
        <w:rPr>
          <w:sz w:val="22"/>
          <w:szCs w:val="22"/>
        </w:rPr>
        <w:t>2:00</w:t>
      </w:r>
      <w:r w:rsidR="0010005D">
        <w:rPr>
          <w:sz w:val="22"/>
          <w:szCs w:val="22"/>
        </w:rPr>
        <w:t xml:space="preserve"> P.M. Round Three, </w:t>
      </w:r>
      <w:r>
        <w:rPr>
          <w:sz w:val="22"/>
          <w:szCs w:val="22"/>
        </w:rPr>
        <w:t>All Events</w:t>
      </w:r>
      <w:r w:rsidR="0010005D">
        <w:rPr>
          <w:sz w:val="22"/>
          <w:szCs w:val="22"/>
        </w:rPr>
        <w:t xml:space="preserve"> </w:t>
      </w:r>
    </w:p>
    <w:p w14:paraId="17FF12F7" w14:textId="77777777" w:rsidR="000360EA" w:rsidRDefault="008119EB" w:rsidP="0010005D">
      <w:pPr>
        <w:pStyle w:val="Default"/>
        <w:rPr>
          <w:sz w:val="22"/>
          <w:szCs w:val="22"/>
        </w:rPr>
      </w:pPr>
      <w:r>
        <w:rPr>
          <w:sz w:val="22"/>
          <w:szCs w:val="22"/>
        </w:rPr>
        <w:t>4</w:t>
      </w:r>
      <w:r w:rsidR="0010005D">
        <w:rPr>
          <w:sz w:val="22"/>
          <w:szCs w:val="22"/>
        </w:rPr>
        <w:t>:</w:t>
      </w:r>
      <w:r w:rsidR="000360EA">
        <w:rPr>
          <w:sz w:val="22"/>
          <w:szCs w:val="22"/>
        </w:rPr>
        <w:t>0</w:t>
      </w:r>
      <w:r w:rsidR="0010005D">
        <w:rPr>
          <w:sz w:val="22"/>
          <w:szCs w:val="22"/>
        </w:rPr>
        <w:t xml:space="preserve">0 P.M. Round Four, </w:t>
      </w:r>
      <w:r w:rsidR="000360EA">
        <w:rPr>
          <w:sz w:val="22"/>
          <w:szCs w:val="22"/>
        </w:rPr>
        <w:t>All Events</w:t>
      </w:r>
    </w:p>
    <w:p w14:paraId="1FBFAD83" w14:textId="5D47C2AF" w:rsidR="0010005D" w:rsidRDefault="000360EA" w:rsidP="0010005D">
      <w:pPr>
        <w:pStyle w:val="Default"/>
        <w:rPr>
          <w:sz w:val="22"/>
          <w:szCs w:val="22"/>
        </w:rPr>
      </w:pPr>
      <w:r>
        <w:rPr>
          <w:sz w:val="22"/>
          <w:szCs w:val="22"/>
        </w:rPr>
        <w:t xml:space="preserve">Approximately 6:30 p.m.  </w:t>
      </w:r>
    </w:p>
    <w:p w14:paraId="7712B0DC" w14:textId="2317EA86" w:rsidR="00CC00F2" w:rsidRDefault="00CC00F2" w:rsidP="0010005D">
      <w:pPr>
        <w:pStyle w:val="Default"/>
        <w:rPr>
          <w:sz w:val="22"/>
          <w:szCs w:val="22"/>
        </w:rPr>
      </w:pPr>
    </w:p>
    <w:p w14:paraId="678CE13B" w14:textId="7A5C39AA" w:rsidR="00CC00F2" w:rsidRDefault="00CC00F2" w:rsidP="0010005D">
      <w:pPr>
        <w:pStyle w:val="Default"/>
        <w:rPr>
          <w:sz w:val="22"/>
          <w:szCs w:val="22"/>
        </w:rPr>
      </w:pPr>
      <w:r>
        <w:rPr>
          <w:sz w:val="22"/>
          <w:szCs w:val="22"/>
        </w:rPr>
        <w:t>We will attempt to begin debates (and awards) earlier if possible.  Please keep checking tabroom.com for updates</w:t>
      </w:r>
    </w:p>
    <w:p w14:paraId="17704F7D" w14:textId="4C55EBE2" w:rsidR="00002D3E" w:rsidRDefault="00002D3E" w:rsidP="0010005D">
      <w:pPr>
        <w:pStyle w:val="Default"/>
        <w:rPr>
          <w:sz w:val="22"/>
          <w:szCs w:val="22"/>
        </w:rPr>
      </w:pPr>
    </w:p>
    <w:p w14:paraId="4AA61A2B" w14:textId="77777777" w:rsidR="004034E1" w:rsidRDefault="004034E1" w:rsidP="0010005D">
      <w:pPr>
        <w:pStyle w:val="Default"/>
        <w:rPr>
          <w:b/>
          <w:bCs/>
          <w:sz w:val="22"/>
          <w:szCs w:val="22"/>
        </w:rPr>
      </w:pPr>
    </w:p>
    <w:p w14:paraId="2BA39768" w14:textId="77777777" w:rsidR="00A85E4E" w:rsidRDefault="00A85E4E" w:rsidP="0010005D">
      <w:pPr>
        <w:pStyle w:val="Default"/>
        <w:rPr>
          <w:sz w:val="22"/>
          <w:szCs w:val="22"/>
        </w:rPr>
      </w:pPr>
    </w:p>
    <w:p w14:paraId="3DF431E5" w14:textId="77777777" w:rsidR="0010005D" w:rsidRDefault="0010005D" w:rsidP="0010005D">
      <w:pPr>
        <w:pStyle w:val="Default"/>
        <w:pageBreakBefore/>
        <w:rPr>
          <w:sz w:val="23"/>
          <w:szCs w:val="23"/>
        </w:rPr>
      </w:pPr>
      <w:r>
        <w:rPr>
          <w:b/>
          <w:bCs/>
          <w:sz w:val="23"/>
          <w:szCs w:val="23"/>
        </w:rPr>
        <w:t xml:space="preserve">Parent Letter authorizing participation by independent entries </w:t>
      </w:r>
    </w:p>
    <w:p w14:paraId="5C2AF21C" w14:textId="77777777" w:rsidR="0010005D" w:rsidRDefault="0010005D" w:rsidP="0010005D">
      <w:pPr>
        <w:pStyle w:val="Default"/>
        <w:rPr>
          <w:sz w:val="23"/>
          <w:szCs w:val="23"/>
        </w:rPr>
      </w:pPr>
      <w:r>
        <w:rPr>
          <w:b/>
          <w:bCs/>
          <w:sz w:val="23"/>
          <w:szCs w:val="23"/>
        </w:rPr>
        <w:t xml:space="preserve">(template--copy/paste the text and fill in the blanks as appropriate): </w:t>
      </w:r>
    </w:p>
    <w:p w14:paraId="769706CB" w14:textId="77777777" w:rsidR="0010005D" w:rsidRDefault="0010005D" w:rsidP="0010005D">
      <w:pPr>
        <w:pStyle w:val="Default"/>
        <w:rPr>
          <w:sz w:val="20"/>
          <w:szCs w:val="20"/>
        </w:rPr>
      </w:pPr>
      <w:r>
        <w:rPr>
          <w:sz w:val="20"/>
          <w:szCs w:val="20"/>
        </w:rPr>
        <w:t xml:space="preserve">Date_________________________ </w:t>
      </w:r>
    </w:p>
    <w:p w14:paraId="1AEC85CC" w14:textId="77777777" w:rsidR="0010005D" w:rsidRDefault="0010005D" w:rsidP="0010005D">
      <w:pPr>
        <w:pStyle w:val="Default"/>
        <w:rPr>
          <w:sz w:val="20"/>
          <w:szCs w:val="20"/>
        </w:rPr>
      </w:pPr>
      <w:r>
        <w:rPr>
          <w:sz w:val="20"/>
          <w:szCs w:val="20"/>
        </w:rPr>
        <w:t xml:space="preserve">Dear Damien High School: </w:t>
      </w:r>
    </w:p>
    <w:p w14:paraId="7ED593E2" w14:textId="420A4B21" w:rsidR="0010005D" w:rsidRDefault="0010005D" w:rsidP="0010005D">
      <w:pPr>
        <w:pStyle w:val="Default"/>
        <w:rPr>
          <w:sz w:val="20"/>
          <w:szCs w:val="20"/>
        </w:rPr>
      </w:pPr>
      <w:r>
        <w:rPr>
          <w:sz w:val="20"/>
          <w:szCs w:val="20"/>
        </w:rPr>
        <w:t>This letter is to inform you that we would like our child, ___________________, to attend The</w:t>
      </w:r>
      <w:r w:rsidR="00657AB3">
        <w:rPr>
          <w:sz w:val="20"/>
          <w:szCs w:val="20"/>
        </w:rPr>
        <w:t xml:space="preserve"> Damien Debates from </w:t>
      </w:r>
      <w:r w:rsidR="00CC00F2">
        <w:rPr>
          <w:sz w:val="20"/>
          <w:szCs w:val="20"/>
        </w:rPr>
        <w:t>December</w:t>
      </w:r>
      <w:r w:rsidR="00657AB3">
        <w:rPr>
          <w:sz w:val="20"/>
          <w:szCs w:val="20"/>
        </w:rPr>
        <w:t xml:space="preserve"> </w:t>
      </w:r>
      <w:r w:rsidR="00CC00F2">
        <w:rPr>
          <w:sz w:val="20"/>
          <w:szCs w:val="20"/>
        </w:rPr>
        <w:t>15</w:t>
      </w:r>
      <w:r w:rsidR="00657AB3">
        <w:rPr>
          <w:sz w:val="20"/>
          <w:szCs w:val="20"/>
        </w:rPr>
        <w:t>, 2018</w:t>
      </w:r>
      <w:r>
        <w:rPr>
          <w:sz w:val="20"/>
          <w:szCs w:val="20"/>
        </w:rPr>
        <w:t xml:space="preserve"> and that she / he does so with our full consent and permission. We have arranged for our child to be fully chaperoned and for transportation to our satisfaction, and accept full responsibility and liability for our child during the entire course of the event. We understand and agree that Damien High School, its employees, and its agents provide no chaperones for the event, and further agree that Damien High School, its employees, and its agents are hereby relieved of any responsibility or liability of any sort for the supervision of our child. </w:t>
      </w:r>
    </w:p>
    <w:p w14:paraId="62974ED1" w14:textId="77777777" w:rsidR="0010005D" w:rsidRDefault="0010005D" w:rsidP="0010005D">
      <w:pPr>
        <w:pStyle w:val="Default"/>
        <w:rPr>
          <w:sz w:val="20"/>
          <w:szCs w:val="20"/>
        </w:rPr>
      </w:pPr>
      <w:r>
        <w:rPr>
          <w:sz w:val="20"/>
          <w:szCs w:val="20"/>
        </w:rPr>
        <w:t xml:space="preserve">The following person will be chaperoning our child: </w:t>
      </w:r>
    </w:p>
    <w:p w14:paraId="61B7A2BB" w14:textId="77777777" w:rsidR="0010005D" w:rsidRDefault="0010005D" w:rsidP="0010005D">
      <w:pPr>
        <w:pStyle w:val="Default"/>
        <w:rPr>
          <w:sz w:val="20"/>
          <w:szCs w:val="20"/>
        </w:rPr>
      </w:pPr>
      <w:r>
        <w:rPr>
          <w:sz w:val="20"/>
          <w:szCs w:val="20"/>
        </w:rPr>
        <w:t xml:space="preserve">Name: _________________________________________________________ </w:t>
      </w:r>
    </w:p>
    <w:p w14:paraId="5CEAD4F8" w14:textId="77777777" w:rsidR="0010005D" w:rsidRDefault="0010005D" w:rsidP="0010005D">
      <w:pPr>
        <w:pStyle w:val="Default"/>
        <w:rPr>
          <w:sz w:val="20"/>
          <w:szCs w:val="20"/>
        </w:rPr>
      </w:pPr>
      <w:r>
        <w:rPr>
          <w:sz w:val="20"/>
          <w:szCs w:val="20"/>
        </w:rPr>
        <w:t xml:space="preserve">Cell phone: _____________________________________________________ </w:t>
      </w:r>
    </w:p>
    <w:p w14:paraId="37F923A8" w14:textId="77777777" w:rsidR="0010005D" w:rsidRDefault="0010005D" w:rsidP="0010005D">
      <w:pPr>
        <w:pStyle w:val="Default"/>
        <w:rPr>
          <w:sz w:val="20"/>
          <w:szCs w:val="20"/>
        </w:rPr>
      </w:pPr>
      <w:r>
        <w:rPr>
          <w:sz w:val="20"/>
          <w:szCs w:val="20"/>
        </w:rPr>
        <w:t xml:space="preserve">Relationship to our child: __________________________________________ </w:t>
      </w:r>
    </w:p>
    <w:p w14:paraId="6BD9BDA5" w14:textId="77777777" w:rsidR="0010005D" w:rsidRDefault="0010005D" w:rsidP="0010005D">
      <w:pPr>
        <w:pStyle w:val="Default"/>
        <w:rPr>
          <w:sz w:val="20"/>
          <w:szCs w:val="20"/>
        </w:rPr>
      </w:pPr>
      <w:r>
        <w:rPr>
          <w:sz w:val="20"/>
          <w:szCs w:val="20"/>
        </w:rPr>
        <w:t xml:space="preserve">By signing this we are certifying that we are in fact the legal guardians of the listed child, and have full legal authority to act on the listed child's behalf. </w:t>
      </w:r>
    </w:p>
    <w:p w14:paraId="1B4D4613" w14:textId="77777777" w:rsidR="0010005D" w:rsidRDefault="0010005D" w:rsidP="0010005D">
      <w:pPr>
        <w:pStyle w:val="Default"/>
        <w:rPr>
          <w:sz w:val="20"/>
          <w:szCs w:val="20"/>
        </w:rPr>
      </w:pPr>
      <w:r>
        <w:rPr>
          <w:sz w:val="20"/>
          <w:szCs w:val="20"/>
        </w:rPr>
        <w:t xml:space="preserve">________________________ _________________________ ________________________ </w:t>
      </w:r>
    </w:p>
    <w:p w14:paraId="7E86065D" w14:textId="77777777" w:rsidR="0010005D" w:rsidRDefault="0010005D" w:rsidP="0010005D">
      <w:pPr>
        <w:pStyle w:val="Default"/>
        <w:rPr>
          <w:sz w:val="20"/>
          <w:szCs w:val="20"/>
        </w:rPr>
      </w:pPr>
      <w:r>
        <w:rPr>
          <w:sz w:val="20"/>
          <w:szCs w:val="20"/>
        </w:rPr>
        <w:t xml:space="preserve">Parent Name Parent Signature Date </w:t>
      </w:r>
    </w:p>
    <w:p w14:paraId="76AF1837" w14:textId="77777777" w:rsidR="0010005D" w:rsidRDefault="0010005D" w:rsidP="0010005D">
      <w:pPr>
        <w:pStyle w:val="Default"/>
        <w:rPr>
          <w:sz w:val="20"/>
          <w:szCs w:val="20"/>
        </w:rPr>
      </w:pPr>
      <w:r>
        <w:rPr>
          <w:sz w:val="20"/>
          <w:szCs w:val="20"/>
        </w:rPr>
        <w:t xml:space="preserve">Parents’ contact information: </w:t>
      </w:r>
    </w:p>
    <w:p w14:paraId="3640EEB1" w14:textId="77777777" w:rsidR="0010005D" w:rsidRDefault="0010005D" w:rsidP="0010005D">
      <w:pPr>
        <w:pStyle w:val="Default"/>
        <w:rPr>
          <w:sz w:val="20"/>
          <w:szCs w:val="20"/>
        </w:rPr>
      </w:pPr>
      <w:r>
        <w:rPr>
          <w:sz w:val="20"/>
          <w:szCs w:val="20"/>
        </w:rPr>
        <w:t xml:space="preserve">________________________ _________________________ </w:t>
      </w:r>
    </w:p>
    <w:p w14:paraId="7411C7C0" w14:textId="77777777" w:rsidR="0010005D" w:rsidRPr="00B55AD5" w:rsidRDefault="0010005D" w:rsidP="0010005D">
      <w:r>
        <w:rPr>
          <w:sz w:val="20"/>
          <w:szCs w:val="20"/>
        </w:rPr>
        <w:t>Cell phone Email</w:t>
      </w:r>
    </w:p>
    <w:sectPr w:rsidR="0010005D"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Pointer" w:val="256166464"/>
    <w:docVar w:name="VerbatimVersion" w:val="5.1"/>
  </w:docVars>
  <w:rsids>
    <w:rsidRoot w:val="00675920"/>
    <w:rsid w:val="00002D3E"/>
    <w:rsid w:val="000139A3"/>
    <w:rsid w:val="000241AC"/>
    <w:rsid w:val="000360EA"/>
    <w:rsid w:val="000C747C"/>
    <w:rsid w:val="000E7EC5"/>
    <w:rsid w:val="0010005D"/>
    <w:rsid w:val="00100833"/>
    <w:rsid w:val="00104529"/>
    <w:rsid w:val="00105942"/>
    <w:rsid w:val="00107396"/>
    <w:rsid w:val="00144A4C"/>
    <w:rsid w:val="00176AB0"/>
    <w:rsid w:val="00177B7D"/>
    <w:rsid w:val="0018322D"/>
    <w:rsid w:val="001A2A12"/>
    <w:rsid w:val="001A71B1"/>
    <w:rsid w:val="001B5776"/>
    <w:rsid w:val="001E527A"/>
    <w:rsid w:val="001F78CE"/>
    <w:rsid w:val="002422DC"/>
    <w:rsid w:val="00251FC7"/>
    <w:rsid w:val="002855A7"/>
    <w:rsid w:val="002B146A"/>
    <w:rsid w:val="002B5E17"/>
    <w:rsid w:val="00315690"/>
    <w:rsid w:val="00316B75"/>
    <w:rsid w:val="00325646"/>
    <w:rsid w:val="003460F2"/>
    <w:rsid w:val="0038158C"/>
    <w:rsid w:val="003902BA"/>
    <w:rsid w:val="003A09E2"/>
    <w:rsid w:val="004034E1"/>
    <w:rsid w:val="00407037"/>
    <w:rsid w:val="00442B1D"/>
    <w:rsid w:val="004605D6"/>
    <w:rsid w:val="00487D4F"/>
    <w:rsid w:val="004C60E8"/>
    <w:rsid w:val="004E3579"/>
    <w:rsid w:val="004E728B"/>
    <w:rsid w:val="004F39E0"/>
    <w:rsid w:val="004F4272"/>
    <w:rsid w:val="005044AA"/>
    <w:rsid w:val="00537BD5"/>
    <w:rsid w:val="0057268A"/>
    <w:rsid w:val="005D2912"/>
    <w:rsid w:val="006065BD"/>
    <w:rsid w:val="006329D6"/>
    <w:rsid w:val="00645FA9"/>
    <w:rsid w:val="00647866"/>
    <w:rsid w:val="00657AB3"/>
    <w:rsid w:val="00665003"/>
    <w:rsid w:val="00675920"/>
    <w:rsid w:val="006A2AD0"/>
    <w:rsid w:val="006A751D"/>
    <w:rsid w:val="006B5BC7"/>
    <w:rsid w:val="006C2375"/>
    <w:rsid w:val="006D4ECC"/>
    <w:rsid w:val="00702019"/>
    <w:rsid w:val="00722258"/>
    <w:rsid w:val="007243E5"/>
    <w:rsid w:val="007609E4"/>
    <w:rsid w:val="00766EA0"/>
    <w:rsid w:val="007A2226"/>
    <w:rsid w:val="007F5B66"/>
    <w:rsid w:val="008119EB"/>
    <w:rsid w:val="00823082"/>
    <w:rsid w:val="00823A1C"/>
    <w:rsid w:val="00845B9D"/>
    <w:rsid w:val="00860984"/>
    <w:rsid w:val="00872C43"/>
    <w:rsid w:val="008B3ECB"/>
    <w:rsid w:val="008B4E85"/>
    <w:rsid w:val="008B6B76"/>
    <w:rsid w:val="008C1B2E"/>
    <w:rsid w:val="008F01E5"/>
    <w:rsid w:val="0091627E"/>
    <w:rsid w:val="00943BFA"/>
    <w:rsid w:val="0097032B"/>
    <w:rsid w:val="00986FC4"/>
    <w:rsid w:val="009C23C6"/>
    <w:rsid w:val="009D2EAD"/>
    <w:rsid w:val="009D54B2"/>
    <w:rsid w:val="009E1922"/>
    <w:rsid w:val="009F7ED2"/>
    <w:rsid w:val="00A85E4E"/>
    <w:rsid w:val="00A93661"/>
    <w:rsid w:val="00A95652"/>
    <w:rsid w:val="00AC0AB8"/>
    <w:rsid w:val="00AD7727"/>
    <w:rsid w:val="00B13D42"/>
    <w:rsid w:val="00B33C6D"/>
    <w:rsid w:val="00B4508F"/>
    <w:rsid w:val="00B55AD5"/>
    <w:rsid w:val="00B8057C"/>
    <w:rsid w:val="00B92218"/>
    <w:rsid w:val="00B9570E"/>
    <w:rsid w:val="00BD6238"/>
    <w:rsid w:val="00BF593B"/>
    <w:rsid w:val="00BF773A"/>
    <w:rsid w:val="00BF7E81"/>
    <w:rsid w:val="00C13773"/>
    <w:rsid w:val="00C17CC8"/>
    <w:rsid w:val="00C83417"/>
    <w:rsid w:val="00C9604F"/>
    <w:rsid w:val="00CA19AA"/>
    <w:rsid w:val="00CC00F2"/>
    <w:rsid w:val="00CC5298"/>
    <w:rsid w:val="00CD736E"/>
    <w:rsid w:val="00CD798D"/>
    <w:rsid w:val="00CE161E"/>
    <w:rsid w:val="00CF59A8"/>
    <w:rsid w:val="00D325A9"/>
    <w:rsid w:val="00D36A8A"/>
    <w:rsid w:val="00D61409"/>
    <w:rsid w:val="00D6691E"/>
    <w:rsid w:val="00D71170"/>
    <w:rsid w:val="00DA1C92"/>
    <w:rsid w:val="00DA25D4"/>
    <w:rsid w:val="00DA6538"/>
    <w:rsid w:val="00DD7C12"/>
    <w:rsid w:val="00E15E75"/>
    <w:rsid w:val="00E5262C"/>
    <w:rsid w:val="00E56487"/>
    <w:rsid w:val="00EC7DC4"/>
    <w:rsid w:val="00ED30CF"/>
    <w:rsid w:val="00F02154"/>
    <w:rsid w:val="00F176EF"/>
    <w:rsid w:val="00F45E10"/>
    <w:rsid w:val="00F6364A"/>
    <w:rsid w:val="00F862C2"/>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16B3"/>
  <w15:chartTrackingRefBased/>
  <w15:docId w15:val="{52ED9245-1E86-4240-B770-F28CB720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1A71B1"/>
    <w:rPr>
      <w:rFonts w:ascii="Calibri" w:hAnsi="Calibri"/>
    </w:rPr>
  </w:style>
  <w:style w:type="paragraph" w:styleId="Heading1">
    <w:name w:val="heading 1"/>
    <w:aliases w:val="Pocket"/>
    <w:basedOn w:val="Normal"/>
    <w:next w:val="Normal"/>
    <w:link w:val="Heading1Char"/>
    <w:qFormat/>
    <w:rsid w:val="001A71B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1A71B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1A71B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1A71B1"/>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1A71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71B1"/>
  </w:style>
  <w:style w:type="character" w:customStyle="1" w:styleId="Heading1Char">
    <w:name w:val="Heading 1 Char"/>
    <w:aliases w:val="Pocket Char"/>
    <w:basedOn w:val="DefaultParagraphFont"/>
    <w:link w:val="Heading1"/>
    <w:rsid w:val="001A71B1"/>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1A71B1"/>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1A71B1"/>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1A71B1"/>
    <w:rPr>
      <w:rFonts w:ascii="Calibri" w:eastAsiaTheme="majorEastAsia" w:hAnsi="Calibri" w:cstheme="majorBidi"/>
      <w:b/>
      <w:iCs/>
      <w:sz w:val="26"/>
    </w:rPr>
  </w:style>
  <w:style w:type="character" w:styleId="Emphasis">
    <w:name w:val="Emphasis"/>
    <w:basedOn w:val="DefaultParagraphFont"/>
    <w:uiPriority w:val="7"/>
    <w:qFormat/>
    <w:rsid w:val="001A71B1"/>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1A71B1"/>
    <w:rPr>
      <w:b/>
      <w:bCs/>
      <w:sz w:val="26"/>
      <w:u w:val="none"/>
    </w:rPr>
  </w:style>
  <w:style w:type="character" w:customStyle="1" w:styleId="StyleUnderline">
    <w:name w:val="Style Underline"/>
    <w:aliases w:val="Underline"/>
    <w:basedOn w:val="DefaultParagraphFont"/>
    <w:uiPriority w:val="6"/>
    <w:qFormat/>
    <w:rsid w:val="001A71B1"/>
    <w:rPr>
      <w:b w:val="0"/>
      <w:sz w:val="22"/>
      <w:u w:val="single"/>
    </w:rPr>
  </w:style>
  <w:style w:type="character" w:styleId="Hyperlink">
    <w:name w:val="Hyperlink"/>
    <w:basedOn w:val="DefaultParagraphFont"/>
    <w:uiPriority w:val="99"/>
    <w:unhideWhenUsed/>
    <w:rsid w:val="001A71B1"/>
    <w:rPr>
      <w:color w:val="auto"/>
      <w:u w:val="none"/>
    </w:rPr>
  </w:style>
  <w:style w:type="character" w:styleId="FollowedHyperlink">
    <w:name w:val="FollowedHyperlink"/>
    <w:basedOn w:val="DefaultParagraphFont"/>
    <w:uiPriority w:val="99"/>
    <w:semiHidden/>
    <w:unhideWhenUsed/>
    <w:rsid w:val="001A71B1"/>
    <w:rPr>
      <w:color w:val="auto"/>
      <w:u w:val="none"/>
    </w:rPr>
  </w:style>
  <w:style w:type="paragraph" w:customStyle="1" w:styleId="Default">
    <w:name w:val="Default"/>
    <w:rsid w:val="00442B1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10005D"/>
    <w:rPr>
      <w:color w:val="808080"/>
      <w:shd w:val="clear" w:color="auto" w:fill="E6E6E6"/>
    </w:rPr>
  </w:style>
  <w:style w:type="character" w:styleId="Strong">
    <w:name w:val="Strong"/>
    <w:basedOn w:val="DefaultParagraphFont"/>
    <w:uiPriority w:val="22"/>
    <w:qFormat/>
    <w:rsid w:val="000360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broom.com" TargetMode="External"/><Relationship Id="rId3" Type="http://schemas.openxmlformats.org/officeDocument/2006/relationships/styles" Target="styles.xml"/><Relationship Id="rId7" Type="http://schemas.openxmlformats.org/officeDocument/2006/relationships/hyperlink" Target="mailto:peters@damien-hs.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12\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54E17-6187-4745-9B9F-7E7FCD04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Donny</dc:creator>
  <cp:keywords>5.1.1</cp:keywords>
  <dc:description/>
  <cp:lastModifiedBy>Donny Peters</cp:lastModifiedBy>
  <cp:revision>2</cp:revision>
  <dcterms:created xsi:type="dcterms:W3CDTF">2019-12-05T03:47:00Z</dcterms:created>
  <dcterms:modified xsi:type="dcterms:W3CDTF">2019-12-05T03:47:00Z</dcterms:modified>
</cp:coreProperties>
</file>