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AAF9" w14:textId="77777777" w:rsidR="00406903" w:rsidRPr="00A0200C" w:rsidRDefault="00406903" w:rsidP="0040690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</w:rPr>
      </w:pPr>
      <w:r w:rsidRPr="00A0200C">
        <w:rPr>
          <w:rFonts w:ascii="Times New Roman" w:eastAsia="Times New Roman" w:hAnsi="Times New Roman"/>
          <w:b/>
          <w:sz w:val="24"/>
        </w:rPr>
        <w:t>Jesuit College Prep Debate Invitational</w:t>
      </w:r>
    </w:p>
    <w:p w14:paraId="228D0579" w14:textId="77777777" w:rsidR="00406903" w:rsidRPr="00A0200C" w:rsidRDefault="00406903" w:rsidP="0040690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</w:rPr>
      </w:pPr>
      <w:r w:rsidRPr="00A0200C">
        <w:rPr>
          <w:rFonts w:ascii="Times New Roman" w:eastAsia="Times New Roman" w:hAnsi="Times New Roman"/>
          <w:b/>
          <w:sz w:val="24"/>
        </w:rPr>
        <w:t>12345 Inwood Rd</w:t>
      </w:r>
    </w:p>
    <w:p w14:paraId="1717C5D5" w14:textId="77777777" w:rsidR="00406903" w:rsidRPr="00A0200C" w:rsidRDefault="00406903" w:rsidP="0040690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</w:rPr>
      </w:pPr>
      <w:r w:rsidRPr="00A0200C">
        <w:rPr>
          <w:rFonts w:ascii="Times New Roman" w:eastAsia="Times New Roman" w:hAnsi="Times New Roman"/>
          <w:b/>
          <w:sz w:val="24"/>
        </w:rPr>
        <w:t>Dallas, Texas 75244</w:t>
      </w:r>
    </w:p>
    <w:p w14:paraId="060D2BD0" w14:textId="12626925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Greetings from Da</w:t>
      </w:r>
      <w:r>
        <w:rPr>
          <w:rFonts w:ascii="Times New Roman" w:eastAsia="Times New Roman" w:hAnsi="Times New Roman"/>
          <w:sz w:val="24"/>
        </w:rPr>
        <w:t xml:space="preserve">llas Jesuit!  Jesuit will host TFA tournament on Feb </w:t>
      </w:r>
      <w:r w:rsidR="005915DA">
        <w:rPr>
          <w:rFonts w:ascii="Times New Roman" w:eastAsia="Times New Roman" w:hAnsi="Times New Roman"/>
          <w:sz w:val="24"/>
        </w:rPr>
        <w:t>8-9, 2018</w:t>
      </w:r>
      <w:r w:rsidRPr="002F3AEF">
        <w:rPr>
          <w:rFonts w:ascii="Times New Roman" w:eastAsia="Times New Roman" w:hAnsi="Times New Roman"/>
          <w:sz w:val="24"/>
        </w:rPr>
        <w:t xml:space="preserve">.  </w:t>
      </w:r>
      <w:r>
        <w:rPr>
          <w:rFonts w:ascii="Times New Roman" w:eastAsia="Times New Roman" w:hAnsi="Times New Roman"/>
          <w:sz w:val="24"/>
        </w:rPr>
        <w:t xml:space="preserve">We will host Varsity CX, Varsity LD, Varsity Public Forum and Varsity Congressional Debate.  </w:t>
      </w:r>
      <w:r w:rsidR="005915DA">
        <w:rPr>
          <w:rFonts w:ascii="Times New Roman" w:eastAsia="Times New Roman" w:hAnsi="Times New Roman"/>
          <w:sz w:val="24"/>
        </w:rPr>
        <w:t xml:space="preserve">We will host </w:t>
      </w:r>
      <w:r w:rsidR="00DA13E8" w:rsidRPr="00DA13E8">
        <w:rPr>
          <w:rFonts w:ascii="Times New Roman" w:eastAsia="Times New Roman" w:hAnsi="Times New Roman"/>
          <w:sz w:val="24"/>
        </w:rPr>
        <w:t>DX, DI, OO, DUO</w:t>
      </w:r>
      <w:r w:rsidR="00DA13E8">
        <w:rPr>
          <w:rFonts w:ascii="Times New Roman" w:eastAsia="Times New Roman" w:hAnsi="Times New Roman"/>
          <w:sz w:val="24"/>
        </w:rPr>
        <w:t xml:space="preserve">, </w:t>
      </w:r>
      <w:r w:rsidR="00DA13E8" w:rsidRPr="00DA13E8">
        <w:rPr>
          <w:rFonts w:ascii="Times New Roman" w:eastAsia="Times New Roman" w:hAnsi="Times New Roman"/>
          <w:sz w:val="24"/>
        </w:rPr>
        <w:t>IX, HI, INF, POI</w:t>
      </w:r>
      <w:r w:rsidR="00485A08">
        <w:rPr>
          <w:rFonts w:ascii="Times New Roman" w:eastAsia="Times New Roman" w:hAnsi="Times New Roman"/>
          <w:sz w:val="24"/>
        </w:rPr>
        <w:t xml:space="preserve">.  </w:t>
      </w:r>
      <w:r>
        <w:rPr>
          <w:rFonts w:ascii="Times New Roman" w:eastAsia="Times New Roman" w:hAnsi="Times New Roman"/>
          <w:sz w:val="24"/>
        </w:rPr>
        <w:t>We will provide dinner to all competitors on Friday</w:t>
      </w:r>
      <w:r w:rsidR="00485A08">
        <w:rPr>
          <w:rFonts w:ascii="Times New Roman" w:eastAsia="Times New Roman" w:hAnsi="Times New Roman"/>
          <w:sz w:val="24"/>
        </w:rPr>
        <w:t xml:space="preserve"> and lunch on Saturday, </w:t>
      </w:r>
      <w:r>
        <w:rPr>
          <w:rFonts w:ascii="Times New Roman" w:eastAsia="Times New Roman" w:hAnsi="Times New Roman"/>
          <w:sz w:val="24"/>
        </w:rPr>
        <w:t xml:space="preserve">cost included in entry fees. </w:t>
      </w:r>
    </w:p>
    <w:p w14:paraId="42567D37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 xml:space="preserve">Please email Tracy McFarland at </w:t>
      </w:r>
      <w:hyperlink r:id="rId9" w:history="1">
        <w:r w:rsidRPr="002F3AEF">
          <w:rPr>
            <w:rFonts w:ascii="Times New Roman" w:eastAsia="Times New Roman" w:hAnsi="Times New Roman"/>
            <w:color w:val="0000FF"/>
            <w:sz w:val="24"/>
            <w:u w:val="single"/>
          </w:rPr>
          <w:t>tmcfarland@jesuitcp.org</w:t>
        </w:r>
      </w:hyperlink>
      <w:r w:rsidRPr="002F3AEF">
        <w:rPr>
          <w:rFonts w:ascii="Times New Roman" w:eastAsia="Times New Roman" w:hAnsi="Times New Roman"/>
          <w:sz w:val="24"/>
        </w:rPr>
        <w:t xml:space="preserve"> if you have any questions.</w:t>
      </w:r>
    </w:p>
    <w:p w14:paraId="0B0E78BB" w14:textId="5487EE60" w:rsidR="00406903" w:rsidRDefault="00521DC9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521DC9">
        <w:rPr>
          <w:rFonts w:ascii="Times New Roman" w:eastAsia="Times New Roman" w:hAnsi="Times New Roman"/>
          <w:b/>
          <w:color w:val="000000"/>
          <w:sz w:val="24"/>
        </w:rPr>
        <w:t>Debate events 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406903" w:rsidRPr="00521DC9">
        <w:rPr>
          <w:rFonts w:ascii="Times New Roman" w:eastAsia="Times New Roman" w:hAnsi="Times New Roman"/>
          <w:b/>
          <w:color w:val="000000"/>
          <w:sz w:val="24"/>
        </w:rPr>
        <w:t xml:space="preserve">Initial entry on </w:t>
      </w:r>
      <w:proofErr w:type="spellStart"/>
      <w:r w:rsidR="00406903" w:rsidRPr="00521DC9">
        <w:rPr>
          <w:rFonts w:ascii="Times New Roman" w:eastAsia="Times New Roman" w:hAnsi="Times New Roman"/>
          <w:b/>
          <w:color w:val="000000"/>
          <w:sz w:val="24"/>
        </w:rPr>
        <w:t>Tabroom</w:t>
      </w:r>
      <w:proofErr w:type="spellEnd"/>
      <w:r w:rsidR="00406903" w:rsidRPr="00521DC9">
        <w:rPr>
          <w:rFonts w:ascii="Times New Roman" w:eastAsia="Times New Roman" w:hAnsi="Times New Roman"/>
          <w:b/>
          <w:color w:val="000000"/>
          <w:sz w:val="24"/>
        </w:rPr>
        <w:t xml:space="preserve"> website is necessary</w:t>
      </w:r>
      <w:r w:rsidR="00406903" w:rsidRPr="002F3AEF">
        <w:rPr>
          <w:rFonts w:ascii="Times New Roman" w:eastAsia="Times New Roman" w:hAnsi="Times New Roman"/>
          <w:color w:val="000000"/>
          <w:sz w:val="24"/>
        </w:rPr>
        <w:t xml:space="preserve">. 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IE events – entry on JOT website is necessary.  </w:t>
      </w:r>
      <w:r w:rsidR="00406903" w:rsidRPr="002F3AEF">
        <w:rPr>
          <w:rFonts w:ascii="Times New Roman" w:eastAsia="Times New Roman" w:hAnsi="Times New Roman"/>
          <w:color w:val="000000"/>
          <w:sz w:val="24"/>
        </w:rPr>
        <w:t>NO phone or fax entries will be accepted.    </w:t>
      </w:r>
      <w:r w:rsidR="00406903" w:rsidRPr="002F3AEF">
        <w:rPr>
          <w:rFonts w:ascii="Times New Roman" w:eastAsia="Times New Roman" w:hAnsi="Times New Roman"/>
          <w:sz w:val="24"/>
        </w:rPr>
        <w:t xml:space="preserve">Please email Tracy McFarland at </w:t>
      </w:r>
      <w:hyperlink r:id="rId10" w:history="1">
        <w:r w:rsidR="00406903" w:rsidRPr="002F3AEF">
          <w:rPr>
            <w:rFonts w:ascii="Times New Roman" w:eastAsia="Times New Roman" w:hAnsi="Times New Roman"/>
            <w:color w:val="0000FF"/>
            <w:sz w:val="24"/>
            <w:u w:val="single"/>
          </w:rPr>
          <w:t>tmcfarland@jesuitcp.org</w:t>
        </w:r>
      </w:hyperlink>
      <w:r w:rsidR="00406903">
        <w:rPr>
          <w:rFonts w:ascii="Times New Roman" w:eastAsia="Times New Roman" w:hAnsi="Times New Roman"/>
          <w:sz w:val="24"/>
        </w:rPr>
        <w:t xml:space="preserve"> if you have any questions about how to register or set up accounts on </w:t>
      </w:r>
      <w:proofErr w:type="spellStart"/>
      <w:r w:rsidR="00406903">
        <w:rPr>
          <w:rFonts w:ascii="Times New Roman" w:eastAsia="Times New Roman" w:hAnsi="Times New Roman"/>
          <w:sz w:val="24"/>
        </w:rPr>
        <w:t>tabroom</w:t>
      </w:r>
      <w:proofErr w:type="spellEnd"/>
      <w:r>
        <w:rPr>
          <w:rFonts w:ascii="Times New Roman" w:eastAsia="Times New Roman" w:hAnsi="Times New Roman"/>
          <w:sz w:val="24"/>
        </w:rPr>
        <w:t xml:space="preserve"> or issues on JOT.  </w:t>
      </w:r>
    </w:p>
    <w:p w14:paraId="453A57EE" w14:textId="77777777" w:rsidR="00406903" w:rsidRPr="0015392D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</w:rPr>
      </w:pPr>
      <w:r w:rsidRPr="0015392D">
        <w:rPr>
          <w:rFonts w:ascii="Times New Roman" w:eastAsia="Times New Roman" w:hAnsi="Times New Roman"/>
          <w:b/>
          <w:sz w:val="24"/>
        </w:rPr>
        <w:t>Entry Deadlines</w:t>
      </w:r>
    </w:p>
    <w:p w14:paraId="6A4C0F90" w14:textId="4CDA6BD4" w:rsidR="00406903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January 30</w:t>
      </w:r>
      <w:r w:rsidRPr="002F3AEF">
        <w:rPr>
          <w:rFonts w:ascii="Times New Roman" w:eastAsia="Times New Roman" w:hAnsi="Times New Roman"/>
          <w:color w:val="000000"/>
          <w:sz w:val="24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 xml:space="preserve"> 201</w:t>
      </w:r>
      <w:r w:rsidR="00954B53">
        <w:rPr>
          <w:rFonts w:ascii="Times New Roman" w:eastAsia="Times New Roman" w:hAnsi="Times New Roman"/>
          <w:color w:val="000000"/>
          <w:sz w:val="24"/>
        </w:rPr>
        <w:t xml:space="preserve">8 </w:t>
      </w:r>
      <w:r w:rsidR="00521DC9">
        <w:rPr>
          <w:rFonts w:ascii="Times New Roman" w:eastAsia="Times New Roman" w:hAnsi="Times New Roman"/>
          <w:color w:val="000000"/>
          <w:sz w:val="24"/>
        </w:rPr>
        <w:t>8</w:t>
      </w:r>
      <w:r w:rsidRPr="002F3AEF">
        <w:rPr>
          <w:rFonts w:ascii="Times New Roman" w:eastAsia="Times New Roman" w:hAnsi="Times New Roman"/>
          <w:color w:val="000000"/>
          <w:sz w:val="24"/>
        </w:rPr>
        <w:t>:00 pm - Preferred Entry Deadline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 No new schools may enter after this time. </w:t>
      </w:r>
    </w:p>
    <w:p w14:paraId="02FDF9CF" w14:textId="48A7A908" w:rsidR="00406903" w:rsidRPr="002F3AEF" w:rsidRDefault="00DB7CF8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Monday February 4</w:t>
      </w:r>
      <w:r w:rsidR="00406903" w:rsidRPr="002F3AEF">
        <w:rPr>
          <w:rFonts w:ascii="Times New Roman" w:eastAsia="Times New Roman" w:hAnsi="Times New Roman"/>
          <w:color w:val="000000"/>
          <w:sz w:val="24"/>
        </w:rPr>
        <w:t xml:space="preserve"> is the last day for drops. You may continue to make changes on the site without penalty until the drop deadline. If you have changes after </w:t>
      </w:r>
      <w:r w:rsidR="00406903">
        <w:rPr>
          <w:rFonts w:ascii="Times New Roman" w:eastAsia="Times New Roman" w:hAnsi="Times New Roman"/>
          <w:color w:val="000000"/>
          <w:sz w:val="24"/>
        </w:rPr>
        <w:t xml:space="preserve">February </w:t>
      </w:r>
      <w:r>
        <w:rPr>
          <w:rFonts w:ascii="Times New Roman" w:eastAsia="Times New Roman" w:hAnsi="Times New Roman"/>
          <w:color w:val="000000"/>
          <w:sz w:val="24"/>
        </w:rPr>
        <w:t>6</w:t>
      </w:r>
      <w:r w:rsidR="00406903" w:rsidRPr="002F3AEF">
        <w:rPr>
          <w:rFonts w:ascii="Times New Roman" w:eastAsia="Times New Roman" w:hAnsi="Times New Roman"/>
          <w:color w:val="000000"/>
          <w:sz w:val="24"/>
        </w:rPr>
        <w:t xml:space="preserve"> please email Tracy McFarland at </w:t>
      </w:r>
      <w:hyperlink r:id="rId11" w:history="1">
        <w:r w:rsidR="00406903" w:rsidRPr="002F3AEF">
          <w:rPr>
            <w:rFonts w:ascii="Times New Roman" w:eastAsia="Times New Roman" w:hAnsi="Times New Roman"/>
            <w:color w:val="0000FF"/>
            <w:sz w:val="24"/>
            <w:u w:val="single"/>
          </w:rPr>
          <w:t>tmcfarland@jesuitcp.org</w:t>
        </w:r>
      </w:hyperlink>
      <w:r w:rsidR="00406903" w:rsidRPr="002F3AEF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6F3540E7" w14:textId="6CD16262" w:rsidR="00DB7CF8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t xml:space="preserve">Each school is required to provide at least 1 QUALIFIED judge per two </w:t>
      </w:r>
      <w:r>
        <w:rPr>
          <w:rFonts w:ascii="Times New Roman" w:eastAsia="Times New Roman" w:hAnsi="Times New Roman"/>
          <w:color w:val="000000"/>
          <w:sz w:val="24"/>
        </w:rPr>
        <w:t xml:space="preserve">policy </w:t>
      </w:r>
      <w:r w:rsidRPr="002F3AEF">
        <w:rPr>
          <w:rFonts w:ascii="Times New Roman" w:eastAsia="Times New Roman" w:hAnsi="Times New Roman"/>
          <w:color w:val="000000"/>
          <w:sz w:val="24"/>
        </w:rPr>
        <w:t>teams they are entering.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2F3AEF">
        <w:rPr>
          <w:rFonts w:ascii="Times New Roman" w:eastAsia="Times New Roman" w:hAnsi="Times New Roman"/>
          <w:color w:val="000000"/>
          <w:sz w:val="24"/>
        </w:rPr>
        <w:t>Each school is required to provide at</w:t>
      </w:r>
      <w:r>
        <w:rPr>
          <w:rFonts w:ascii="Times New Roman" w:eastAsia="Times New Roman" w:hAnsi="Times New Roman"/>
          <w:color w:val="000000"/>
          <w:sz w:val="24"/>
        </w:rPr>
        <w:t xml:space="preserve"> least 1 QUALIFIED judge per three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public forum </w:t>
      </w:r>
      <w:r w:rsidRPr="002F3AEF">
        <w:rPr>
          <w:rFonts w:ascii="Times New Roman" w:eastAsia="Times New Roman" w:hAnsi="Times New Roman"/>
          <w:color w:val="000000"/>
          <w:sz w:val="24"/>
        </w:rPr>
        <w:t>teams they are entering.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Each school is required to provide at least 1 QUALIFIED judge per </w:t>
      </w:r>
      <w:r>
        <w:rPr>
          <w:rFonts w:ascii="Times New Roman" w:eastAsia="Times New Roman" w:hAnsi="Times New Roman"/>
          <w:color w:val="000000"/>
          <w:sz w:val="24"/>
        </w:rPr>
        <w:t>three Lincoln-Douglas competitors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 they are entering</w:t>
      </w:r>
      <w:r>
        <w:rPr>
          <w:rFonts w:ascii="Times New Roman" w:eastAsia="Times New Roman" w:hAnsi="Times New Roman"/>
          <w:color w:val="000000"/>
          <w:sz w:val="24"/>
        </w:rPr>
        <w:t xml:space="preserve">.  Each school is required to provide at least 1 qualified judge per 10 entries in Congressional Debate.  </w:t>
      </w:r>
    </w:p>
    <w:p w14:paraId="6A26C7F1" w14:textId="1FDA0CEE" w:rsidR="00DB7CF8" w:rsidRDefault="00DB7CF8" w:rsidP="0040690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Each school is required to provide at least 1 QUALIFIED judge per 4 </w:t>
      </w:r>
      <w:r w:rsidR="0026081C">
        <w:rPr>
          <w:rFonts w:ascii="Times New Roman" w:eastAsia="Times New Roman" w:hAnsi="Times New Roman"/>
          <w:color w:val="000000"/>
          <w:sz w:val="24"/>
        </w:rPr>
        <w:t xml:space="preserve">entries.  </w:t>
      </w:r>
    </w:p>
    <w:p w14:paraId="64651C4A" w14:textId="6907C53E" w:rsidR="00406903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Please remember that providing a judge is a requirement; however, constraints in events based on numbers entered by a school may limit usage of that judge.  A limited number of judges will be available for hire through the tournament.  However, please let us know by the end of January if you are in need of hired judging.  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The sooner you enter judge information, the easier it will be to make sure we have enough.  </w:t>
      </w:r>
    </w:p>
    <w:p w14:paraId="15FB3587" w14:textId="46C7431A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We ask that all judges put their judge philosophy on the</w:t>
      </w:r>
      <w:r w:rsidR="0026081C">
        <w:rPr>
          <w:rFonts w:ascii="Times New Roman" w:eastAsia="Times New Roman" w:hAnsi="Times New Roman"/>
          <w:color w:val="000000"/>
          <w:sz w:val="24"/>
        </w:rPr>
        <w:t xml:space="preserve"> tabroom.com if judging debate events.  </w:t>
      </w:r>
    </w:p>
    <w:p w14:paraId="61414313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lastRenderedPageBreak/>
        <w:t>Makes fee checks payable to Jesuit College Prep</w:t>
      </w:r>
    </w:p>
    <w:p w14:paraId="1FB7113D" w14:textId="77777777" w:rsidR="00406903" w:rsidRPr="002F3AEF" w:rsidRDefault="00406903" w:rsidP="00406903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b/>
          <w:bCs/>
          <w:color w:val="000000"/>
          <w:sz w:val="24"/>
        </w:rPr>
        <w:t>Tournament Guidelines and Directions</w:t>
      </w:r>
    </w:p>
    <w:p w14:paraId="4D1D02C3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Important note about our f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acilities---No smoking on campus property.  You will notice a lot of art on the walls; Jesuit is an art museum as well as a school (really, we are).  Any damage done to art in the building will be considered a matter for the police.  Please do not mess with the art.  </w:t>
      </w:r>
    </w:p>
    <w:p w14:paraId="6CFFD61E" w14:textId="7506C138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b/>
          <w:bCs/>
          <w:color w:val="000000"/>
          <w:sz w:val="24"/>
        </w:rPr>
        <w:t> 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1. We will </w:t>
      </w:r>
      <w:r>
        <w:rPr>
          <w:rFonts w:ascii="Times New Roman" w:eastAsia="Times New Roman" w:hAnsi="Times New Roman"/>
          <w:color w:val="000000"/>
          <w:sz w:val="24"/>
        </w:rPr>
        <w:t>encourage disclosure of affirmative and negative argument</w:t>
      </w:r>
      <w:r w:rsidR="0026081C">
        <w:rPr>
          <w:rFonts w:ascii="Times New Roman" w:eastAsia="Times New Roman" w:hAnsi="Times New Roman"/>
          <w:color w:val="000000"/>
          <w:sz w:val="24"/>
        </w:rPr>
        <w:t>s in debate</w:t>
      </w:r>
      <w:r>
        <w:rPr>
          <w:rFonts w:ascii="Times New Roman" w:eastAsia="Times New Roman" w:hAnsi="Times New Roman"/>
          <w:color w:val="000000"/>
          <w:sz w:val="24"/>
        </w:rPr>
        <w:t xml:space="preserve"> via the National Debate Coaches Association Wiki at </w:t>
      </w:r>
      <w:r w:rsidRPr="002B4746">
        <w:rPr>
          <w:rFonts w:ascii="Times New Roman" w:eastAsia="Times New Roman" w:hAnsi="Times New Roman"/>
          <w:color w:val="000000"/>
          <w:sz w:val="24"/>
        </w:rPr>
        <w:t>http://wiki.debatecoaches.org/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  </w:t>
      </w:r>
    </w:p>
    <w:p w14:paraId="2DC63097" w14:textId="6FA28C4C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Ballots and pairings will be available on tabroom.com</w:t>
      </w:r>
      <w:r w:rsidR="00C12E57">
        <w:rPr>
          <w:rFonts w:ascii="Times New Roman" w:eastAsia="Times New Roman" w:hAnsi="Times New Roman"/>
          <w:sz w:val="24"/>
        </w:rPr>
        <w:t xml:space="preserve"> for Debate events.  We will use paper ballots for IE events.  </w:t>
      </w:r>
    </w:p>
    <w:p w14:paraId="2742D5B7" w14:textId="220BB6F8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t xml:space="preserve">3.  We </w:t>
      </w:r>
      <w:r>
        <w:rPr>
          <w:rFonts w:ascii="Times New Roman" w:eastAsia="Times New Roman" w:hAnsi="Times New Roman"/>
          <w:color w:val="000000"/>
          <w:sz w:val="24"/>
        </w:rPr>
        <w:t xml:space="preserve">also 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will hand out copies of </w:t>
      </w:r>
      <w:r w:rsidR="00C12E57">
        <w:rPr>
          <w:rFonts w:ascii="Times New Roman" w:eastAsia="Times New Roman" w:hAnsi="Times New Roman"/>
          <w:color w:val="000000"/>
          <w:sz w:val="24"/>
        </w:rPr>
        <w:t xml:space="preserve">IE </w:t>
      </w:r>
      <w:r w:rsidRPr="002F3AEF">
        <w:rPr>
          <w:rFonts w:ascii="Times New Roman" w:eastAsia="Times New Roman" w:hAnsi="Times New Roman"/>
          <w:color w:val="000000"/>
          <w:sz w:val="24"/>
        </w:rPr>
        <w:t>pairings in the cafeteria</w:t>
      </w:r>
      <w:r>
        <w:rPr>
          <w:rFonts w:ascii="Times New Roman" w:eastAsia="Times New Roman" w:hAnsi="Times New Roman"/>
          <w:color w:val="000000"/>
          <w:sz w:val="24"/>
        </w:rPr>
        <w:t xml:space="preserve"> and Hughes Hall</w:t>
      </w:r>
      <w:r w:rsidRPr="002F3AEF">
        <w:rPr>
          <w:rFonts w:ascii="Times New Roman" w:eastAsia="Times New Roman" w:hAnsi="Times New Roman"/>
          <w:color w:val="000000"/>
          <w:sz w:val="24"/>
        </w:rPr>
        <w:t xml:space="preserve">.  Before and between rounds, students may gather in either Hughes Hall or in the cafeteria.  </w:t>
      </w:r>
    </w:p>
    <w:p w14:paraId="4A0DA48C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4.  </w:t>
      </w:r>
      <w:r w:rsidRPr="002F3AEF">
        <w:rPr>
          <w:rFonts w:ascii="Times New Roman" w:eastAsia="Times New Roman" w:hAnsi="Times New Roman"/>
          <w:color w:val="000000"/>
          <w:sz w:val="24"/>
        </w:rPr>
        <w:t>An adult sponsor must be in attendance at all times.</w:t>
      </w:r>
    </w:p>
    <w:p w14:paraId="086E6B40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t>5. All rooms will be straightened by participating students.</w:t>
      </w:r>
    </w:p>
    <w:p w14:paraId="0F15284E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color w:val="000000"/>
          <w:sz w:val="24"/>
        </w:rPr>
        <w:t>7. Anyone caught stealing or destroying property will be escorted with his or her team off campus.</w:t>
      </w:r>
      <w:r>
        <w:rPr>
          <w:rFonts w:ascii="Times New Roman" w:eastAsia="Times New Roman" w:hAnsi="Times New Roman"/>
          <w:color w:val="000000"/>
          <w:sz w:val="24"/>
        </w:rPr>
        <w:t xml:space="preserve">  Any damage done to art work or technology will be considered a matter for the police, who will be on campus.  </w:t>
      </w:r>
    </w:p>
    <w:p w14:paraId="61CCC5FD" w14:textId="5CC8C68D" w:rsidR="00406903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 xml:space="preserve">8.  Wireless is available on the Jesuit Guest Network throughout the school.  The password </w:t>
      </w:r>
      <w:r>
        <w:rPr>
          <w:rFonts w:ascii="Times New Roman" w:eastAsia="Times New Roman" w:hAnsi="Times New Roman"/>
          <w:sz w:val="24"/>
        </w:rPr>
        <w:t xml:space="preserve">will be made available at registration.    </w:t>
      </w:r>
    </w:p>
    <w:p w14:paraId="07D46862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Please enter the bui</w:t>
      </w:r>
      <w:r>
        <w:rPr>
          <w:rFonts w:ascii="Times New Roman" w:eastAsia="Times New Roman" w:hAnsi="Times New Roman"/>
          <w:sz w:val="24"/>
        </w:rPr>
        <w:t>l</w:t>
      </w:r>
      <w:r w:rsidRPr="002F3AEF">
        <w:rPr>
          <w:rFonts w:ascii="Times New Roman" w:eastAsia="Times New Roman" w:hAnsi="Times New Roman"/>
          <w:sz w:val="24"/>
        </w:rPr>
        <w:t>ding in the front entrance facing Inwood.  There are several spaces in the front and to the side of the building.</w:t>
      </w:r>
      <w:r>
        <w:rPr>
          <w:rFonts w:ascii="Times New Roman" w:eastAsia="Times New Roman" w:hAnsi="Times New Roman"/>
          <w:sz w:val="24"/>
        </w:rPr>
        <w:t xml:space="preserve">  Parking attendants will direct you to acceptable parking areas, including bus parking.  </w:t>
      </w:r>
      <w:r w:rsidRPr="002F3AEF">
        <w:rPr>
          <w:rFonts w:ascii="Times New Roman" w:eastAsia="Times New Roman" w:hAnsi="Times New Roman"/>
          <w:sz w:val="24"/>
        </w:rPr>
        <w:t>People will be inside to direct you to Hughes Hall and the cafeteria. </w:t>
      </w:r>
    </w:p>
    <w:p w14:paraId="7AB53989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Jesuit College Preparatory School of Dallas is located at:</w:t>
      </w:r>
    </w:p>
    <w:p w14:paraId="156D36FB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12345 Inwood Road</w:t>
      </w:r>
    </w:p>
    <w:p w14:paraId="19E2F88D" w14:textId="77777777" w:rsidR="00406903" w:rsidRPr="002F3AEF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Dallas Texas 75244</w:t>
      </w:r>
    </w:p>
    <w:p w14:paraId="336609FF" w14:textId="77777777" w:rsidR="00406903" w:rsidRDefault="00406903" w:rsidP="00406903">
      <w:pPr>
        <w:spacing w:before="100" w:beforeAutospacing="1" w:after="100" w:afterAutospacing="1"/>
        <w:rPr>
          <w:rFonts w:ascii="Times New Roman" w:eastAsia="Times New Roman" w:hAnsi="Times New Roman"/>
          <w:sz w:val="24"/>
        </w:rPr>
      </w:pPr>
      <w:r w:rsidRPr="002F3AEF">
        <w:rPr>
          <w:rFonts w:ascii="Times New Roman" w:eastAsia="Times New Roman" w:hAnsi="Times New Roman"/>
          <w:sz w:val="24"/>
        </w:rPr>
        <w:t>Jesuit is just south of 635 and the Dallas North Tollway on Inwood Road. </w:t>
      </w:r>
    </w:p>
    <w:p w14:paraId="7928709B" w14:textId="2E55FFF2" w:rsidR="0026081C" w:rsidRPr="0026081C" w:rsidRDefault="0026081C" w:rsidP="00406903">
      <w:pPr>
        <w:tabs>
          <w:tab w:val="left" w:pos="2445"/>
        </w:tabs>
        <w:spacing w:before="100" w:beforeAutospacing="1" w:after="100" w:afterAutospacing="1"/>
        <w:rPr>
          <w:rFonts w:ascii="Times New Roman" w:eastAsia="Times New Roman" w:hAnsi="Times New Roman"/>
          <w:b/>
          <w:sz w:val="24"/>
          <w:u w:val="single"/>
        </w:rPr>
      </w:pPr>
      <w:r w:rsidRPr="0026081C">
        <w:rPr>
          <w:rFonts w:ascii="Times New Roman" w:eastAsia="Times New Roman" w:hAnsi="Times New Roman"/>
          <w:b/>
          <w:sz w:val="24"/>
          <w:u w:val="single"/>
        </w:rPr>
        <w:t xml:space="preserve">Schedules </w:t>
      </w:r>
    </w:p>
    <w:p w14:paraId="6C9A4E21" w14:textId="1F2F6AFF" w:rsidR="00406903" w:rsidRPr="002F3AEF" w:rsidRDefault="00406903" w:rsidP="00406903">
      <w:pPr>
        <w:tabs>
          <w:tab w:val="left" w:pos="2445"/>
        </w:tabs>
        <w:spacing w:before="100" w:beforeAutospacing="1" w:after="100" w:afterAutospacing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Friday February </w:t>
      </w:r>
      <w:r w:rsidR="00EF3C99">
        <w:rPr>
          <w:rFonts w:ascii="Times New Roman" w:eastAsia="Times New Roman" w:hAnsi="Times New Roman"/>
          <w:b/>
          <w:sz w:val="24"/>
        </w:rPr>
        <w:t>08</w:t>
      </w:r>
    </w:p>
    <w:p w14:paraId="76B447AA" w14:textId="77777777" w:rsidR="00406903" w:rsidRDefault="00406903" w:rsidP="00406903">
      <w:pPr>
        <w:pStyle w:val="NormalWeb"/>
      </w:pPr>
      <w:r>
        <w:t xml:space="preserve">Registration outside Hughes Hall from 4-430.  </w:t>
      </w:r>
    </w:p>
    <w:p w14:paraId="7D2E3260" w14:textId="77777777" w:rsidR="00406903" w:rsidRDefault="00406903" w:rsidP="00406903">
      <w:pPr>
        <w:pStyle w:val="NormalWeb"/>
      </w:pPr>
      <w:r>
        <w:t>Round 1 5 pm – CX, PF, LD</w:t>
      </w:r>
    </w:p>
    <w:p w14:paraId="704F832F" w14:textId="77777777" w:rsidR="00406903" w:rsidRDefault="00406903" w:rsidP="00406903">
      <w:pPr>
        <w:pStyle w:val="NormalWeb"/>
      </w:pPr>
      <w:r>
        <w:t xml:space="preserve">Preliminary Round (first half) 5 pm -630 pm Congressional Debate </w:t>
      </w:r>
    </w:p>
    <w:p w14:paraId="35689B16" w14:textId="6DD861B8" w:rsidR="00406903" w:rsidRPr="00EF3C99" w:rsidRDefault="00406903" w:rsidP="00406903">
      <w:pPr>
        <w:pStyle w:val="NormalWeb"/>
        <w:rPr>
          <w:b/>
        </w:rPr>
      </w:pPr>
      <w:r w:rsidRPr="00EF3C99">
        <w:rPr>
          <w:b/>
        </w:rPr>
        <w:t xml:space="preserve">Dinner after Round 1 – Cafeteria </w:t>
      </w:r>
      <w:r w:rsidR="00EF3C99" w:rsidRPr="00EF3C99">
        <w:rPr>
          <w:b/>
        </w:rPr>
        <w:t xml:space="preserve">– provided for all competitors, judges and coaches </w:t>
      </w:r>
    </w:p>
    <w:p w14:paraId="09125BF5" w14:textId="77777777" w:rsidR="00406903" w:rsidRDefault="00406903" w:rsidP="00406903">
      <w:pPr>
        <w:pStyle w:val="NormalWeb"/>
      </w:pPr>
      <w:r>
        <w:t>Round 2 730 pm  – CX, PF, LD</w:t>
      </w:r>
    </w:p>
    <w:p w14:paraId="205E8BFD" w14:textId="77777777" w:rsidR="00406903" w:rsidRDefault="00406903" w:rsidP="00406903">
      <w:pPr>
        <w:pStyle w:val="NormalWeb"/>
      </w:pPr>
      <w:r>
        <w:t xml:space="preserve">Preliminary Round (second half) 7:30 -930 </w:t>
      </w:r>
    </w:p>
    <w:p w14:paraId="662D3569" w14:textId="471AD936" w:rsidR="00406903" w:rsidRPr="00091036" w:rsidRDefault="00406903" w:rsidP="00406903">
      <w:pPr>
        <w:pStyle w:val="NormalWeb"/>
        <w:rPr>
          <w:b/>
        </w:rPr>
      </w:pPr>
      <w:r>
        <w:rPr>
          <w:b/>
        </w:rPr>
        <w:t xml:space="preserve">Saturday February </w:t>
      </w:r>
      <w:r w:rsidR="0008239C">
        <w:rPr>
          <w:b/>
        </w:rPr>
        <w:t xml:space="preserve">09 – Debate Events </w:t>
      </w:r>
    </w:p>
    <w:p w14:paraId="6F66E870" w14:textId="77777777" w:rsidR="00406903" w:rsidRDefault="00406903" w:rsidP="00406903">
      <w:pPr>
        <w:pStyle w:val="NormalWeb"/>
      </w:pPr>
      <w:r>
        <w:t xml:space="preserve">715 Pairings released </w:t>
      </w:r>
    </w:p>
    <w:p w14:paraId="59F01516" w14:textId="77777777" w:rsidR="00406903" w:rsidRDefault="00406903" w:rsidP="00406903">
      <w:pPr>
        <w:pStyle w:val="NormalWeb"/>
      </w:pPr>
      <w:r>
        <w:t>Round 3 8:00 am – CX, PF, LD</w:t>
      </w:r>
    </w:p>
    <w:p w14:paraId="6A65C555" w14:textId="77777777" w:rsidR="00406903" w:rsidRDefault="00406903" w:rsidP="00406903">
      <w:pPr>
        <w:pStyle w:val="NormalWeb"/>
      </w:pPr>
      <w:r>
        <w:t>Round 4 10:30 am – CX, PF, LD</w:t>
      </w:r>
    </w:p>
    <w:p w14:paraId="5D502DA3" w14:textId="5590D14E" w:rsidR="00406903" w:rsidRDefault="00406903" w:rsidP="00406903">
      <w:pPr>
        <w:pStyle w:val="NormalWeb"/>
      </w:pPr>
      <w:r w:rsidRPr="0026081C">
        <w:rPr>
          <w:b/>
        </w:rPr>
        <w:t>Lunch after Round 4</w:t>
      </w:r>
      <w:r w:rsidR="0026081C" w:rsidRPr="0026081C">
        <w:rPr>
          <w:b/>
        </w:rPr>
        <w:t xml:space="preserve"> – In and Out Burger Truck </w:t>
      </w:r>
      <w:r w:rsidR="0026081C" w:rsidRPr="00EF3C99">
        <w:rPr>
          <w:b/>
        </w:rPr>
        <w:t>– provided for all competitors, judges and coaches</w:t>
      </w:r>
    </w:p>
    <w:p w14:paraId="67F3A54C" w14:textId="77777777" w:rsidR="00406903" w:rsidRDefault="00406903" w:rsidP="00406903">
      <w:pPr>
        <w:pStyle w:val="NormalWeb"/>
      </w:pPr>
      <w:r>
        <w:t>Speaker awards all divisions 1 pm</w:t>
      </w:r>
    </w:p>
    <w:p w14:paraId="091941B5" w14:textId="77777777" w:rsidR="00406903" w:rsidRDefault="00406903" w:rsidP="00406903">
      <w:pPr>
        <w:pStyle w:val="NormalWeb"/>
      </w:pPr>
      <w:r>
        <w:t>First Elimination Round 1:30 pm – CX, PF, LD</w:t>
      </w:r>
    </w:p>
    <w:p w14:paraId="28FA8237" w14:textId="77777777" w:rsidR="00406903" w:rsidRDefault="00406903" w:rsidP="00406903">
      <w:pPr>
        <w:pStyle w:val="NormalWeb"/>
      </w:pPr>
      <w:r>
        <w:t>Second Elimination Round 4 pm – CX, PF, LD</w:t>
      </w:r>
    </w:p>
    <w:p w14:paraId="2D623A12" w14:textId="77777777" w:rsidR="00406903" w:rsidRDefault="00406903" w:rsidP="00406903">
      <w:pPr>
        <w:pStyle w:val="NormalWeb"/>
      </w:pPr>
      <w:r>
        <w:t>Third Elimination Round 7 pm  – CX, PF, LD</w:t>
      </w:r>
    </w:p>
    <w:p w14:paraId="2C5A7FF5" w14:textId="77777777" w:rsidR="00406903" w:rsidRDefault="00406903" w:rsidP="00406903">
      <w:pPr>
        <w:pStyle w:val="NormalWeb"/>
      </w:pPr>
      <w:r>
        <w:t>Fourth Elimination (if necessary) 9 pm  – CX, PF, LD</w:t>
      </w:r>
    </w:p>
    <w:p w14:paraId="26EBB56B" w14:textId="6165022E" w:rsidR="00406903" w:rsidRDefault="00406903" w:rsidP="00406903">
      <w:pPr>
        <w:pStyle w:val="NormalWeb"/>
      </w:pPr>
      <w:r>
        <w:t xml:space="preserve">If we are able to single flight LD and Public Forum elimination rounds, those schedules will be accelerated.  </w:t>
      </w:r>
    </w:p>
    <w:p w14:paraId="7B11953F" w14:textId="4D16AD0E" w:rsidR="0008239C" w:rsidRPr="00A01655" w:rsidRDefault="0008239C" w:rsidP="00406903">
      <w:pPr>
        <w:pStyle w:val="NormalWeb"/>
        <w:rPr>
          <w:b/>
        </w:rPr>
      </w:pPr>
      <w:r w:rsidRPr="00A01655">
        <w:rPr>
          <w:b/>
        </w:rPr>
        <w:t xml:space="preserve">Saturday February </w:t>
      </w:r>
      <w:r w:rsidR="00A01655" w:rsidRPr="00A01655">
        <w:rPr>
          <w:b/>
        </w:rPr>
        <w:t xml:space="preserve">09 – IE Events </w:t>
      </w:r>
    </w:p>
    <w:p w14:paraId="559ADB8B" w14:textId="77777777" w:rsidR="00A01655" w:rsidRDefault="00A01655" w:rsidP="00A01655">
      <w:r>
        <w:t>8:00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30E545E1" w14:textId="77777777" w:rsidR="00A01655" w:rsidRDefault="00A01655" w:rsidP="00A01655">
      <w:r>
        <w:t>8:30</w:t>
      </w:r>
      <w:r>
        <w:tab/>
        <w:t xml:space="preserve">Pattern A Prelim (DX, DI, OO, DUO) </w:t>
      </w:r>
    </w:p>
    <w:p w14:paraId="66B68F2B" w14:textId="77777777" w:rsidR="00A01655" w:rsidRDefault="00A01655" w:rsidP="00A01655">
      <w:r>
        <w:t>9:30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049F5AF0" w14:textId="77777777" w:rsidR="00A01655" w:rsidRDefault="00A01655" w:rsidP="00A01655">
      <w:r>
        <w:lastRenderedPageBreak/>
        <w:t>10:00</w:t>
      </w:r>
      <w:r>
        <w:tab/>
        <w:t>Pattern B Prelim (IX, HI, INF, POI)</w:t>
      </w:r>
    </w:p>
    <w:p w14:paraId="70705564" w14:textId="77777777" w:rsidR="00A01655" w:rsidRDefault="00A01655" w:rsidP="00A01655">
      <w:r>
        <w:t>11:00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2088E3FA" w14:textId="6AD6B527" w:rsidR="00A01655" w:rsidRDefault="00A01655" w:rsidP="00A01655">
      <w:r>
        <w:t>11:30</w:t>
      </w:r>
      <w:r>
        <w:tab/>
        <w:t>Pattern A Semi</w:t>
      </w:r>
    </w:p>
    <w:p w14:paraId="49F07854" w14:textId="2C8E4333" w:rsidR="003E0950" w:rsidRDefault="003E0950" w:rsidP="003E0950">
      <w:pPr>
        <w:pStyle w:val="NormalWeb"/>
      </w:pPr>
      <w:r w:rsidRPr="0026081C">
        <w:rPr>
          <w:b/>
        </w:rPr>
        <w:t xml:space="preserve">Lunch </w:t>
      </w:r>
      <w:r>
        <w:rPr>
          <w:b/>
        </w:rPr>
        <w:t xml:space="preserve">beginning </w:t>
      </w:r>
      <w:r w:rsidRPr="0026081C">
        <w:rPr>
          <w:b/>
        </w:rPr>
        <w:t xml:space="preserve"> – In and Out Burger Truck </w:t>
      </w:r>
      <w:r w:rsidRPr="00EF3C99">
        <w:rPr>
          <w:b/>
        </w:rPr>
        <w:t>– provided for all competitors, judges and coaches</w:t>
      </w:r>
    </w:p>
    <w:p w14:paraId="3E9EB108" w14:textId="77777777" w:rsidR="00A01655" w:rsidRDefault="00A01655" w:rsidP="00A01655">
      <w:r>
        <w:t>12:30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68FA571F" w14:textId="77777777" w:rsidR="00A01655" w:rsidRDefault="00A01655" w:rsidP="00A01655">
      <w:r>
        <w:t>1:00</w:t>
      </w:r>
      <w:r>
        <w:tab/>
        <w:t>Pattern B Semis</w:t>
      </w:r>
    </w:p>
    <w:p w14:paraId="66ED2A95" w14:textId="77777777" w:rsidR="00A01655" w:rsidRDefault="00A01655" w:rsidP="00A01655">
      <w:r>
        <w:t>2:00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33878CAB" w14:textId="77777777" w:rsidR="00A01655" w:rsidRDefault="00A01655" w:rsidP="00A01655">
      <w:r>
        <w:t>2:30</w:t>
      </w:r>
      <w:r>
        <w:tab/>
        <w:t>Finals Pattern A</w:t>
      </w:r>
    </w:p>
    <w:p w14:paraId="722C3D3B" w14:textId="77777777" w:rsidR="00A01655" w:rsidRDefault="00A01655" w:rsidP="00A01655">
      <w:r>
        <w:t>3:30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14:paraId="2635FAB8" w14:textId="77777777" w:rsidR="00A01655" w:rsidRDefault="00A01655" w:rsidP="00A01655">
      <w:r>
        <w:t>4:00</w:t>
      </w:r>
      <w:r>
        <w:tab/>
        <w:t>Final Pattern B</w:t>
      </w:r>
    </w:p>
    <w:p w14:paraId="79F9D297" w14:textId="0B839C1D" w:rsidR="00A01655" w:rsidRDefault="00A01655" w:rsidP="00EF3C99">
      <w:r>
        <w:t>6:00</w:t>
      </w:r>
      <w:r>
        <w:tab/>
        <w:t>Awards</w:t>
      </w:r>
    </w:p>
    <w:p w14:paraId="3B9B946D" w14:textId="54DC8AFA" w:rsidR="00406903" w:rsidRPr="006D3760" w:rsidRDefault="00406903" w:rsidP="00406903">
      <w:pPr>
        <w:pStyle w:val="NormalWeb"/>
        <w:outlineLvl w:val="0"/>
        <w:rPr>
          <w:b/>
        </w:rPr>
      </w:pPr>
      <w:r w:rsidRPr="006D3760">
        <w:rPr>
          <w:b/>
        </w:rPr>
        <w:t>Fees</w:t>
      </w:r>
      <w:r w:rsidR="005915DA">
        <w:rPr>
          <w:b/>
        </w:rPr>
        <w:t xml:space="preserve"> (includes dinner Friday and lunch Saturday)</w:t>
      </w:r>
    </w:p>
    <w:p w14:paraId="5A99E92C" w14:textId="50F461FE" w:rsidR="00406903" w:rsidRDefault="00406903" w:rsidP="00406903">
      <w:pPr>
        <w:rPr>
          <w:rStyle w:val="StyleUnderline"/>
        </w:rPr>
      </w:pPr>
      <w:r>
        <w:rPr>
          <w:rStyle w:val="StyleUnderline"/>
        </w:rPr>
        <w:t>$</w:t>
      </w:r>
      <w:r w:rsidR="005915DA">
        <w:rPr>
          <w:rStyle w:val="StyleUnderline"/>
        </w:rPr>
        <w:t>50</w:t>
      </w:r>
      <w:r>
        <w:rPr>
          <w:rStyle w:val="StyleUnderline"/>
        </w:rPr>
        <w:t xml:space="preserve"> per Policy and Public Forum team</w:t>
      </w:r>
    </w:p>
    <w:p w14:paraId="5D931313" w14:textId="3C3350A9" w:rsidR="00406903" w:rsidRDefault="00406903" w:rsidP="00406903">
      <w:pPr>
        <w:rPr>
          <w:rStyle w:val="StyleUnderline"/>
        </w:rPr>
      </w:pPr>
      <w:r>
        <w:rPr>
          <w:rStyle w:val="StyleUnderline"/>
        </w:rPr>
        <w:t>$</w:t>
      </w:r>
      <w:r w:rsidR="005915DA">
        <w:rPr>
          <w:rStyle w:val="StyleUnderline"/>
        </w:rPr>
        <w:t>30</w:t>
      </w:r>
      <w:r>
        <w:rPr>
          <w:rStyle w:val="StyleUnderline"/>
        </w:rPr>
        <w:t xml:space="preserve"> per LD and Congressional Debate competitor </w:t>
      </w:r>
    </w:p>
    <w:p w14:paraId="0EEFEF21" w14:textId="68B4C3C2" w:rsidR="00EF3C99" w:rsidRDefault="00C12E57" w:rsidP="00406903">
      <w:pPr>
        <w:rPr>
          <w:rStyle w:val="StyleUnderline"/>
        </w:rPr>
      </w:pPr>
      <w:r>
        <w:rPr>
          <w:rStyle w:val="StyleUnderline"/>
        </w:rPr>
        <w:t>$2</w:t>
      </w:r>
      <w:r w:rsidR="005915DA">
        <w:rPr>
          <w:rStyle w:val="StyleUnderline"/>
        </w:rPr>
        <w:t>0</w:t>
      </w:r>
      <w:r>
        <w:rPr>
          <w:rStyle w:val="StyleUnderline"/>
        </w:rPr>
        <w:t xml:space="preserve"> per IE event</w:t>
      </w:r>
      <w:r w:rsidR="00954B53">
        <w:rPr>
          <w:rStyle w:val="StyleUnderline"/>
        </w:rPr>
        <w:t xml:space="preserve"> slot</w:t>
      </w:r>
      <w:bookmarkStart w:id="0" w:name="_GoBack"/>
      <w:bookmarkEnd w:id="0"/>
    </w:p>
    <w:p w14:paraId="6E4FB4CA" w14:textId="77777777" w:rsidR="00406903" w:rsidRDefault="00406903" w:rsidP="00406903">
      <w:pPr>
        <w:rPr>
          <w:rStyle w:val="StyleUnderline"/>
        </w:rPr>
      </w:pPr>
      <w:r>
        <w:rPr>
          <w:rStyle w:val="StyleUnderline"/>
        </w:rPr>
        <w:t xml:space="preserve">Uncovered Judge Fee $125 </w:t>
      </w:r>
    </w:p>
    <w:p w14:paraId="02D79103" w14:textId="77777777" w:rsidR="00406903" w:rsidRDefault="00406903" w:rsidP="00406903">
      <w:pPr>
        <w:rPr>
          <w:rStyle w:val="StyleUnderline"/>
        </w:rPr>
      </w:pPr>
    </w:p>
    <w:p w14:paraId="22E2DBA9" w14:textId="77777777" w:rsidR="00E42E4C" w:rsidRPr="00F601E6" w:rsidRDefault="00406903" w:rsidP="00406903">
      <w:r>
        <w:rPr>
          <w:rStyle w:val="StyleUnderline"/>
        </w:rPr>
        <w:br w:type="page"/>
      </w:r>
    </w:p>
    <w:sectPr w:rsidR="00E42E4C" w:rsidRPr="00F601E6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406903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239C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081C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60D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0950"/>
    <w:rsid w:val="003E305E"/>
    <w:rsid w:val="003E34DB"/>
    <w:rsid w:val="003E5302"/>
    <w:rsid w:val="003E5BF1"/>
    <w:rsid w:val="003F2452"/>
    <w:rsid w:val="003F41EA"/>
    <w:rsid w:val="003F7DF0"/>
    <w:rsid w:val="004039AF"/>
    <w:rsid w:val="00406903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85A08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1DC9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915DA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4B53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1655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12E57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A13E8"/>
    <w:rsid w:val="00DB2337"/>
    <w:rsid w:val="00DB5F87"/>
    <w:rsid w:val="00DB699B"/>
    <w:rsid w:val="00DB7CF8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3C99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F0F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/Card"/>
    <w:qFormat/>
    <w:rsid w:val="0008239C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08239C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08239C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08239C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08239C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0823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8239C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08239C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08239C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08239C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08239C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08239C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08239C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08239C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8239C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08239C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239C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39C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unhideWhenUsed/>
    <w:rsid w:val="0040690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mcfarland@jesuitcp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mcfarland@jesuitcp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mcfarland@jesuitcp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uit_debate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EC375-82B9-2E40-84D2-51775549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5536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McFarland, Tracy</dc:creator>
  <cp:keywords>5.2</cp:keywords>
  <dc:description/>
  <cp:lastModifiedBy> </cp:lastModifiedBy>
  <cp:revision>3</cp:revision>
  <dcterms:created xsi:type="dcterms:W3CDTF">2018-11-17T18:20:00Z</dcterms:created>
  <dcterms:modified xsi:type="dcterms:W3CDTF">2018-11-17T18:33:00Z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