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89CBE" w14:textId="77777777" w:rsidR="005C5772" w:rsidRDefault="005C5772" w:rsidP="00B55AD5">
      <w:r>
        <w:t>Dear Coaches, Assistant Coaches and Parents:</w:t>
      </w:r>
    </w:p>
    <w:p w14:paraId="61D2150A" w14:textId="77777777" w:rsidR="005C5772" w:rsidRDefault="005C5772" w:rsidP="00B55AD5"/>
    <w:p w14:paraId="537E0FAD" w14:textId="77777777" w:rsidR="005C5772" w:rsidRDefault="005C5772" w:rsidP="00B55AD5">
      <w:r>
        <w:t>We would like to invite you to participate in DUDL Tournament #4 on December 7-8, 2018. Please sign up on tabroom.com by 4 PM on December 5, 2018. Location is Manoogian Hall, 906 W. Warren, Detroit MI. Please come in and obtain a parking card as needed in the north elevator lobby. Three meals will be provided.</w:t>
      </w:r>
    </w:p>
    <w:p w14:paraId="262C4108" w14:textId="77777777" w:rsidR="005C5772" w:rsidRDefault="005C5772" w:rsidP="00B55AD5">
      <w:r>
        <w:t xml:space="preserve">Regarding novice policy debate, we will retain the current packet ARGUMENT restrictions but allow teams to do independent research to UPDATE the EVIDENCE for arguments in the packet. Research is an important component of </w:t>
      </w:r>
      <w:proofErr w:type="gramStart"/>
      <w:r>
        <w:t>debate</w:t>
      </w:r>
      <w:proofErr w:type="gramEnd"/>
      <w:r>
        <w:t xml:space="preserve"> so you may do additional research to update and strengthen the major arguments in the packet. For the January JV Finals with a novice division at Mumford HS, we will eliminate all packet argument and evidence restrictions, as teams from outside the DUDL will participate.</w:t>
      </w:r>
    </w:p>
    <w:p w14:paraId="0AC799F0" w14:textId="77777777" w:rsidR="005C5772" w:rsidRDefault="005C5772" w:rsidP="00B55AD5"/>
    <w:p w14:paraId="31628FE9" w14:textId="0FE39A4D" w:rsidR="005C5772" w:rsidRDefault="005C5772" w:rsidP="00B55AD5">
      <w:r>
        <w:t>Here is the schedule:</w:t>
      </w:r>
      <w:bookmarkStart w:id="0" w:name="_GoBack"/>
      <w:bookmarkEnd w:id="0"/>
    </w:p>
    <w:p w14:paraId="2D37A98C" w14:textId="77777777" w:rsidR="005C5772" w:rsidRDefault="005C5772" w:rsidP="00B55AD5">
      <w:r>
        <w:t>FRIDAY, November 9 (HS policy only):</w:t>
      </w:r>
    </w:p>
    <w:p w14:paraId="4B7039C6" w14:textId="77777777" w:rsidR="005C5772" w:rsidRDefault="005C5772" w:rsidP="00B55AD5">
      <w:r>
        <w:t>Registration: 2:30-3:15 PM Elevator Lobby, North side of Manoogian Hall (coaches/adults should come in an obtain a free parking card for Structure #2 (just north of Manoogian Hall).</w:t>
      </w:r>
    </w:p>
    <w:p w14:paraId="2B653992" w14:textId="77777777" w:rsidR="005C5772" w:rsidRDefault="005C5772" w:rsidP="00B55AD5">
      <w:r>
        <w:t>Round 1: 3:30-5:30 PM</w:t>
      </w:r>
    </w:p>
    <w:p w14:paraId="655E6B4E" w14:textId="77777777" w:rsidR="005C5772" w:rsidRDefault="005C5772" w:rsidP="00B55AD5">
      <w:r>
        <w:t>Dinner: 5:30-6:15 PM</w:t>
      </w:r>
    </w:p>
    <w:p w14:paraId="7247844C" w14:textId="77777777" w:rsidR="005C5772" w:rsidRDefault="005C5772" w:rsidP="00B55AD5">
      <w:r>
        <w:t>Round 2: 6:30-8:30 PM</w:t>
      </w:r>
    </w:p>
    <w:p w14:paraId="3CAB4634" w14:textId="77777777" w:rsidR="005C5772" w:rsidRDefault="005C5772" w:rsidP="00B55AD5"/>
    <w:p w14:paraId="11B116A1" w14:textId="77777777" w:rsidR="005C5772" w:rsidRDefault="005C5772" w:rsidP="00B55AD5">
      <w:r>
        <w:t>SATURDAY, November 10 (HS Policy):</w:t>
      </w:r>
    </w:p>
    <w:p w14:paraId="51BDDAE1" w14:textId="77777777" w:rsidR="005C5772" w:rsidRDefault="005C5772" w:rsidP="00B55AD5">
      <w:r>
        <w:t>Registration/Check in: 7:45-8:30 AM</w:t>
      </w:r>
    </w:p>
    <w:p w14:paraId="7B82D302" w14:textId="77777777" w:rsidR="005C5772" w:rsidRDefault="005C5772" w:rsidP="00B55AD5">
      <w:r>
        <w:t>Breakfast: 7:45-8:30 AM</w:t>
      </w:r>
    </w:p>
    <w:p w14:paraId="64E5FBCB" w14:textId="77777777" w:rsidR="005C5772" w:rsidRDefault="005C5772" w:rsidP="00B55AD5">
      <w:r>
        <w:t>Rd. 3: 8:30-10:30 AM</w:t>
      </w:r>
    </w:p>
    <w:p w14:paraId="65F9958D" w14:textId="77777777" w:rsidR="005C5772" w:rsidRDefault="005C5772" w:rsidP="00B55AD5">
      <w:r>
        <w:t>Rd. 4: 11:00 AM-12:45 PM</w:t>
      </w:r>
    </w:p>
    <w:p w14:paraId="32EB3743" w14:textId="77777777" w:rsidR="005C5772" w:rsidRDefault="005C5772" w:rsidP="00B55AD5">
      <w:r>
        <w:t>LUNCH: 12:45 PM-1:15 PM</w:t>
      </w:r>
    </w:p>
    <w:p w14:paraId="04B3D48B" w14:textId="77777777" w:rsidR="005C5772" w:rsidRDefault="005C5772" w:rsidP="00B55AD5">
      <w:r>
        <w:t>Awards and Elimination Round Announcements: 1:30 PM (Room 91)</w:t>
      </w:r>
    </w:p>
    <w:p w14:paraId="01ED8BC0" w14:textId="77777777" w:rsidR="005C5772" w:rsidRDefault="005C5772" w:rsidP="00B55AD5">
      <w:r>
        <w:t>2:00-4:00 PM: First Elimination Round</w:t>
      </w:r>
    </w:p>
    <w:p w14:paraId="11170185" w14:textId="77777777" w:rsidR="005C5772" w:rsidRDefault="005C5772" w:rsidP="00B55AD5">
      <w:r>
        <w:t>4:15-6:00 PM: Second Elimination Round</w:t>
      </w:r>
    </w:p>
    <w:p w14:paraId="3AA20AB5" w14:textId="77777777" w:rsidR="005C5772" w:rsidRDefault="005C5772" w:rsidP="00B55AD5">
      <w:r>
        <w:t>6:15-8:00 PM: Third Elimination Round (if necessary)</w:t>
      </w:r>
    </w:p>
    <w:p w14:paraId="7581A5DB" w14:textId="77777777" w:rsidR="005C5772" w:rsidRDefault="005C5772" w:rsidP="00B55AD5"/>
    <w:p w14:paraId="09C4B62D" w14:textId="77777777" w:rsidR="005C5772" w:rsidRDefault="005C5772" w:rsidP="00B55AD5">
      <w:r>
        <w:lastRenderedPageBreak/>
        <w:t>SATURDAY, November 10 (MS/HS Public Forum):</w:t>
      </w:r>
    </w:p>
    <w:p w14:paraId="5A8D9A50" w14:textId="77777777" w:rsidR="005C5772" w:rsidRDefault="005C5772" w:rsidP="00B55AD5">
      <w:r>
        <w:t>Registration: 7:45-8:30 AM</w:t>
      </w:r>
    </w:p>
    <w:p w14:paraId="0565D139" w14:textId="77777777" w:rsidR="005C5772" w:rsidRDefault="005C5772" w:rsidP="00B55AD5">
      <w:r>
        <w:t>Round 1: 8:30-9:30 AM</w:t>
      </w:r>
    </w:p>
    <w:p w14:paraId="2E18293C" w14:textId="77777777" w:rsidR="005C5772" w:rsidRDefault="005C5772" w:rsidP="00B55AD5">
      <w:r>
        <w:t>Round 2: 9:30-10:30 AM</w:t>
      </w:r>
    </w:p>
    <w:p w14:paraId="6FF2BF1B" w14:textId="77777777" w:rsidR="005C5772" w:rsidRDefault="005C5772" w:rsidP="00B55AD5">
      <w:r>
        <w:t>Round 3: 10:30-11:30 AM</w:t>
      </w:r>
    </w:p>
    <w:p w14:paraId="4E9A669E" w14:textId="77777777" w:rsidR="005C5772" w:rsidRDefault="005C5772" w:rsidP="00B55AD5">
      <w:r>
        <w:t>LUNCH: 11:45 AM-12:30 PM</w:t>
      </w:r>
    </w:p>
    <w:p w14:paraId="145FA653" w14:textId="77777777" w:rsidR="005C5772" w:rsidRDefault="005C5772" w:rsidP="00B55AD5">
      <w:r>
        <w:t>Round 4: 12:30-1:30 PM</w:t>
      </w:r>
    </w:p>
    <w:p w14:paraId="347C7959" w14:textId="77777777" w:rsidR="005C5772" w:rsidRDefault="005C5772" w:rsidP="00B55AD5">
      <w:r>
        <w:t>Awards and Elimination Round Announcements: 1:45 PM (Room 91)</w:t>
      </w:r>
    </w:p>
    <w:p w14:paraId="264811D7" w14:textId="77777777" w:rsidR="005C5772" w:rsidRDefault="005C5772" w:rsidP="00B55AD5">
      <w:r>
        <w:t>2:00-3:00 PM: First Elimination Round</w:t>
      </w:r>
    </w:p>
    <w:p w14:paraId="35E13C06" w14:textId="77777777" w:rsidR="005C5772" w:rsidRDefault="005C5772" w:rsidP="00B55AD5"/>
    <w:p w14:paraId="1CC880A2" w14:textId="77777777" w:rsidR="005C5772" w:rsidRDefault="005C5772" w:rsidP="00B55AD5">
      <w:r>
        <w:t>3:15-4:15 PM: Second Elimination Round (If necessary)</w:t>
      </w:r>
    </w:p>
    <w:p w14:paraId="52FB8125" w14:textId="77777777" w:rsidR="005C5772" w:rsidRDefault="005C5772" w:rsidP="00B55AD5"/>
    <w:p w14:paraId="15964E6C" w14:textId="77777777" w:rsidR="00A95652" w:rsidRPr="00B55AD5" w:rsidRDefault="00A95652" w:rsidP="00B55AD5"/>
    <w:sectPr w:rsidR="00A95652" w:rsidRPr="00B55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Pointer" w:val="306054184"/>
    <w:docVar w:name="VerbatimVersion" w:val="5.1"/>
  </w:docVars>
  <w:rsids>
    <w:rsidRoot w:val="005C5772"/>
    <w:rsid w:val="000139A3"/>
    <w:rsid w:val="00100833"/>
    <w:rsid w:val="00104529"/>
    <w:rsid w:val="00105942"/>
    <w:rsid w:val="00107396"/>
    <w:rsid w:val="00144A4C"/>
    <w:rsid w:val="00176AB0"/>
    <w:rsid w:val="00177B7D"/>
    <w:rsid w:val="0018322D"/>
    <w:rsid w:val="001B5776"/>
    <w:rsid w:val="001E527A"/>
    <w:rsid w:val="001F78CE"/>
    <w:rsid w:val="00251FC7"/>
    <w:rsid w:val="002855A7"/>
    <w:rsid w:val="002B146A"/>
    <w:rsid w:val="002B5E17"/>
    <w:rsid w:val="00315690"/>
    <w:rsid w:val="00316B75"/>
    <w:rsid w:val="00325646"/>
    <w:rsid w:val="003350BE"/>
    <w:rsid w:val="003460F2"/>
    <w:rsid w:val="0038158C"/>
    <w:rsid w:val="003902BA"/>
    <w:rsid w:val="003A09E2"/>
    <w:rsid w:val="00407037"/>
    <w:rsid w:val="004605D6"/>
    <w:rsid w:val="004C60E8"/>
    <w:rsid w:val="004E3579"/>
    <w:rsid w:val="004E728B"/>
    <w:rsid w:val="004F39E0"/>
    <w:rsid w:val="00537BD5"/>
    <w:rsid w:val="0057268A"/>
    <w:rsid w:val="005C5772"/>
    <w:rsid w:val="005D2912"/>
    <w:rsid w:val="006065BD"/>
    <w:rsid w:val="00645FA9"/>
    <w:rsid w:val="00647866"/>
    <w:rsid w:val="00665003"/>
    <w:rsid w:val="006A2AD0"/>
    <w:rsid w:val="006C2375"/>
    <w:rsid w:val="006D4ECC"/>
    <w:rsid w:val="00722258"/>
    <w:rsid w:val="007243E5"/>
    <w:rsid w:val="00766EA0"/>
    <w:rsid w:val="007A2226"/>
    <w:rsid w:val="007F5B66"/>
    <w:rsid w:val="00823A1C"/>
    <w:rsid w:val="00845B9D"/>
    <w:rsid w:val="00860984"/>
    <w:rsid w:val="008B3ECB"/>
    <w:rsid w:val="008B4E85"/>
    <w:rsid w:val="008C1B2E"/>
    <w:rsid w:val="0091627E"/>
    <w:rsid w:val="0097032B"/>
    <w:rsid w:val="009D2EAD"/>
    <w:rsid w:val="009D54B2"/>
    <w:rsid w:val="009E1922"/>
    <w:rsid w:val="009F7ED2"/>
    <w:rsid w:val="00A93661"/>
    <w:rsid w:val="00A95652"/>
    <w:rsid w:val="00AC0AB8"/>
    <w:rsid w:val="00B33C6D"/>
    <w:rsid w:val="00B4508F"/>
    <w:rsid w:val="00B55AD5"/>
    <w:rsid w:val="00B8057C"/>
    <w:rsid w:val="00BD6238"/>
    <w:rsid w:val="00BF593B"/>
    <w:rsid w:val="00BF773A"/>
    <w:rsid w:val="00BF7E81"/>
    <w:rsid w:val="00C13773"/>
    <w:rsid w:val="00C17CC8"/>
    <w:rsid w:val="00C83417"/>
    <w:rsid w:val="00C9604F"/>
    <w:rsid w:val="00CA19AA"/>
    <w:rsid w:val="00CC5298"/>
    <w:rsid w:val="00CD736E"/>
    <w:rsid w:val="00CD798D"/>
    <w:rsid w:val="00CE161E"/>
    <w:rsid w:val="00CF59A8"/>
    <w:rsid w:val="00D325A9"/>
    <w:rsid w:val="00D36A8A"/>
    <w:rsid w:val="00D61409"/>
    <w:rsid w:val="00D6691E"/>
    <w:rsid w:val="00D71170"/>
    <w:rsid w:val="00DA1C92"/>
    <w:rsid w:val="00DA25D4"/>
    <w:rsid w:val="00DA6538"/>
    <w:rsid w:val="00E15E75"/>
    <w:rsid w:val="00E5262C"/>
    <w:rsid w:val="00EC7DC4"/>
    <w:rsid w:val="00ED30CF"/>
    <w:rsid w:val="00F176EF"/>
    <w:rsid w:val="00F45E10"/>
    <w:rsid w:val="00F6364A"/>
    <w:rsid w:val="00F9113A"/>
    <w:rsid w:val="00FE2546"/>
    <w:rsid w:val="00FF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A8881"/>
  <w15:chartTrackingRefBased/>
  <w15:docId w15:val="{7AB8B859-8D3E-4BEB-8BCF-8138CFD2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Card"/>
    <w:uiPriority w:val="4"/>
    <w:qFormat/>
    <w:rsid w:val="005C5772"/>
    <w:rPr>
      <w:rFonts w:ascii="Calibri" w:hAnsi="Calibri"/>
    </w:rPr>
  </w:style>
  <w:style w:type="paragraph" w:styleId="Heading1">
    <w:name w:val="heading 1"/>
    <w:aliases w:val="Pocket"/>
    <w:basedOn w:val="Normal"/>
    <w:next w:val="Normal"/>
    <w:link w:val="Heading1Char"/>
    <w:qFormat/>
    <w:rsid w:val="005C5772"/>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unhideWhenUsed/>
    <w:qFormat/>
    <w:rsid w:val="005C5772"/>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unhideWhenUsed/>
    <w:qFormat/>
    <w:rsid w:val="005C5772"/>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
    <w:basedOn w:val="Normal"/>
    <w:next w:val="Normal"/>
    <w:link w:val="Heading4Char"/>
    <w:uiPriority w:val="3"/>
    <w:unhideWhenUsed/>
    <w:qFormat/>
    <w:rsid w:val="005C5772"/>
    <w:pPr>
      <w:keepNext/>
      <w:keepLines/>
      <w:spacing w:before="40" w:after="0"/>
      <w:outlineLvl w:val="3"/>
    </w:pPr>
    <w:rPr>
      <w:rFonts w:eastAsiaTheme="majorEastAsia" w:cstheme="majorBidi"/>
      <w:b/>
      <w:iCs/>
      <w:sz w:val="26"/>
    </w:rPr>
  </w:style>
  <w:style w:type="character" w:default="1" w:styleId="DefaultParagraphFont">
    <w:name w:val="Default Paragraph Font"/>
    <w:uiPriority w:val="1"/>
    <w:semiHidden/>
    <w:unhideWhenUsed/>
    <w:rsid w:val="005C57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C5772"/>
  </w:style>
  <w:style w:type="character" w:customStyle="1" w:styleId="Heading1Char">
    <w:name w:val="Heading 1 Char"/>
    <w:aliases w:val="Pocket Char"/>
    <w:basedOn w:val="DefaultParagraphFont"/>
    <w:link w:val="Heading1"/>
    <w:rsid w:val="005C5772"/>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5C5772"/>
    <w:rPr>
      <w:rFonts w:ascii="Calibri" w:eastAsiaTheme="majorEastAsia" w:hAnsi="Calibri" w:cstheme="majorBidi"/>
      <w:b/>
      <w:sz w:val="44"/>
      <w:szCs w:val="26"/>
      <w:u w:val="double"/>
    </w:rPr>
  </w:style>
  <w:style w:type="character" w:customStyle="1" w:styleId="Heading3Char">
    <w:name w:val="Heading 3 Char"/>
    <w:aliases w:val="Block Char"/>
    <w:basedOn w:val="DefaultParagraphFont"/>
    <w:link w:val="Heading3"/>
    <w:uiPriority w:val="2"/>
    <w:rsid w:val="005C5772"/>
    <w:rPr>
      <w:rFonts w:ascii="Calibri" w:eastAsiaTheme="majorEastAsia" w:hAnsi="Calibri" w:cstheme="majorBidi"/>
      <w:b/>
      <w:sz w:val="32"/>
      <w:szCs w:val="24"/>
      <w:u w:val="single"/>
    </w:rPr>
  </w:style>
  <w:style w:type="character" w:customStyle="1" w:styleId="Heading4Char">
    <w:name w:val="Heading 4 Char"/>
    <w:aliases w:val="Tag Char"/>
    <w:basedOn w:val="DefaultParagraphFont"/>
    <w:link w:val="Heading4"/>
    <w:uiPriority w:val="3"/>
    <w:rsid w:val="005C5772"/>
    <w:rPr>
      <w:rFonts w:ascii="Calibri" w:eastAsiaTheme="majorEastAsia" w:hAnsi="Calibri" w:cstheme="majorBidi"/>
      <w:b/>
      <w:iCs/>
      <w:sz w:val="26"/>
    </w:rPr>
  </w:style>
  <w:style w:type="character" w:styleId="Emphasis">
    <w:name w:val="Emphasis"/>
    <w:basedOn w:val="DefaultParagraphFont"/>
    <w:uiPriority w:val="7"/>
    <w:qFormat/>
    <w:rsid w:val="005C5772"/>
    <w:rPr>
      <w:rFonts w:ascii="Calibri" w:hAnsi="Calibri"/>
      <w:b/>
      <w:i w:val="0"/>
      <w:iCs/>
      <w:sz w:val="22"/>
      <w:u w:val="single"/>
      <w:bdr w:val="none" w:sz="0" w:space="0" w:color="auto"/>
    </w:rPr>
  </w:style>
  <w:style w:type="character" w:customStyle="1" w:styleId="Style13ptBold">
    <w:name w:val="Style 13 pt Bold"/>
    <w:aliases w:val="Cite"/>
    <w:basedOn w:val="DefaultParagraphFont"/>
    <w:uiPriority w:val="5"/>
    <w:qFormat/>
    <w:rsid w:val="005C5772"/>
    <w:rPr>
      <w:b/>
      <w:bCs/>
      <w:sz w:val="26"/>
      <w:u w:val="none"/>
    </w:rPr>
  </w:style>
  <w:style w:type="character" w:customStyle="1" w:styleId="StyleUnderline">
    <w:name w:val="Style Underline"/>
    <w:aliases w:val="Underline"/>
    <w:basedOn w:val="DefaultParagraphFont"/>
    <w:uiPriority w:val="6"/>
    <w:qFormat/>
    <w:rsid w:val="005C5772"/>
    <w:rPr>
      <w:b w:val="0"/>
      <w:sz w:val="22"/>
      <w:u w:val="single"/>
    </w:rPr>
  </w:style>
  <w:style w:type="character" w:styleId="Hyperlink">
    <w:name w:val="Hyperlink"/>
    <w:basedOn w:val="DefaultParagraphFont"/>
    <w:uiPriority w:val="99"/>
    <w:semiHidden/>
    <w:unhideWhenUsed/>
    <w:rsid w:val="005C5772"/>
    <w:rPr>
      <w:color w:val="auto"/>
      <w:u w:val="none"/>
    </w:rPr>
  </w:style>
  <w:style w:type="character" w:styleId="FollowedHyperlink">
    <w:name w:val="FollowedHyperlink"/>
    <w:basedOn w:val="DefaultParagraphFont"/>
    <w:uiPriority w:val="99"/>
    <w:semiHidden/>
    <w:unhideWhenUsed/>
    <w:rsid w:val="005C5772"/>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y\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340A1-B1C7-42BD-BD20-7F4D1A104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1</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Young</dc:creator>
  <cp:keywords>5.1.1</cp:keywords>
  <dc:description/>
  <cp:lastModifiedBy>Kelly Young</cp:lastModifiedBy>
  <cp:revision>1</cp:revision>
  <dcterms:created xsi:type="dcterms:W3CDTF">2018-11-19T01:30:00Z</dcterms:created>
  <dcterms:modified xsi:type="dcterms:W3CDTF">2018-11-19T01:31:00Z</dcterms:modified>
</cp:coreProperties>
</file>