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Dear Coaches, Assistant Coaches, Parents and Administrators: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We would like to invite you to DUDL Tournament #3, to be held on Friday-Saturday, November 9-10, 2018. The location will be 906 W. Warren Avenue, Detroit MI (</w:t>
      </w:r>
      <w:proofErr w:type="spellStart"/>
      <w:r w:rsidRPr="001E0E55">
        <w:rPr>
          <w:rFonts w:eastAsia="Times New Roman" w:cs="Calibri"/>
          <w:color w:val="000000"/>
          <w:sz w:val="24"/>
          <w:szCs w:val="24"/>
        </w:rPr>
        <w:t>Manoogian</w:t>
      </w:r>
      <w:proofErr w:type="spellEnd"/>
      <w:r w:rsidRPr="001E0E55">
        <w:rPr>
          <w:rFonts w:eastAsia="Times New Roman" w:cs="Calibri"/>
          <w:color w:val="000000"/>
          <w:sz w:val="24"/>
          <w:szCs w:val="24"/>
        </w:rPr>
        <w:t xml:space="preserve"> Hall). As usual, three meals will be provided. The schedule will be listed below.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 xml:space="preserve">In terms of the novice packet, since a number of schools and novices will be debating for the first time in November, we would like to keep the novice packet the same as for DUDL #2 (everything but the Muslim ban affirmative and the two </w:t>
      </w:r>
      <w:proofErr w:type="spellStart"/>
      <w:r w:rsidRPr="001E0E55">
        <w:rPr>
          <w:rFonts w:eastAsia="Times New Roman" w:cs="Calibri"/>
          <w:color w:val="000000"/>
          <w:sz w:val="24"/>
          <w:szCs w:val="24"/>
        </w:rPr>
        <w:t>kritiks</w:t>
      </w:r>
      <w:proofErr w:type="spellEnd"/>
      <w:r w:rsidRPr="001E0E55">
        <w:rPr>
          <w:rFonts w:eastAsia="Times New Roman" w:cs="Calibri"/>
          <w:color w:val="000000"/>
          <w:sz w:val="24"/>
          <w:szCs w:val="24"/>
        </w:rPr>
        <w:t xml:space="preserve">-security and settler colonialism). You can download the evidence at urbandebate.org under the "For Debaters" link. However, one coach broached the subject of having two novice divisions, one with a restricted packet, </w:t>
      </w:r>
      <w:proofErr w:type="gramStart"/>
      <w:r w:rsidRPr="001E0E55">
        <w:rPr>
          <w:rFonts w:eastAsia="Times New Roman" w:cs="Calibri"/>
          <w:color w:val="000000"/>
          <w:sz w:val="24"/>
          <w:szCs w:val="24"/>
        </w:rPr>
        <w:t>the</w:t>
      </w:r>
      <w:proofErr w:type="gramEnd"/>
      <w:r w:rsidRPr="001E0E55">
        <w:rPr>
          <w:rFonts w:eastAsia="Times New Roman" w:cs="Calibri"/>
          <w:color w:val="000000"/>
          <w:sz w:val="24"/>
          <w:szCs w:val="24"/>
        </w:rPr>
        <w:t xml:space="preserve"> other with no restrictions on arguments or evidence. If you would like to provide feedback on this suggestion, please send it to jlawson@birmingham.k12.mi.us. Novice who wish to debate with no restrictions may always debate "up" in the JV division.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Please register on tabroom.com by 6 PM on Wednesday, November 7, 2018. We are no longer registering on speech wire.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Here is the schedule: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 xml:space="preserve">FRIDAY, November 9 </w:t>
      </w:r>
      <w:r w:rsidRPr="001E0E55">
        <w:rPr>
          <w:rFonts w:eastAsia="Times New Roman" w:cs="Calibri"/>
          <w:b/>
          <w:color w:val="000000"/>
          <w:sz w:val="24"/>
          <w:szCs w:val="24"/>
        </w:rPr>
        <w:t>(HS policy only):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 xml:space="preserve">Registration: 2:30-3:15 PM Elevator Lobby, North side of </w:t>
      </w:r>
      <w:proofErr w:type="spellStart"/>
      <w:r w:rsidRPr="001E0E55">
        <w:rPr>
          <w:rFonts w:eastAsia="Times New Roman" w:cs="Calibri"/>
          <w:color w:val="000000"/>
          <w:sz w:val="24"/>
          <w:szCs w:val="24"/>
        </w:rPr>
        <w:t>Manoogian</w:t>
      </w:r>
      <w:proofErr w:type="spellEnd"/>
      <w:r w:rsidRPr="001E0E55">
        <w:rPr>
          <w:rFonts w:eastAsia="Times New Roman" w:cs="Calibri"/>
          <w:color w:val="000000"/>
          <w:sz w:val="24"/>
          <w:szCs w:val="24"/>
        </w:rPr>
        <w:t xml:space="preserve"> Hall (coaches/adults should come in </w:t>
      </w:r>
      <w:proofErr w:type="gramStart"/>
      <w:r w:rsidRPr="001E0E55">
        <w:rPr>
          <w:rFonts w:eastAsia="Times New Roman" w:cs="Calibri"/>
          <w:color w:val="000000"/>
          <w:sz w:val="24"/>
          <w:szCs w:val="24"/>
        </w:rPr>
        <w:t>an obtain</w:t>
      </w:r>
      <w:proofErr w:type="gramEnd"/>
      <w:r w:rsidRPr="001E0E55">
        <w:rPr>
          <w:rFonts w:eastAsia="Times New Roman" w:cs="Calibri"/>
          <w:color w:val="000000"/>
          <w:sz w:val="24"/>
          <w:szCs w:val="24"/>
        </w:rPr>
        <w:t xml:space="preserve"> a free parking card for Structure #2 (just north of </w:t>
      </w:r>
      <w:proofErr w:type="spellStart"/>
      <w:r w:rsidRPr="001E0E55">
        <w:rPr>
          <w:rFonts w:eastAsia="Times New Roman" w:cs="Calibri"/>
          <w:color w:val="000000"/>
          <w:sz w:val="24"/>
          <w:szCs w:val="24"/>
        </w:rPr>
        <w:t>Manoogian</w:t>
      </w:r>
      <w:proofErr w:type="spellEnd"/>
      <w:r w:rsidRPr="001E0E55">
        <w:rPr>
          <w:rFonts w:eastAsia="Times New Roman" w:cs="Calibri"/>
          <w:color w:val="000000"/>
          <w:sz w:val="24"/>
          <w:szCs w:val="24"/>
        </w:rPr>
        <w:t xml:space="preserve"> Hall).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Round 1: 3:30-5:30 PM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Dinner: 5:30-6:15 PM</w:t>
      </w:r>
    </w:p>
    <w:p w:rsid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Round 2: 6:30-8:30 PM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SATURDAY, November 10 (HS Policy):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Registration/Check in: 7:45-8:30 AM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Breakfast: 7:45-8:30 AM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Rd. 3: 8:30-10:30 AM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Rd. 4: 10:30 AM-12:30 PM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LUNCH: 12:15 PM-1 PM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Awards and Elimination Round Announcements: 1:15 PM (Room 91)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1:45-3:45 PM: First Elimination Round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3:45-5:45 PM: Second Elimination Round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5:45-7:45 PM: Third Elimination Round (if necessary)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SATURDAY, November 10 (</w:t>
      </w:r>
      <w:r w:rsidRPr="001E0E55">
        <w:rPr>
          <w:rFonts w:eastAsia="Times New Roman" w:cs="Calibri"/>
          <w:b/>
          <w:color w:val="000000"/>
          <w:sz w:val="24"/>
          <w:szCs w:val="24"/>
        </w:rPr>
        <w:t>MS/HS Public Forum):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Registration: 7:45-8:30 AM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Round 1: 8:30-9:30 AM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Round 2: 9:30-10:30 AM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Round 3: 10:30-11:30 AM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LUNCH: 11:45 AM-12:30 PM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lastRenderedPageBreak/>
        <w:t>Round 4: 12:30-1:30 PM</w:t>
      </w:r>
    </w:p>
    <w:p w:rsidR="001E0E55" w:rsidRPr="001E0E55" w:rsidRDefault="001E0E55" w:rsidP="001E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  <w:shd w:val="clear" w:color="auto" w:fill="FFFFFF"/>
        </w:rPr>
        <w:t>Awards and Elimination Round Announcements: 1:45 PM (Room 91) 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2:15 PM-3:15 PM: First Elimination Round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3:30-4:15 PM: Second Elimination Round (if necessary)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 xml:space="preserve">If you </w:t>
      </w:r>
      <w:proofErr w:type="spellStart"/>
      <w:r w:rsidRPr="001E0E55">
        <w:rPr>
          <w:rFonts w:eastAsia="Times New Roman" w:cs="Calibri"/>
          <w:color w:val="000000"/>
          <w:sz w:val="24"/>
          <w:szCs w:val="24"/>
        </w:rPr>
        <w:t>haven</w:t>
      </w:r>
      <w:proofErr w:type="spellEnd"/>
      <w:r w:rsidRPr="001E0E55">
        <w:rPr>
          <w:rFonts w:eastAsia="Times New Roman" w:cs="Calibri"/>
          <w:color w:val="000000"/>
          <w:sz w:val="24"/>
          <w:szCs w:val="24"/>
        </w:rPr>
        <w:t xml:space="preserve"> any questions or comments, please email John Lawson at jlawson@birmingham.k12.mi.us or </w:t>
      </w:r>
      <w:proofErr w:type="spellStart"/>
      <w:r w:rsidRPr="001E0E55">
        <w:rPr>
          <w:rFonts w:eastAsia="Times New Roman" w:cs="Calibri"/>
          <w:color w:val="000000"/>
          <w:sz w:val="24"/>
          <w:szCs w:val="24"/>
        </w:rPr>
        <w:t>callrext</w:t>
      </w:r>
      <w:proofErr w:type="spellEnd"/>
      <w:r w:rsidRPr="001E0E55">
        <w:rPr>
          <w:rFonts w:eastAsia="Times New Roman" w:cs="Calibri"/>
          <w:color w:val="000000"/>
          <w:sz w:val="24"/>
          <w:szCs w:val="24"/>
        </w:rPr>
        <w:t xml:space="preserve"> 248-310-5909. Questions about tabroom.com registration should be directed to Jake Campbell at </w:t>
      </w:r>
      <w:hyperlink r:id="rId6" w:history="1">
        <w:r w:rsidRPr="00F67237">
          <w:rPr>
            <w:rStyle w:val="Hyperlink"/>
            <w:rFonts w:eastAsia="Times New Roman" w:cs="Calibri"/>
            <w:sz w:val="24"/>
            <w:szCs w:val="24"/>
          </w:rPr>
          <w:t>jakecampbell14@gmail.com</w:t>
        </w:r>
      </w:hyperlink>
      <w:r w:rsidRPr="001E0E55">
        <w:rPr>
          <w:rFonts w:eastAsia="Times New Roman" w:cs="Calibri"/>
          <w:color w:val="000000"/>
          <w:sz w:val="24"/>
          <w:szCs w:val="24"/>
        </w:rPr>
        <w:t>.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bookmarkStart w:id="0" w:name="_GoBack"/>
      <w:bookmarkEnd w:id="0"/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Best,</w:t>
      </w:r>
    </w:p>
    <w:p w:rsidR="001E0E55" w:rsidRPr="001E0E55" w:rsidRDefault="001E0E55" w:rsidP="001E0E5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1E0E55">
        <w:rPr>
          <w:rFonts w:eastAsia="Times New Roman" w:cs="Calibri"/>
          <w:color w:val="000000"/>
          <w:sz w:val="24"/>
          <w:szCs w:val="24"/>
        </w:rPr>
        <w:t>John</w:t>
      </w:r>
    </w:p>
    <w:p w:rsidR="00A95652" w:rsidRPr="00B55AD5" w:rsidRDefault="00A95652" w:rsidP="00B55AD5"/>
    <w:sectPr w:rsidR="00A95652" w:rsidRPr="00B5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Pointer" w:val="150407768"/>
    <w:docVar w:name="VerbatimVersion" w:val="5.1"/>
  </w:docVars>
  <w:rsids>
    <w:rsidRoot w:val="001E0E55"/>
    <w:rsid w:val="000139A3"/>
    <w:rsid w:val="00100833"/>
    <w:rsid w:val="00104529"/>
    <w:rsid w:val="00105942"/>
    <w:rsid w:val="00107396"/>
    <w:rsid w:val="00144A4C"/>
    <w:rsid w:val="00176AB0"/>
    <w:rsid w:val="00177B7D"/>
    <w:rsid w:val="0018322D"/>
    <w:rsid w:val="001B5776"/>
    <w:rsid w:val="001E0E55"/>
    <w:rsid w:val="001E527A"/>
    <w:rsid w:val="001F78CE"/>
    <w:rsid w:val="00251FC7"/>
    <w:rsid w:val="002855A7"/>
    <w:rsid w:val="002B146A"/>
    <w:rsid w:val="002B5E17"/>
    <w:rsid w:val="00315690"/>
    <w:rsid w:val="00316B75"/>
    <w:rsid w:val="00325646"/>
    <w:rsid w:val="003460F2"/>
    <w:rsid w:val="0038158C"/>
    <w:rsid w:val="003902BA"/>
    <w:rsid w:val="003A09E2"/>
    <w:rsid w:val="00407037"/>
    <w:rsid w:val="004605D6"/>
    <w:rsid w:val="004C60E8"/>
    <w:rsid w:val="004E3579"/>
    <w:rsid w:val="004E728B"/>
    <w:rsid w:val="004F39E0"/>
    <w:rsid w:val="00537BD5"/>
    <w:rsid w:val="0057268A"/>
    <w:rsid w:val="005D2912"/>
    <w:rsid w:val="006065BD"/>
    <w:rsid w:val="00645FA9"/>
    <w:rsid w:val="00647866"/>
    <w:rsid w:val="00665003"/>
    <w:rsid w:val="006A2AD0"/>
    <w:rsid w:val="006C2375"/>
    <w:rsid w:val="006D4ECC"/>
    <w:rsid w:val="00722258"/>
    <w:rsid w:val="007243E5"/>
    <w:rsid w:val="00766EA0"/>
    <w:rsid w:val="007A2226"/>
    <w:rsid w:val="007F5B66"/>
    <w:rsid w:val="00823A1C"/>
    <w:rsid w:val="00845B9D"/>
    <w:rsid w:val="00860984"/>
    <w:rsid w:val="008B3ECB"/>
    <w:rsid w:val="008B4E85"/>
    <w:rsid w:val="008C1B2E"/>
    <w:rsid w:val="0091627E"/>
    <w:rsid w:val="0097032B"/>
    <w:rsid w:val="009D2EAD"/>
    <w:rsid w:val="009D54B2"/>
    <w:rsid w:val="009E1922"/>
    <w:rsid w:val="009F7ED2"/>
    <w:rsid w:val="00A93661"/>
    <w:rsid w:val="00A95652"/>
    <w:rsid w:val="00AC0AB8"/>
    <w:rsid w:val="00B33C6D"/>
    <w:rsid w:val="00B4508F"/>
    <w:rsid w:val="00B55AD5"/>
    <w:rsid w:val="00B8057C"/>
    <w:rsid w:val="00B970ED"/>
    <w:rsid w:val="00BD6238"/>
    <w:rsid w:val="00BF593B"/>
    <w:rsid w:val="00BF773A"/>
    <w:rsid w:val="00BF7E81"/>
    <w:rsid w:val="00C13773"/>
    <w:rsid w:val="00C17CC8"/>
    <w:rsid w:val="00C83417"/>
    <w:rsid w:val="00C9604F"/>
    <w:rsid w:val="00CA19AA"/>
    <w:rsid w:val="00CC5298"/>
    <w:rsid w:val="00CD736E"/>
    <w:rsid w:val="00CD798D"/>
    <w:rsid w:val="00CE161E"/>
    <w:rsid w:val="00CF59A8"/>
    <w:rsid w:val="00D325A9"/>
    <w:rsid w:val="00D36A8A"/>
    <w:rsid w:val="00D61409"/>
    <w:rsid w:val="00D6691E"/>
    <w:rsid w:val="00D71170"/>
    <w:rsid w:val="00DA1C92"/>
    <w:rsid w:val="00DA25D4"/>
    <w:rsid w:val="00DA6538"/>
    <w:rsid w:val="00E15E75"/>
    <w:rsid w:val="00E5262C"/>
    <w:rsid w:val="00EC7DC4"/>
    <w:rsid w:val="00ED30CF"/>
    <w:rsid w:val="00F176EF"/>
    <w:rsid w:val="00F45E10"/>
    <w:rsid w:val="00F6364A"/>
    <w:rsid w:val="00F9113A"/>
    <w:rsid w:val="00FE254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462D"/>
  <w15:chartTrackingRefBased/>
  <w15:docId w15:val="{66AA1CCC-54BE-4549-BB73-C6C9D10C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uiPriority w:val="4"/>
    <w:qFormat/>
    <w:rsid w:val="001E0E55"/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1E0E55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1E0E55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1E0E55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1E0E55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E0E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0E55"/>
  </w:style>
  <w:style w:type="character" w:customStyle="1" w:styleId="Heading1Char">
    <w:name w:val="Heading 1 Char"/>
    <w:aliases w:val="Pocket Char"/>
    <w:basedOn w:val="DefaultParagraphFont"/>
    <w:link w:val="Heading1"/>
    <w:rsid w:val="001E0E55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1E0E55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1E0E55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1E0E55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1E0E55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1E0E55"/>
    <w:rPr>
      <w:b/>
      <w:bCs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1E0E55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1E0E55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E0E55"/>
    <w:rPr>
      <w:color w:val="auto"/>
      <w:u w:val="none"/>
    </w:rPr>
  </w:style>
  <w:style w:type="paragraph" w:styleId="NormalWeb">
    <w:name w:val="Normal (Web)"/>
    <w:basedOn w:val="Normal"/>
    <w:uiPriority w:val="99"/>
    <w:semiHidden/>
    <w:unhideWhenUsed/>
    <w:rsid w:val="001E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kecampbell1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6438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0B03A-884D-40D3-875D-BAF113E5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Young</dc:creator>
  <cp:keywords>5.1.1</cp:keywords>
  <dc:description/>
  <cp:lastModifiedBy>Kelly Young</cp:lastModifiedBy>
  <cp:revision>1</cp:revision>
  <dcterms:created xsi:type="dcterms:W3CDTF">2018-10-17T21:36:00Z</dcterms:created>
  <dcterms:modified xsi:type="dcterms:W3CDTF">2018-10-17T21:36:00Z</dcterms:modified>
</cp:coreProperties>
</file>