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8EDAE" w14:textId="77777777" w:rsidR="006F6F36" w:rsidRPr="00CF7630" w:rsidRDefault="006F6F36" w:rsidP="006F6F36">
      <w:pPr>
        <w:spacing w:after="0" w:line="336" w:lineRule="atLeast"/>
        <w:ind w:left="60" w:right="120"/>
        <w:textAlignment w:val="center"/>
        <w:rPr>
          <w:rFonts w:asciiTheme="minorHAnsi" w:eastAsia="Times New Roman" w:hAnsiTheme="minorHAnsi" w:cstheme="minorHAnsi"/>
          <w:color w:val="000000"/>
        </w:rPr>
      </w:pPr>
      <w:r w:rsidRPr="00CF7630">
        <w:rPr>
          <w:rFonts w:asciiTheme="minorHAnsi" w:eastAsia="Times New Roman" w:hAnsiTheme="minorHAnsi" w:cstheme="minorHAnsi"/>
          <w:color w:val="000000"/>
          <w:bdr w:val="none" w:sz="0" w:space="0" w:color="auto" w:frame="1"/>
        </w:rPr>
        <w:t>Dear Debate Community,</w:t>
      </w:r>
    </w:p>
    <w:p w14:paraId="7C42F197" w14:textId="77777777" w:rsidR="006F6F36" w:rsidRPr="00CF7630" w:rsidRDefault="006F6F36" w:rsidP="006F6F36">
      <w:pPr>
        <w:spacing w:after="0" w:line="336" w:lineRule="atLeast"/>
        <w:ind w:left="60" w:right="120"/>
        <w:textAlignment w:val="center"/>
        <w:rPr>
          <w:rFonts w:asciiTheme="minorHAnsi" w:eastAsia="Times New Roman" w:hAnsiTheme="minorHAnsi" w:cstheme="minorHAnsi"/>
          <w:color w:val="000000"/>
        </w:rPr>
      </w:pPr>
      <w:r w:rsidRPr="00CF7630">
        <w:rPr>
          <w:rFonts w:asciiTheme="minorHAnsi" w:eastAsia="Times New Roman" w:hAnsiTheme="minorHAnsi" w:cstheme="minorHAnsi"/>
          <w:color w:val="000000"/>
          <w:bdr w:val="none" w:sz="0" w:space="0" w:color="auto" w:frame="1"/>
        </w:rPr>
        <w:t> </w:t>
      </w:r>
    </w:p>
    <w:p w14:paraId="2F3B35B4" w14:textId="1AE572ED" w:rsidR="006F6F36" w:rsidRPr="00CF7630" w:rsidRDefault="006F6F36" w:rsidP="006F6F36">
      <w:pPr>
        <w:spacing w:after="0" w:line="336" w:lineRule="atLeast"/>
        <w:ind w:left="60" w:right="120"/>
        <w:textAlignment w:val="center"/>
        <w:rPr>
          <w:rFonts w:asciiTheme="minorHAnsi" w:eastAsia="Times New Roman" w:hAnsiTheme="minorHAnsi" w:cstheme="minorHAnsi"/>
          <w:color w:val="000000"/>
        </w:rPr>
      </w:pPr>
      <w:r w:rsidRPr="00CF7630">
        <w:rPr>
          <w:rFonts w:asciiTheme="minorHAnsi" w:eastAsia="Times New Roman" w:hAnsiTheme="minorHAnsi" w:cstheme="minorHAnsi"/>
          <w:color w:val="000000"/>
          <w:bdr w:val="none" w:sz="0" w:space="0" w:color="auto" w:frame="1"/>
        </w:rPr>
        <w:t xml:space="preserve">You are invited to participate in the inaugural ADA Fall Championship, </w:t>
      </w:r>
      <w:r w:rsidR="00D44B1B">
        <w:rPr>
          <w:rFonts w:asciiTheme="minorHAnsi" w:eastAsia="Times New Roman" w:hAnsiTheme="minorHAnsi" w:cstheme="minorHAnsi"/>
          <w:color w:val="000000"/>
          <w:bdr w:val="none" w:sz="0" w:space="0" w:color="auto" w:frame="1"/>
        </w:rPr>
        <w:t>November 17-19,</w:t>
      </w:r>
      <w:r w:rsidR="0069592B" w:rsidRPr="00CF7630">
        <w:rPr>
          <w:rFonts w:asciiTheme="minorHAnsi" w:eastAsia="Times New Roman" w:hAnsiTheme="minorHAnsi" w:cstheme="minorHAnsi"/>
          <w:color w:val="000000"/>
          <w:bdr w:val="none" w:sz="0" w:space="0" w:color="auto" w:frame="1"/>
        </w:rPr>
        <w:t xml:space="preserve"> in</w:t>
      </w:r>
      <w:r w:rsidRPr="00CF7630">
        <w:rPr>
          <w:rFonts w:asciiTheme="minorHAnsi" w:eastAsia="Times New Roman" w:hAnsiTheme="minorHAnsi" w:cstheme="minorHAnsi"/>
          <w:color w:val="000000"/>
          <w:bdr w:val="none" w:sz="0" w:space="0" w:color="auto" w:frame="1"/>
        </w:rPr>
        <w:t xml:space="preserve"> Winston-Salem, NC.</w:t>
      </w:r>
    </w:p>
    <w:p w14:paraId="0D87FA02" w14:textId="77777777" w:rsidR="006F6F36" w:rsidRPr="00CF7630" w:rsidRDefault="006F6F36" w:rsidP="006F6F36">
      <w:pPr>
        <w:spacing w:after="0" w:line="336" w:lineRule="atLeast"/>
        <w:ind w:left="60" w:right="120"/>
        <w:textAlignment w:val="center"/>
        <w:rPr>
          <w:rFonts w:asciiTheme="minorHAnsi" w:eastAsia="Times New Roman" w:hAnsiTheme="minorHAnsi" w:cstheme="minorHAnsi"/>
          <w:color w:val="000000"/>
        </w:rPr>
      </w:pPr>
      <w:r w:rsidRPr="00CF7630">
        <w:rPr>
          <w:rFonts w:asciiTheme="minorHAnsi" w:eastAsia="Times New Roman" w:hAnsiTheme="minorHAnsi" w:cstheme="minorHAnsi"/>
          <w:color w:val="000000"/>
          <w:bdr w:val="none" w:sz="0" w:space="0" w:color="auto" w:frame="1"/>
        </w:rPr>
        <w:t> </w:t>
      </w:r>
    </w:p>
    <w:p w14:paraId="348EDA5F" w14:textId="77777777" w:rsidR="006F6F36" w:rsidRPr="00CF7630" w:rsidRDefault="006F6F36" w:rsidP="006F6F36">
      <w:pPr>
        <w:spacing w:after="0" w:line="336" w:lineRule="atLeast"/>
        <w:ind w:left="60" w:right="120"/>
        <w:textAlignment w:val="center"/>
        <w:rPr>
          <w:rFonts w:asciiTheme="minorHAnsi" w:eastAsia="Times New Roman" w:hAnsiTheme="minorHAnsi" w:cstheme="minorHAnsi"/>
          <w:color w:val="000000"/>
        </w:rPr>
      </w:pPr>
      <w:r w:rsidRPr="00CF7630">
        <w:rPr>
          <w:rFonts w:asciiTheme="minorHAnsi" w:eastAsia="Times New Roman" w:hAnsiTheme="minorHAnsi" w:cstheme="minorHAnsi"/>
          <w:color w:val="000000"/>
          <w:bdr w:val="none" w:sz="0" w:space="0" w:color="auto" w:frame="1"/>
        </w:rPr>
        <w:t>A few quick notes:</w:t>
      </w:r>
    </w:p>
    <w:p w14:paraId="675C3877" w14:textId="68C72B21" w:rsidR="006F6F36" w:rsidRPr="00CF7630" w:rsidRDefault="006F6F36" w:rsidP="006F6F36">
      <w:pPr>
        <w:spacing w:after="0" w:line="336" w:lineRule="atLeast"/>
        <w:ind w:left="60" w:right="120"/>
        <w:textAlignment w:val="center"/>
        <w:rPr>
          <w:rFonts w:asciiTheme="minorHAnsi" w:eastAsia="Times New Roman" w:hAnsiTheme="minorHAnsi" w:cstheme="minorHAnsi"/>
          <w:color w:val="000000"/>
        </w:rPr>
      </w:pPr>
      <w:r w:rsidRPr="00CF7630">
        <w:rPr>
          <w:rFonts w:asciiTheme="minorHAnsi" w:eastAsia="Times New Roman" w:hAnsiTheme="minorHAnsi" w:cstheme="minorHAnsi"/>
          <w:color w:val="000000"/>
          <w:bdr w:val="none" w:sz="0" w:space="0" w:color="auto" w:frame="1"/>
        </w:rPr>
        <w:t>-The tournament director</w:t>
      </w:r>
      <w:r w:rsidR="00D44B1B">
        <w:rPr>
          <w:rFonts w:asciiTheme="minorHAnsi" w:eastAsia="Times New Roman" w:hAnsiTheme="minorHAnsi" w:cstheme="minorHAnsi"/>
          <w:color w:val="000000"/>
          <w:bdr w:val="none" w:sz="0" w:space="0" w:color="auto" w:frame="1"/>
        </w:rPr>
        <w:t>s are Patrick Waldinger and Danielle O’Gorman</w:t>
      </w:r>
      <w:r w:rsidRPr="00CF7630">
        <w:rPr>
          <w:rFonts w:asciiTheme="minorHAnsi" w:eastAsia="Times New Roman" w:hAnsiTheme="minorHAnsi" w:cstheme="minorHAnsi"/>
          <w:color w:val="000000"/>
          <w:bdr w:val="none" w:sz="0" w:space="0" w:color="auto" w:frame="1"/>
        </w:rPr>
        <w:t xml:space="preserve">. The </w:t>
      </w:r>
      <w:proofErr w:type="spellStart"/>
      <w:r w:rsidRPr="00CF7630">
        <w:rPr>
          <w:rFonts w:asciiTheme="minorHAnsi" w:eastAsia="Times New Roman" w:hAnsiTheme="minorHAnsi" w:cstheme="minorHAnsi"/>
          <w:color w:val="000000"/>
          <w:bdr w:val="none" w:sz="0" w:space="0" w:color="auto" w:frame="1"/>
        </w:rPr>
        <w:t>tabroom</w:t>
      </w:r>
      <w:proofErr w:type="spellEnd"/>
      <w:r w:rsidRPr="00CF7630">
        <w:rPr>
          <w:rFonts w:asciiTheme="minorHAnsi" w:eastAsia="Times New Roman" w:hAnsiTheme="minorHAnsi" w:cstheme="minorHAnsi"/>
          <w:color w:val="000000"/>
          <w:bdr w:val="none" w:sz="0" w:space="0" w:color="auto" w:frame="1"/>
        </w:rPr>
        <w:t xml:space="preserve"> director will be </w:t>
      </w:r>
      <w:r w:rsidR="00D44B1B">
        <w:rPr>
          <w:rFonts w:asciiTheme="minorHAnsi" w:eastAsia="Times New Roman" w:hAnsiTheme="minorHAnsi" w:cstheme="minorHAnsi"/>
          <w:color w:val="000000"/>
          <w:bdr w:val="none" w:sz="0" w:space="0" w:color="auto" w:frame="1"/>
        </w:rPr>
        <w:t>David Cram-</w:t>
      </w:r>
      <w:proofErr w:type="spellStart"/>
      <w:r w:rsidR="00D44B1B">
        <w:rPr>
          <w:rFonts w:asciiTheme="minorHAnsi" w:eastAsia="Times New Roman" w:hAnsiTheme="minorHAnsi" w:cstheme="minorHAnsi"/>
          <w:color w:val="000000"/>
          <w:bdr w:val="none" w:sz="0" w:space="0" w:color="auto" w:frame="1"/>
        </w:rPr>
        <w:t>Helwich</w:t>
      </w:r>
      <w:proofErr w:type="spellEnd"/>
      <w:r w:rsidR="00D44B1B">
        <w:rPr>
          <w:rFonts w:asciiTheme="minorHAnsi" w:eastAsia="Times New Roman" w:hAnsiTheme="minorHAnsi" w:cstheme="minorHAnsi"/>
          <w:color w:val="000000"/>
          <w:bdr w:val="none" w:sz="0" w:space="0" w:color="auto" w:frame="1"/>
        </w:rPr>
        <w:t>.</w:t>
      </w:r>
      <w:r w:rsidRPr="00CF7630">
        <w:rPr>
          <w:rFonts w:asciiTheme="minorHAnsi" w:eastAsia="Times New Roman" w:hAnsiTheme="minorHAnsi" w:cstheme="minorHAnsi"/>
          <w:color w:val="000000"/>
          <w:bdr w:val="none" w:sz="0" w:space="0" w:color="auto" w:frame="1"/>
        </w:rPr>
        <w:t xml:space="preserve"> Please direct all questions regarding the tournament to </w:t>
      </w:r>
      <w:r w:rsidR="0069592B" w:rsidRPr="00CF7630">
        <w:rPr>
          <w:rFonts w:asciiTheme="minorHAnsi" w:eastAsia="Times New Roman" w:hAnsiTheme="minorHAnsi" w:cstheme="minorHAnsi"/>
          <w:color w:val="000000"/>
          <w:bdr w:val="none" w:sz="0" w:space="0" w:color="auto" w:frame="1"/>
        </w:rPr>
        <w:t xml:space="preserve">Danielle at </w:t>
      </w:r>
      <w:hyperlink r:id="rId6" w:history="1">
        <w:r w:rsidR="0069592B" w:rsidRPr="00CF7630">
          <w:rPr>
            <w:rStyle w:val="Hyperlink"/>
            <w:rFonts w:asciiTheme="minorHAnsi" w:eastAsia="Times New Roman" w:hAnsiTheme="minorHAnsi" w:cstheme="minorHAnsi"/>
            <w:bdr w:val="none" w:sz="0" w:space="0" w:color="auto" w:frame="1"/>
          </w:rPr>
          <w:t>danielle.verney@gmail.com</w:t>
        </w:r>
      </w:hyperlink>
      <w:r w:rsidR="0069592B" w:rsidRPr="00CF7630">
        <w:rPr>
          <w:rFonts w:asciiTheme="minorHAnsi" w:eastAsia="Times New Roman" w:hAnsiTheme="minorHAnsi" w:cstheme="minorHAnsi"/>
          <w:color w:val="000000"/>
          <w:bdr w:val="none" w:sz="0" w:space="0" w:color="auto" w:frame="1"/>
        </w:rPr>
        <w:t xml:space="preserve"> </w:t>
      </w:r>
      <w:r w:rsidR="00D44B1B">
        <w:rPr>
          <w:rFonts w:asciiTheme="minorHAnsi" w:eastAsia="Times New Roman" w:hAnsiTheme="minorHAnsi" w:cstheme="minorHAnsi"/>
          <w:color w:val="000000"/>
          <w:bdr w:val="none" w:sz="0" w:space="0" w:color="auto" w:frame="1"/>
        </w:rPr>
        <w:t>or Patrick at dinger@gmail.com.</w:t>
      </w:r>
    </w:p>
    <w:p w14:paraId="57EF11C8" w14:textId="77777777" w:rsidR="006F6F36" w:rsidRPr="00CF7630" w:rsidRDefault="006F6F36" w:rsidP="006F6F36">
      <w:pPr>
        <w:spacing w:after="0" w:line="336" w:lineRule="atLeast"/>
        <w:ind w:left="60" w:right="120"/>
        <w:textAlignment w:val="center"/>
        <w:rPr>
          <w:rFonts w:asciiTheme="minorHAnsi" w:eastAsia="Times New Roman" w:hAnsiTheme="minorHAnsi" w:cstheme="minorHAnsi"/>
          <w:color w:val="000000"/>
        </w:rPr>
      </w:pPr>
      <w:r w:rsidRPr="00CF7630">
        <w:rPr>
          <w:rFonts w:asciiTheme="minorHAnsi" w:eastAsia="Times New Roman" w:hAnsiTheme="minorHAnsi" w:cstheme="minorHAnsi"/>
          <w:color w:val="000000"/>
          <w:bdr w:val="none" w:sz="0" w:space="0" w:color="auto" w:frame="1"/>
        </w:rPr>
        <w:t> </w:t>
      </w:r>
    </w:p>
    <w:p w14:paraId="098A1CB9" w14:textId="77777777" w:rsidR="006F6F36" w:rsidRPr="00CF7630" w:rsidRDefault="006F6F36" w:rsidP="006F6F36">
      <w:pPr>
        <w:spacing w:after="0" w:line="336" w:lineRule="atLeast"/>
        <w:ind w:left="60" w:right="120"/>
        <w:textAlignment w:val="center"/>
        <w:rPr>
          <w:rFonts w:asciiTheme="minorHAnsi" w:eastAsia="Times New Roman" w:hAnsiTheme="minorHAnsi" w:cstheme="minorHAnsi"/>
          <w:color w:val="000000"/>
        </w:rPr>
      </w:pPr>
      <w:r w:rsidRPr="00CF7630">
        <w:rPr>
          <w:rFonts w:asciiTheme="minorHAnsi" w:eastAsia="Times New Roman" w:hAnsiTheme="minorHAnsi" w:cstheme="minorHAnsi"/>
          <w:color w:val="000000"/>
          <w:bdr w:val="none" w:sz="0" w:space="0" w:color="auto" w:frame="1"/>
        </w:rPr>
        <w:t xml:space="preserve">-Entries will be open to teams in </w:t>
      </w:r>
      <w:r w:rsidR="0069592B" w:rsidRPr="00CF7630">
        <w:rPr>
          <w:rFonts w:asciiTheme="minorHAnsi" w:eastAsia="Times New Roman" w:hAnsiTheme="minorHAnsi" w:cstheme="minorHAnsi"/>
          <w:color w:val="000000"/>
          <w:bdr w:val="none" w:sz="0" w:space="0" w:color="auto" w:frame="1"/>
        </w:rPr>
        <w:t xml:space="preserve">JV and Novice </w:t>
      </w:r>
    </w:p>
    <w:p w14:paraId="127C8A60" w14:textId="77777777" w:rsidR="006F6F36" w:rsidRPr="00CF7630" w:rsidRDefault="006F6F36" w:rsidP="006F6F36">
      <w:pPr>
        <w:spacing w:after="0" w:line="336" w:lineRule="atLeast"/>
        <w:ind w:left="60" w:right="120"/>
        <w:textAlignment w:val="center"/>
        <w:rPr>
          <w:rFonts w:asciiTheme="minorHAnsi" w:eastAsia="Times New Roman" w:hAnsiTheme="minorHAnsi" w:cstheme="minorHAnsi"/>
          <w:color w:val="000000"/>
        </w:rPr>
      </w:pPr>
      <w:r w:rsidRPr="00CF7630">
        <w:rPr>
          <w:rFonts w:asciiTheme="minorHAnsi" w:eastAsia="Times New Roman" w:hAnsiTheme="minorHAnsi" w:cstheme="minorHAnsi"/>
          <w:color w:val="000000"/>
          <w:bdr w:val="none" w:sz="0" w:space="0" w:color="auto" w:frame="1"/>
        </w:rPr>
        <w:t> </w:t>
      </w:r>
    </w:p>
    <w:p w14:paraId="4ED53BF2" w14:textId="79861171" w:rsidR="006F6F36" w:rsidRPr="00CF7630" w:rsidRDefault="006F6F36" w:rsidP="006F6F36">
      <w:pPr>
        <w:spacing w:after="0" w:line="336" w:lineRule="atLeast"/>
        <w:ind w:left="60" w:right="120"/>
        <w:textAlignment w:val="center"/>
        <w:rPr>
          <w:rFonts w:asciiTheme="minorHAnsi" w:eastAsia="Times New Roman" w:hAnsiTheme="minorHAnsi" w:cstheme="minorHAnsi"/>
          <w:color w:val="000000"/>
        </w:rPr>
      </w:pPr>
      <w:r w:rsidRPr="00CF7630">
        <w:rPr>
          <w:rFonts w:asciiTheme="minorHAnsi" w:eastAsia="Times New Roman" w:hAnsiTheme="minorHAnsi" w:cstheme="minorHAnsi"/>
          <w:color w:val="000000"/>
          <w:bdr w:val="none" w:sz="0" w:space="0" w:color="auto" w:frame="1"/>
        </w:rPr>
        <w:t xml:space="preserve">-Rounds will be held </w:t>
      </w:r>
      <w:r w:rsidR="0069592B" w:rsidRPr="00CF7630">
        <w:rPr>
          <w:rFonts w:asciiTheme="minorHAnsi" w:eastAsia="Times New Roman" w:hAnsiTheme="minorHAnsi" w:cstheme="minorHAnsi"/>
          <w:color w:val="000000"/>
          <w:bdr w:val="none" w:sz="0" w:space="0" w:color="auto" w:frame="1"/>
        </w:rPr>
        <w:t xml:space="preserve">on campus at Wake Forest this year!  Buildings TBA—we are so grateful to Wake for providing this opportunity for </w:t>
      </w:r>
      <w:proofErr w:type="gramStart"/>
      <w:r w:rsidR="0069592B" w:rsidRPr="00CF7630">
        <w:rPr>
          <w:rFonts w:asciiTheme="minorHAnsi" w:eastAsia="Times New Roman" w:hAnsiTheme="minorHAnsi" w:cstheme="minorHAnsi"/>
          <w:color w:val="000000"/>
          <w:bdr w:val="none" w:sz="0" w:space="0" w:color="auto" w:frame="1"/>
        </w:rPr>
        <w:t>all of</w:t>
      </w:r>
      <w:proofErr w:type="gramEnd"/>
      <w:r w:rsidR="0069592B" w:rsidRPr="00CF7630">
        <w:rPr>
          <w:rFonts w:asciiTheme="minorHAnsi" w:eastAsia="Times New Roman" w:hAnsiTheme="minorHAnsi" w:cstheme="minorHAnsi"/>
          <w:color w:val="000000"/>
          <w:bdr w:val="none" w:sz="0" w:space="0" w:color="auto" w:frame="1"/>
        </w:rPr>
        <w:t xml:space="preserve"> our students to debate on the same campus</w:t>
      </w:r>
      <w:r w:rsidR="00D44B1B">
        <w:rPr>
          <w:rFonts w:asciiTheme="minorHAnsi" w:eastAsia="Times New Roman" w:hAnsiTheme="minorHAnsi" w:cstheme="minorHAnsi"/>
          <w:color w:val="000000"/>
          <w:bdr w:val="none" w:sz="0" w:space="0" w:color="auto" w:frame="1"/>
        </w:rPr>
        <w:t>.</w:t>
      </w:r>
    </w:p>
    <w:p w14:paraId="6569A028" w14:textId="77777777" w:rsidR="006F6F36" w:rsidRPr="00CF7630" w:rsidRDefault="006F6F36" w:rsidP="006F6F36">
      <w:pPr>
        <w:spacing w:after="0" w:line="336" w:lineRule="atLeast"/>
        <w:ind w:left="60" w:right="120"/>
        <w:textAlignment w:val="center"/>
        <w:rPr>
          <w:rFonts w:asciiTheme="minorHAnsi" w:eastAsia="Times New Roman" w:hAnsiTheme="minorHAnsi" w:cstheme="minorHAnsi"/>
          <w:color w:val="000000"/>
        </w:rPr>
      </w:pPr>
      <w:r w:rsidRPr="00CF7630">
        <w:rPr>
          <w:rFonts w:asciiTheme="minorHAnsi" w:eastAsia="Times New Roman" w:hAnsiTheme="minorHAnsi" w:cstheme="minorHAnsi"/>
          <w:color w:val="000000"/>
          <w:bdr w:val="none" w:sz="0" w:space="0" w:color="auto" w:frame="1"/>
        </w:rPr>
        <w:t> </w:t>
      </w:r>
    </w:p>
    <w:p w14:paraId="2032184B" w14:textId="77777777" w:rsidR="006F6F36" w:rsidRPr="00CF7630" w:rsidRDefault="006F6F36" w:rsidP="006F6F36">
      <w:pPr>
        <w:spacing w:after="0" w:line="336" w:lineRule="atLeast"/>
        <w:ind w:left="60" w:right="120"/>
        <w:textAlignment w:val="center"/>
        <w:rPr>
          <w:rFonts w:asciiTheme="minorHAnsi" w:eastAsia="Times New Roman" w:hAnsiTheme="minorHAnsi" w:cstheme="minorHAnsi"/>
          <w:b/>
          <w:color w:val="000000"/>
        </w:rPr>
      </w:pPr>
      <w:r w:rsidRPr="00CF7630">
        <w:rPr>
          <w:rFonts w:asciiTheme="minorHAnsi" w:eastAsia="Times New Roman" w:hAnsiTheme="minorHAnsi" w:cstheme="minorHAnsi"/>
          <w:b/>
          <w:color w:val="000000"/>
          <w:bdr w:val="none" w:sz="0" w:space="0" w:color="auto" w:frame="1"/>
        </w:rPr>
        <w:t>Entries:</w:t>
      </w:r>
    </w:p>
    <w:p w14:paraId="3CDAAF17" w14:textId="7C8C5A5D" w:rsidR="006F6F36" w:rsidRPr="00CF7630" w:rsidRDefault="006F6F36" w:rsidP="006F6F36">
      <w:pPr>
        <w:spacing w:after="0" w:line="336" w:lineRule="atLeast"/>
        <w:ind w:left="60" w:right="120"/>
        <w:textAlignment w:val="center"/>
        <w:rPr>
          <w:rFonts w:asciiTheme="minorHAnsi" w:eastAsia="Times New Roman" w:hAnsiTheme="minorHAnsi" w:cstheme="minorHAnsi"/>
          <w:color w:val="000000"/>
        </w:rPr>
      </w:pPr>
      <w:r w:rsidRPr="00CF7630">
        <w:rPr>
          <w:rFonts w:asciiTheme="minorHAnsi" w:eastAsia="Times New Roman" w:hAnsiTheme="minorHAnsi" w:cstheme="minorHAnsi"/>
          <w:color w:val="000000"/>
        </w:rPr>
        <w:t xml:space="preserve">Enter at www.tabroom.com and finalize teams by </w:t>
      </w:r>
      <w:r w:rsidR="0069592B" w:rsidRPr="00CF7630">
        <w:rPr>
          <w:rFonts w:asciiTheme="minorHAnsi" w:eastAsia="Times New Roman" w:hAnsiTheme="minorHAnsi" w:cstheme="minorHAnsi"/>
          <w:color w:val="000000"/>
        </w:rPr>
        <w:t xml:space="preserve">5pm ET on November </w:t>
      </w:r>
      <w:r w:rsidR="00D44B1B">
        <w:rPr>
          <w:rFonts w:asciiTheme="minorHAnsi" w:eastAsia="Times New Roman" w:hAnsiTheme="minorHAnsi" w:cstheme="minorHAnsi"/>
          <w:color w:val="000000"/>
        </w:rPr>
        <w:t>13.</w:t>
      </w:r>
      <w:r w:rsidRPr="00CF7630">
        <w:rPr>
          <w:rFonts w:asciiTheme="minorHAnsi" w:eastAsia="Times New Roman" w:hAnsiTheme="minorHAnsi" w:cstheme="minorHAnsi"/>
          <w:color w:val="000000"/>
          <w:bdr w:val="none" w:sz="0" w:space="0" w:color="auto" w:frame="1"/>
        </w:rPr>
        <w:t xml:space="preserve"> Any drops </w:t>
      </w:r>
      <w:r w:rsidR="0069592B" w:rsidRPr="00CF7630">
        <w:rPr>
          <w:rFonts w:asciiTheme="minorHAnsi" w:eastAsia="Times New Roman" w:hAnsiTheme="minorHAnsi" w:cstheme="minorHAnsi"/>
          <w:color w:val="000000"/>
          <w:bdr w:val="none" w:sz="0" w:space="0" w:color="auto" w:frame="1"/>
        </w:rPr>
        <w:t xml:space="preserve">after November </w:t>
      </w:r>
      <w:r w:rsidR="00D44B1B">
        <w:rPr>
          <w:rFonts w:asciiTheme="minorHAnsi" w:eastAsia="Times New Roman" w:hAnsiTheme="minorHAnsi" w:cstheme="minorHAnsi"/>
          <w:color w:val="000000"/>
          <w:bdr w:val="none" w:sz="0" w:space="0" w:color="auto" w:frame="1"/>
        </w:rPr>
        <w:t xml:space="preserve">13 </w:t>
      </w:r>
      <w:r w:rsidRPr="00CF7630">
        <w:rPr>
          <w:rFonts w:asciiTheme="minorHAnsi" w:eastAsia="Times New Roman" w:hAnsiTheme="minorHAnsi" w:cstheme="minorHAnsi"/>
          <w:color w:val="000000"/>
          <w:bdr w:val="none" w:sz="0" w:space="0" w:color="auto" w:frame="1"/>
        </w:rPr>
        <w:t>will incur a $50 fee for catering.</w:t>
      </w:r>
    </w:p>
    <w:p w14:paraId="2C7BE7E3" w14:textId="77777777" w:rsidR="006F6F36" w:rsidRPr="00CF7630" w:rsidRDefault="006F6F36" w:rsidP="006F6F36">
      <w:pPr>
        <w:spacing w:after="0" w:line="336" w:lineRule="atLeast"/>
        <w:ind w:left="60" w:right="120"/>
        <w:textAlignment w:val="center"/>
        <w:rPr>
          <w:rFonts w:asciiTheme="minorHAnsi" w:eastAsia="Times New Roman" w:hAnsiTheme="minorHAnsi" w:cstheme="minorHAnsi"/>
          <w:color w:val="000000"/>
        </w:rPr>
      </w:pPr>
      <w:r w:rsidRPr="00CF7630">
        <w:rPr>
          <w:rFonts w:asciiTheme="minorHAnsi" w:eastAsia="Times New Roman" w:hAnsiTheme="minorHAnsi" w:cstheme="minorHAnsi"/>
          <w:color w:val="000000"/>
          <w:bdr w:val="none" w:sz="0" w:space="0" w:color="auto" w:frame="1"/>
        </w:rPr>
        <w:t> </w:t>
      </w:r>
    </w:p>
    <w:p w14:paraId="287BC3D6" w14:textId="77777777" w:rsidR="006F6F36" w:rsidRPr="00CF7630" w:rsidRDefault="006F6F36" w:rsidP="006F6F36">
      <w:pPr>
        <w:spacing w:after="0" w:line="336" w:lineRule="atLeast"/>
        <w:ind w:left="60" w:right="120"/>
        <w:textAlignment w:val="center"/>
        <w:rPr>
          <w:rFonts w:asciiTheme="minorHAnsi" w:eastAsia="Times New Roman" w:hAnsiTheme="minorHAnsi" w:cstheme="minorHAnsi"/>
          <w:b/>
          <w:color w:val="000000"/>
        </w:rPr>
      </w:pPr>
      <w:r w:rsidRPr="00CF7630">
        <w:rPr>
          <w:rFonts w:asciiTheme="minorHAnsi" w:eastAsia="Times New Roman" w:hAnsiTheme="minorHAnsi" w:cstheme="minorHAnsi"/>
          <w:b/>
          <w:color w:val="000000"/>
          <w:bdr w:val="none" w:sz="0" w:space="0" w:color="auto" w:frame="1"/>
        </w:rPr>
        <w:t>Fees:</w:t>
      </w:r>
    </w:p>
    <w:p w14:paraId="2F14B073" w14:textId="77777777" w:rsidR="006F6F36" w:rsidRPr="00CF7630" w:rsidRDefault="0069592B" w:rsidP="006F6F36">
      <w:pPr>
        <w:spacing w:after="0" w:line="336" w:lineRule="atLeast"/>
        <w:ind w:left="60" w:right="120"/>
        <w:textAlignment w:val="center"/>
        <w:rPr>
          <w:rFonts w:asciiTheme="minorHAnsi" w:eastAsia="Times New Roman" w:hAnsiTheme="minorHAnsi" w:cstheme="minorHAnsi"/>
          <w:color w:val="000000"/>
        </w:rPr>
      </w:pPr>
      <w:r w:rsidRPr="00CF7630">
        <w:rPr>
          <w:rFonts w:asciiTheme="minorHAnsi" w:eastAsia="Times New Roman" w:hAnsiTheme="minorHAnsi" w:cstheme="minorHAnsi"/>
          <w:color w:val="000000"/>
          <w:bdr w:val="none" w:sz="0" w:space="0" w:color="auto" w:frame="1"/>
        </w:rPr>
        <w:t>Tournament fees are $7</w:t>
      </w:r>
      <w:r w:rsidR="006F6F36" w:rsidRPr="00CF7630">
        <w:rPr>
          <w:rFonts w:asciiTheme="minorHAnsi" w:eastAsia="Times New Roman" w:hAnsiTheme="minorHAnsi" w:cstheme="minorHAnsi"/>
          <w:color w:val="000000"/>
          <w:bdr w:val="none" w:sz="0" w:space="0" w:color="auto" w:frame="1"/>
        </w:rPr>
        <w:t xml:space="preserve">5.00 per person (debaters, coaches, judges, scouts, </w:t>
      </w:r>
      <w:proofErr w:type="spellStart"/>
      <w:r w:rsidR="006F6F36" w:rsidRPr="00CF7630">
        <w:rPr>
          <w:rFonts w:asciiTheme="minorHAnsi" w:eastAsia="Times New Roman" w:hAnsiTheme="minorHAnsi" w:cstheme="minorHAnsi"/>
          <w:color w:val="000000"/>
          <w:bdr w:val="none" w:sz="0" w:space="0" w:color="auto" w:frame="1"/>
        </w:rPr>
        <w:t>etc</w:t>
      </w:r>
      <w:proofErr w:type="spellEnd"/>
      <w:r w:rsidR="006F6F36" w:rsidRPr="00CF7630">
        <w:rPr>
          <w:rFonts w:asciiTheme="minorHAnsi" w:eastAsia="Times New Roman" w:hAnsiTheme="minorHAnsi" w:cstheme="minorHAnsi"/>
          <w:color w:val="000000"/>
          <w:bdr w:val="none" w:sz="0" w:space="0" w:color="auto" w:frame="1"/>
        </w:rPr>
        <w:t xml:space="preserve">…). Wake Debate will be handling </w:t>
      </w:r>
      <w:proofErr w:type="gramStart"/>
      <w:r w:rsidR="006F6F36" w:rsidRPr="00CF7630">
        <w:rPr>
          <w:rFonts w:asciiTheme="minorHAnsi" w:eastAsia="Times New Roman" w:hAnsiTheme="minorHAnsi" w:cstheme="minorHAnsi"/>
          <w:color w:val="000000"/>
          <w:bdr w:val="none" w:sz="0" w:space="0" w:color="auto" w:frame="1"/>
        </w:rPr>
        <w:t>all of</w:t>
      </w:r>
      <w:proofErr w:type="gramEnd"/>
      <w:r w:rsidR="006F6F36" w:rsidRPr="00CF7630">
        <w:rPr>
          <w:rFonts w:asciiTheme="minorHAnsi" w:eastAsia="Times New Roman" w:hAnsiTheme="minorHAnsi" w:cstheme="minorHAnsi"/>
          <w:color w:val="000000"/>
          <w:bdr w:val="none" w:sz="0" w:space="0" w:color="auto" w:frame="1"/>
        </w:rPr>
        <w:t xml:space="preserve"> the invoices so please make checks to “Wake Debate” and not the ADA.   Wake Debate will also accept credit cards at registration.</w:t>
      </w:r>
    </w:p>
    <w:p w14:paraId="47C1FF19" w14:textId="77777777" w:rsidR="006F6F36" w:rsidRPr="00CF7630" w:rsidRDefault="006F6F36" w:rsidP="006F6F36">
      <w:pPr>
        <w:spacing w:after="0" w:line="336" w:lineRule="atLeast"/>
        <w:ind w:left="60" w:right="120"/>
        <w:textAlignment w:val="center"/>
        <w:rPr>
          <w:rFonts w:asciiTheme="minorHAnsi" w:eastAsia="Times New Roman" w:hAnsiTheme="minorHAnsi" w:cstheme="minorHAnsi"/>
          <w:color w:val="000000"/>
        </w:rPr>
      </w:pPr>
      <w:r w:rsidRPr="00CF7630">
        <w:rPr>
          <w:rFonts w:asciiTheme="minorHAnsi" w:eastAsia="Times New Roman" w:hAnsiTheme="minorHAnsi" w:cstheme="minorHAnsi"/>
          <w:color w:val="000000"/>
          <w:bdr w:val="none" w:sz="0" w:space="0" w:color="auto" w:frame="1"/>
        </w:rPr>
        <w:t> </w:t>
      </w:r>
    </w:p>
    <w:p w14:paraId="78643B52" w14:textId="77777777" w:rsidR="006F6F36" w:rsidRPr="00CF7630" w:rsidRDefault="006F6F36" w:rsidP="006F6F36">
      <w:pPr>
        <w:spacing w:after="0" w:line="336" w:lineRule="atLeast"/>
        <w:ind w:left="60" w:right="120"/>
        <w:textAlignment w:val="center"/>
        <w:rPr>
          <w:rFonts w:asciiTheme="minorHAnsi" w:eastAsia="Times New Roman" w:hAnsiTheme="minorHAnsi" w:cstheme="minorHAnsi"/>
          <w:b/>
          <w:color w:val="000000"/>
        </w:rPr>
      </w:pPr>
      <w:r w:rsidRPr="00CF7630">
        <w:rPr>
          <w:rFonts w:asciiTheme="minorHAnsi" w:eastAsia="Times New Roman" w:hAnsiTheme="minorHAnsi" w:cstheme="minorHAnsi"/>
          <w:b/>
          <w:color w:val="000000"/>
          <w:bdr w:val="none" w:sz="0" w:space="0" w:color="auto" w:frame="1"/>
        </w:rPr>
        <w:t>Judging:</w:t>
      </w:r>
    </w:p>
    <w:p w14:paraId="38449F71" w14:textId="2F738C42" w:rsidR="006F6F36" w:rsidRDefault="006F6F36" w:rsidP="006F6F36">
      <w:pPr>
        <w:spacing w:after="0" w:line="336" w:lineRule="atLeast"/>
        <w:ind w:left="60" w:right="120"/>
        <w:textAlignment w:val="center"/>
        <w:rPr>
          <w:rFonts w:asciiTheme="minorHAnsi" w:eastAsia="Times New Roman" w:hAnsiTheme="minorHAnsi" w:cstheme="minorHAnsi"/>
          <w:color w:val="000000"/>
          <w:bdr w:val="none" w:sz="0" w:space="0" w:color="auto" w:frame="1"/>
        </w:rPr>
      </w:pPr>
      <w:r w:rsidRPr="00CF7630">
        <w:rPr>
          <w:rFonts w:asciiTheme="minorHAnsi" w:eastAsia="Times New Roman" w:hAnsiTheme="minorHAnsi" w:cstheme="minorHAnsi"/>
          <w:color w:val="000000"/>
          <w:bdr w:val="none" w:sz="0" w:space="0" w:color="auto" w:frame="1"/>
        </w:rPr>
        <w:t xml:space="preserve">Each school must provide 3 rounds of prelim judging. Judges must vote for one and only one team in each debate and must assign speaker points and ranks in prelim rounds. Again, decision times will be 2 hours &amp; 30 minutes and 2 hours &amp; 45 minutes during </w:t>
      </w:r>
      <w:proofErr w:type="spellStart"/>
      <w:r w:rsidRPr="00CF7630">
        <w:rPr>
          <w:rFonts w:asciiTheme="minorHAnsi" w:eastAsia="Times New Roman" w:hAnsiTheme="minorHAnsi" w:cstheme="minorHAnsi"/>
          <w:color w:val="000000"/>
          <w:bdr w:val="none" w:sz="0" w:space="0" w:color="auto" w:frame="1"/>
        </w:rPr>
        <w:t>elims</w:t>
      </w:r>
      <w:proofErr w:type="spellEnd"/>
      <w:r w:rsidRPr="00CF7630">
        <w:rPr>
          <w:rFonts w:asciiTheme="minorHAnsi" w:eastAsia="Times New Roman" w:hAnsiTheme="minorHAnsi" w:cstheme="minorHAnsi"/>
          <w:color w:val="000000"/>
          <w:bdr w:val="none" w:sz="0" w:space="0" w:color="auto" w:frame="1"/>
        </w:rPr>
        <w:t>. Judges should post their judge philosophy at tabroom.com, and address any conflicts prior to the tournament. Judges are also obligated through the first elimination round or one round beyond the elimination of their school, whichever is later.</w:t>
      </w:r>
    </w:p>
    <w:p w14:paraId="7ED89E28" w14:textId="3218C95F" w:rsidR="00D44B1B" w:rsidRPr="00CF7630" w:rsidRDefault="00D44B1B" w:rsidP="006F6F36">
      <w:pPr>
        <w:spacing w:after="0" w:line="336" w:lineRule="atLeast"/>
        <w:ind w:left="60" w:right="120"/>
        <w:textAlignment w:val="center"/>
        <w:rPr>
          <w:rFonts w:asciiTheme="minorHAnsi" w:eastAsia="Times New Roman" w:hAnsiTheme="minorHAnsi" w:cstheme="minorHAnsi"/>
          <w:color w:val="000000"/>
        </w:rPr>
      </w:pPr>
      <w:r>
        <w:rPr>
          <w:rFonts w:asciiTheme="minorHAnsi" w:eastAsia="Times New Roman" w:hAnsiTheme="minorHAnsi" w:cstheme="minorHAnsi"/>
          <w:color w:val="000000"/>
        </w:rPr>
        <w:t xml:space="preserve">We are again attempting to coordinate with Wake Forest on split judging between the two </w:t>
      </w:r>
      <w:proofErr w:type="gramStart"/>
      <w:r>
        <w:rPr>
          <w:rFonts w:asciiTheme="minorHAnsi" w:eastAsia="Times New Roman" w:hAnsiTheme="minorHAnsi" w:cstheme="minorHAnsi"/>
          <w:color w:val="000000"/>
        </w:rPr>
        <w:t>tournaments</w:t>
      </w:r>
      <w:proofErr w:type="gramEnd"/>
      <w:r>
        <w:rPr>
          <w:rFonts w:asciiTheme="minorHAnsi" w:eastAsia="Times New Roman" w:hAnsiTheme="minorHAnsi" w:cstheme="minorHAnsi"/>
          <w:color w:val="000000"/>
        </w:rPr>
        <w:t xml:space="preserve"> but it would be SIGNIFICANTLY easier for schools to keep their judges in separate pools if at all possible, especially given that early elimination rounds will overlap with Wake’s prelim rounds.  If that is </w:t>
      </w:r>
      <w:proofErr w:type="gramStart"/>
      <w:r>
        <w:rPr>
          <w:rFonts w:asciiTheme="minorHAnsi" w:eastAsia="Times New Roman" w:hAnsiTheme="minorHAnsi" w:cstheme="minorHAnsi"/>
          <w:color w:val="000000"/>
        </w:rPr>
        <w:t>impossible</w:t>
      </w:r>
      <w:proofErr w:type="gramEnd"/>
      <w:r>
        <w:rPr>
          <w:rFonts w:asciiTheme="minorHAnsi" w:eastAsia="Times New Roman" w:hAnsiTheme="minorHAnsi" w:cstheme="minorHAnsi"/>
          <w:color w:val="000000"/>
        </w:rPr>
        <w:t xml:space="preserve"> please let us know and we will work it out.</w:t>
      </w:r>
    </w:p>
    <w:p w14:paraId="3BA58632" w14:textId="77777777" w:rsidR="006F6F36" w:rsidRPr="00CF7630" w:rsidRDefault="006F6F36" w:rsidP="006F6F36">
      <w:pPr>
        <w:spacing w:after="0" w:line="336" w:lineRule="atLeast"/>
        <w:ind w:left="60" w:right="120"/>
        <w:textAlignment w:val="center"/>
        <w:rPr>
          <w:rFonts w:asciiTheme="minorHAnsi" w:eastAsia="Times New Roman" w:hAnsiTheme="minorHAnsi" w:cstheme="minorHAnsi"/>
          <w:color w:val="000000"/>
        </w:rPr>
      </w:pPr>
      <w:r w:rsidRPr="00CF7630">
        <w:rPr>
          <w:rFonts w:asciiTheme="minorHAnsi" w:eastAsia="Times New Roman" w:hAnsiTheme="minorHAnsi" w:cstheme="minorHAnsi"/>
          <w:color w:val="000000"/>
          <w:bdr w:val="none" w:sz="0" w:space="0" w:color="auto" w:frame="1"/>
        </w:rPr>
        <w:t> </w:t>
      </w:r>
    </w:p>
    <w:p w14:paraId="581A0554" w14:textId="77777777" w:rsidR="006F6F36" w:rsidRPr="00CF7630" w:rsidRDefault="00CF7630" w:rsidP="006F6F36">
      <w:pPr>
        <w:spacing w:after="0" w:line="336" w:lineRule="atLeast"/>
        <w:ind w:left="60" w:right="120"/>
        <w:textAlignment w:val="center"/>
        <w:rPr>
          <w:rFonts w:asciiTheme="minorHAnsi" w:eastAsia="Times New Roman" w:hAnsiTheme="minorHAnsi" w:cstheme="minorHAnsi"/>
          <w:b/>
          <w:color w:val="000000"/>
        </w:rPr>
      </w:pPr>
      <w:r w:rsidRPr="00CF7630">
        <w:rPr>
          <w:rFonts w:asciiTheme="minorHAnsi" w:eastAsia="Times New Roman" w:hAnsiTheme="minorHAnsi" w:cstheme="minorHAnsi"/>
          <w:b/>
          <w:color w:val="000000"/>
          <w:bdr w:val="none" w:sz="0" w:space="0" w:color="auto" w:frame="1"/>
        </w:rPr>
        <w:t>Speaker Points</w:t>
      </w:r>
      <w:r w:rsidR="006F6F36" w:rsidRPr="00CF7630">
        <w:rPr>
          <w:rFonts w:asciiTheme="minorHAnsi" w:eastAsia="Times New Roman" w:hAnsiTheme="minorHAnsi" w:cstheme="minorHAnsi"/>
          <w:b/>
          <w:color w:val="000000"/>
          <w:bdr w:val="none" w:sz="0" w:space="0" w:color="auto" w:frame="1"/>
        </w:rPr>
        <w:t>:</w:t>
      </w:r>
    </w:p>
    <w:p w14:paraId="794B4732" w14:textId="77777777" w:rsidR="006F6F36" w:rsidRPr="00CF7630" w:rsidRDefault="006F6F36" w:rsidP="006F6F36">
      <w:pPr>
        <w:spacing w:after="0" w:line="336" w:lineRule="atLeast"/>
        <w:ind w:left="60" w:right="120"/>
        <w:textAlignment w:val="center"/>
        <w:rPr>
          <w:rFonts w:asciiTheme="minorHAnsi" w:eastAsia="Times New Roman" w:hAnsiTheme="minorHAnsi" w:cstheme="minorHAnsi"/>
          <w:color w:val="000000"/>
        </w:rPr>
      </w:pPr>
      <w:r w:rsidRPr="00CF7630">
        <w:rPr>
          <w:rFonts w:asciiTheme="minorHAnsi" w:eastAsia="Times New Roman" w:hAnsiTheme="minorHAnsi" w:cstheme="minorHAnsi"/>
          <w:color w:val="000000"/>
          <w:bdr w:val="none" w:sz="0" w:space="0" w:color="auto" w:frame="1"/>
        </w:rPr>
        <w:t xml:space="preserve">A </w:t>
      </w:r>
      <w:proofErr w:type="gramStart"/>
      <w:r w:rsidRPr="00CF7630">
        <w:rPr>
          <w:rFonts w:asciiTheme="minorHAnsi" w:eastAsia="Times New Roman" w:hAnsiTheme="minorHAnsi" w:cstheme="minorHAnsi"/>
          <w:color w:val="000000"/>
          <w:bdr w:val="none" w:sz="0" w:space="0" w:color="auto" w:frame="1"/>
        </w:rPr>
        <w:t>30 point</w:t>
      </w:r>
      <w:proofErr w:type="gramEnd"/>
      <w:r w:rsidRPr="00CF7630">
        <w:rPr>
          <w:rFonts w:asciiTheme="minorHAnsi" w:eastAsia="Times New Roman" w:hAnsiTheme="minorHAnsi" w:cstheme="minorHAnsi"/>
          <w:color w:val="000000"/>
          <w:bdr w:val="none" w:sz="0" w:space="0" w:color="auto" w:frame="1"/>
        </w:rPr>
        <w:t xml:space="preserve"> scale with tenths, no ties will be used.   Judges giving below a 26 will be asked to provide justifications.</w:t>
      </w:r>
    </w:p>
    <w:p w14:paraId="57F747A4" w14:textId="77777777" w:rsidR="006F6F36" w:rsidRPr="00CF7630" w:rsidRDefault="006F6F36" w:rsidP="006F6F36">
      <w:pPr>
        <w:spacing w:after="0" w:line="336" w:lineRule="atLeast"/>
        <w:ind w:left="60" w:right="120"/>
        <w:textAlignment w:val="center"/>
        <w:rPr>
          <w:rFonts w:asciiTheme="minorHAnsi" w:eastAsia="Times New Roman" w:hAnsiTheme="minorHAnsi" w:cstheme="minorHAnsi"/>
          <w:color w:val="000000"/>
        </w:rPr>
      </w:pPr>
      <w:r w:rsidRPr="00CF7630">
        <w:rPr>
          <w:rFonts w:asciiTheme="minorHAnsi" w:eastAsia="Times New Roman" w:hAnsiTheme="minorHAnsi" w:cstheme="minorHAnsi"/>
          <w:color w:val="000000"/>
          <w:bdr w:val="none" w:sz="0" w:space="0" w:color="auto" w:frame="1"/>
        </w:rPr>
        <w:lastRenderedPageBreak/>
        <w:t> </w:t>
      </w:r>
    </w:p>
    <w:p w14:paraId="44844FCB" w14:textId="77777777" w:rsidR="006F6F36" w:rsidRPr="00CF7630" w:rsidRDefault="00CF7630" w:rsidP="006F6F36">
      <w:pPr>
        <w:spacing w:after="0" w:line="336" w:lineRule="atLeast"/>
        <w:ind w:left="60" w:right="120"/>
        <w:textAlignment w:val="center"/>
        <w:rPr>
          <w:rFonts w:asciiTheme="minorHAnsi" w:eastAsia="Times New Roman" w:hAnsiTheme="minorHAnsi" w:cstheme="minorHAnsi"/>
          <w:b/>
          <w:color w:val="000000"/>
        </w:rPr>
      </w:pPr>
      <w:r w:rsidRPr="00CF7630">
        <w:rPr>
          <w:rFonts w:asciiTheme="minorHAnsi" w:eastAsia="Times New Roman" w:hAnsiTheme="minorHAnsi" w:cstheme="minorHAnsi"/>
          <w:b/>
          <w:color w:val="000000"/>
          <w:bdr w:val="none" w:sz="0" w:space="0" w:color="auto" w:frame="1"/>
        </w:rPr>
        <w:t>Tournament Procedures:</w:t>
      </w:r>
    </w:p>
    <w:p w14:paraId="22F60A32" w14:textId="77777777" w:rsidR="006F6F36" w:rsidRPr="00CF7630" w:rsidRDefault="006F6F36" w:rsidP="006F6F36">
      <w:pPr>
        <w:spacing w:before="120" w:after="120" w:line="336" w:lineRule="atLeast"/>
        <w:ind w:left="60" w:right="120"/>
        <w:textAlignment w:val="center"/>
        <w:rPr>
          <w:rFonts w:asciiTheme="minorHAnsi" w:eastAsia="Times New Roman" w:hAnsiTheme="minorHAnsi" w:cstheme="minorHAnsi"/>
          <w:color w:val="000000"/>
        </w:rPr>
      </w:pPr>
      <w:r w:rsidRPr="00CF7630">
        <w:rPr>
          <w:rFonts w:asciiTheme="minorHAnsi" w:eastAsia="Times New Roman" w:hAnsiTheme="minorHAnsi" w:cstheme="minorHAnsi"/>
          <w:color w:val="000000"/>
        </w:rPr>
        <w:t xml:space="preserve">The tournament will be sanctioned by the ADA and </w:t>
      </w:r>
      <w:r w:rsidR="0069592B" w:rsidRPr="00CF7630">
        <w:rPr>
          <w:rFonts w:asciiTheme="minorHAnsi" w:eastAsia="Times New Roman" w:hAnsiTheme="minorHAnsi" w:cstheme="minorHAnsi"/>
          <w:color w:val="000000"/>
        </w:rPr>
        <w:t xml:space="preserve">CEDA.  The </w:t>
      </w:r>
      <w:proofErr w:type="spellStart"/>
      <w:r w:rsidR="0069592B" w:rsidRPr="00CF7630">
        <w:rPr>
          <w:rFonts w:asciiTheme="minorHAnsi" w:eastAsia="Times New Roman" w:hAnsiTheme="minorHAnsi" w:cstheme="minorHAnsi"/>
          <w:color w:val="000000"/>
        </w:rPr>
        <w:t>tabroom</w:t>
      </w:r>
      <w:proofErr w:type="spellEnd"/>
      <w:r w:rsidR="0069592B" w:rsidRPr="00CF7630">
        <w:rPr>
          <w:rFonts w:asciiTheme="minorHAnsi" w:eastAsia="Times New Roman" w:hAnsiTheme="minorHAnsi" w:cstheme="minorHAnsi"/>
          <w:color w:val="000000"/>
        </w:rPr>
        <w:t xml:space="preserve"> will abide by all ADA operational rules.  </w:t>
      </w:r>
    </w:p>
    <w:p w14:paraId="53F1E5C6" w14:textId="77777777" w:rsidR="006F6F36" w:rsidRPr="00CF7630" w:rsidRDefault="006F6F36" w:rsidP="006F6F36">
      <w:pPr>
        <w:spacing w:after="0" w:line="336" w:lineRule="atLeast"/>
        <w:ind w:left="60" w:right="120"/>
        <w:textAlignment w:val="center"/>
        <w:rPr>
          <w:rFonts w:asciiTheme="minorHAnsi" w:eastAsia="Times New Roman" w:hAnsiTheme="minorHAnsi" w:cstheme="minorHAnsi"/>
          <w:color w:val="000000"/>
        </w:rPr>
      </w:pPr>
      <w:r w:rsidRPr="00CF7630">
        <w:rPr>
          <w:rFonts w:asciiTheme="minorHAnsi" w:eastAsia="Times New Roman" w:hAnsiTheme="minorHAnsi" w:cstheme="minorHAnsi"/>
          <w:color w:val="000000"/>
          <w:bdr w:val="none" w:sz="0" w:space="0" w:color="auto" w:frame="1"/>
        </w:rPr>
        <w:t> </w:t>
      </w:r>
    </w:p>
    <w:p w14:paraId="0208ACF5" w14:textId="77777777" w:rsidR="006F6F36" w:rsidRPr="00CF7630" w:rsidRDefault="006F6F36" w:rsidP="006F6F36">
      <w:pPr>
        <w:spacing w:after="0" w:line="336" w:lineRule="atLeast"/>
        <w:ind w:left="60" w:right="120"/>
        <w:textAlignment w:val="center"/>
        <w:rPr>
          <w:rFonts w:asciiTheme="minorHAnsi" w:eastAsia="Times New Roman" w:hAnsiTheme="minorHAnsi" w:cstheme="minorHAnsi"/>
          <w:color w:val="000000"/>
        </w:rPr>
      </w:pPr>
      <w:r w:rsidRPr="00CF7630">
        <w:rPr>
          <w:rFonts w:asciiTheme="minorHAnsi" w:eastAsia="Times New Roman" w:hAnsiTheme="minorHAnsi" w:cstheme="minorHAnsi"/>
          <w:color w:val="000000"/>
          <w:bdr w:val="none" w:sz="0" w:space="0" w:color="auto" w:frame="1"/>
        </w:rPr>
        <w:t>A copy of the ADA Constitution and St</w:t>
      </w:r>
      <w:r w:rsidR="00CF7630">
        <w:rPr>
          <w:rFonts w:asciiTheme="minorHAnsi" w:eastAsia="Times New Roman" w:hAnsiTheme="minorHAnsi" w:cstheme="minorHAnsi"/>
          <w:color w:val="000000"/>
          <w:bdr w:val="none" w:sz="0" w:space="0" w:color="auto" w:frame="1"/>
        </w:rPr>
        <w:t xml:space="preserve">anding Rules can be found at: americandebateassociation.com </w:t>
      </w:r>
    </w:p>
    <w:p w14:paraId="21DFE62F" w14:textId="77777777" w:rsidR="006F6F36" w:rsidRPr="00CF7630" w:rsidRDefault="006F6F36" w:rsidP="006F6F36">
      <w:pPr>
        <w:spacing w:after="0" w:line="336" w:lineRule="atLeast"/>
        <w:ind w:left="60" w:right="120"/>
        <w:textAlignment w:val="center"/>
        <w:rPr>
          <w:rFonts w:asciiTheme="minorHAnsi" w:eastAsia="Times New Roman" w:hAnsiTheme="minorHAnsi" w:cstheme="minorHAnsi"/>
          <w:color w:val="000000"/>
        </w:rPr>
      </w:pPr>
      <w:r w:rsidRPr="00CF7630">
        <w:rPr>
          <w:rFonts w:asciiTheme="minorHAnsi" w:eastAsia="Times New Roman" w:hAnsiTheme="minorHAnsi" w:cstheme="minorHAnsi"/>
          <w:color w:val="000000"/>
          <w:bdr w:val="none" w:sz="0" w:space="0" w:color="auto" w:frame="1"/>
        </w:rPr>
        <w:t> </w:t>
      </w:r>
    </w:p>
    <w:p w14:paraId="258E4EE1" w14:textId="77777777" w:rsidR="006F6F36" w:rsidRPr="00CF7630" w:rsidRDefault="006F6F36" w:rsidP="006F6F36">
      <w:pPr>
        <w:spacing w:after="0" w:line="336" w:lineRule="atLeast"/>
        <w:ind w:left="60" w:right="120"/>
        <w:textAlignment w:val="center"/>
        <w:rPr>
          <w:rFonts w:asciiTheme="minorHAnsi" w:eastAsia="Times New Roman" w:hAnsiTheme="minorHAnsi" w:cstheme="minorHAnsi"/>
          <w:color w:val="000000"/>
        </w:rPr>
      </w:pPr>
      <w:r w:rsidRPr="00CF7630">
        <w:rPr>
          <w:rFonts w:asciiTheme="minorHAnsi" w:eastAsia="Times New Roman" w:hAnsiTheme="minorHAnsi" w:cstheme="minorHAnsi"/>
          <w:color w:val="000000"/>
          <w:bdr w:val="none" w:sz="0" w:space="0" w:color="auto" w:frame="1"/>
        </w:rPr>
        <w:t>The size of elimination rounds will depend on the participant pool. Per ADA rules, the tournament will clear half of the field in any division.</w:t>
      </w:r>
    </w:p>
    <w:p w14:paraId="5F74C1E3" w14:textId="77777777" w:rsidR="006F6F36" w:rsidRPr="00CF7630" w:rsidRDefault="006F6F36" w:rsidP="006F6F36">
      <w:pPr>
        <w:spacing w:after="0" w:line="336" w:lineRule="atLeast"/>
        <w:ind w:left="60" w:right="120"/>
        <w:textAlignment w:val="center"/>
        <w:rPr>
          <w:rFonts w:asciiTheme="minorHAnsi" w:eastAsia="Times New Roman" w:hAnsiTheme="minorHAnsi" w:cstheme="minorHAnsi"/>
          <w:color w:val="000000"/>
        </w:rPr>
      </w:pPr>
      <w:r w:rsidRPr="00CF7630">
        <w:rPr>
          <w:rFonts w:asciiTheme="minorHAnsi" w:eastAsia="Times New Roman" w:hAnsiTheme="minorHAnsi" w:cstheme="minorHAnsi"/>
          <w:color w:val="000000"/>
          <w:bdr w:val="none" w:sz="0" w:space="0" w:color="auto" w:frame="1"/>
        </w:rPr>
        <w:t> </w:t>
      </w:r>
    </w:p>
    <w:p w14:paraId="1D3F0B7E" w14:textId="77777777" w:rsidR="006F6F36" w:rsidRPr="00CF7630" w:rsidRDefault="00CF7630" w:rsidP="006F6F36">
      <w:pPr>
        <w:spacing w:after="0" w:line="336" w:lineRule="atLeast"/>
        <w:ind w:left="60" w:right="120"/>
        <w:textAlignment w:val="center"/>
        <w:rPr>
          <w:rFonts w:asciiTheme="minorHAnsi" w:eastAsia="Times New Roman" w:hAnsiTheme="minorHAnsi" w:cstheme="minorHAnsi"/>
          <w:b/>
          <w:color w:val="000000"/>
        </w:rPr>
      </w:pPr>
      <w:r w:rsidRPr="00CF7630">
        <w:rPr>
          <w:rFonts w:asciiTheme="minorHAnsi" w:eastAsia="Times New Roman" w:hAnsiTheme="minorHAnsi" w:cstheme="minorHAnsi"/>
          <w:b/>
          <w:color w:val="000000"/>
          <w:bdr w:val="none" w:sz="0" w:space="0" w:color="auto" w:frame="1"/>
        </w:rPr>
        <w:t>Hybrids:</w:t>
      </w:r>
    </w:p>
    <w:p w14:paraId="16A89514" w14:textId="77777777" w:rsidR="006F6F36" w:rsidRPr="00CF7630" w:rsidRDefault="006F6F36" w:rsidP="0069592B">
      <w:pPr>
        <w:spacing w:after="0" w:line="336" w:lineRule="atLeast"/>
        <w:ind w:left="60" w:right="120"/>
        <w:textAlignment w:val="center"/>
        <w:rPr>
          <w:rFonts w:asciiTheme="minorHAnsi" w:eastAsia="Times New Roman" w:hAnsiTheme="minorHAnsi" w:cstheme="minorHAnsi"/>
          <w:color w:val="000000"/>
        </w:rPr>
      </w:pPr>
      <w:r w:rsidRPr="00CF7630">
        <w:rPr>
          <w:rFonts w:asciiTheme="minorHAnsi" w:eastAsia="Times New Roman" w:hAnsiTheme="minorHAnsi" w:cstheme="minorHAnsi"/>
          <w:color w:val="000000"/>
          <w:bdr w:val="none" w:sz="0" w:space="0" w:color="auto" w:frame="1"/>
        </w:rPr>
        <w:t xml:space="preserve">Hybrid teams </w:t>
      </w:r>
      <w:r w:rsidR="00CF7630">
        <w:rPr>
          <w:rFonts w:asciiTheme="minorHAnsi" w:eastAsia="Times New Roman" w:hAnsiTheme="minorHAnsi" w:cstheme="minorHAnsi"/>
          <w:color w:val="000000"/>
          <w:bdr w:val="none" w:sz="0" w:space="0" w:color="auto" w:frame="1"/>
        </w:rPr>
        <w:t xml:space="preserve">may be entered, and may advance to elimination rounds.  </w:t>
      </w:r>
    </w:p>
    <w:p w14:paraId="5C6BCB7F" w14:textId="77777777" w:rsidR="006F6F36" w:rsidRPr="00CF7630" w:rsidRDefault="006F6F36" w:rsidP="006F6F36">
      <w:pPr>
        <w:spacing w:after="0" w:line="336" w:lineRule="atLeast"/>
        <w:ind w:left="60" w:right="120"/>
        <w:textAlignment w:val="center"/>
        <w:rPr>
          <w:rFonts w:asciiTheme="minorHAnsi" w:eastAsia="Times New Roman" w:hAnsiTheme="minorHAnsi" w:cstheme="minorHAnsi"/>
          <w:color w:val="000000"/>
        </w:rPr>
      </w:pPr>
      <w:r w:rsidRPr="00CF7630">
        <w:rPr>
          <w:rFonts w:asciiTheme="minorHAnsi" w:eastAsia="Times New Roman" w:hAnsiTheme="minorHAnsi" w:cstheme="minorHAnsi"/>
          <w:color w:val="000000"/>
          <w:bdr w:val="none" w:sz="0" w:space="0" w:color="auto" w:frame="1"/>
        </w:rPr>
        <w:t> </w:t>
      </w:r>
    </w:p>
    <w:p w14:paraId="2E6ABFEC" w14:textId="77777777" w:rsidR="00CF7630" w:rsidRPr="00CF7630" w:rsidRDefault="00CF7630" w:rsidP="006F6F36">
      <w:pPr>
        <w:spacing w:after="0" w:line="336" w:lineRule="atLeast"/>
        <w:ind w:left="60" w:right="120"/>
        <w:textAlignment w:val="center"/>
        <w:rPr>
          <w:rFonts w:asciiTheme="minorHAnsi" w:eastAsia="Times New Roman" w:hAnsiTheme="minorHAnsi" w:cstheme="minorHAnsi"/>
          <w:b/>
          <w:color w:val="000000"/>
          <w:bdr w:val="none" w:sz="0" w:space="0" w:color="auto" w:frame="1"/>
        </w:rPr>
      </w:pPr>
      <w:r w:rsidRPr="00CF7630">
        <w:rPr>
          <w:rFonts w:asciiTheme="minorHAnsi" w:eastAsia="Times New Roman" w:hAnsiTheme="minorHAnsi" w:cstheme="minorHAnsi"/>
          <w:b/>
          <w:color w:val="000000"/>
          <w:bdr w:val="none" w:sz="0" w:space="0" w:color="auto" w:frame="1"/>
        </w:rPr>
        <w:t>Tournament Hotel:</w:t>
      </w:r>
    </w:p>
    <w:p w14:paraId="50519314" w14:textId="77777777" w:rsidR="006F6F36" w:rsidRPr="00CF7630" w:rsidRDefault="006F6F36" w:rsidP="006F6F36">
      <w:pPr>
        <w:spacing w:after="0" w:line="336" w:lineRule="atLeast"/>
        <w:ind w:left="60" w:right="120"/>
        <w:textAlignment w:val="center"/>
        <w:rPr>
          <w:rFonts w:asciiTheme="minorHAnsi" w:eastAsia="Times New Roman" w:hAnsiTheme="minorHAnsi" w:cstheme="minorHAnsi"/>
          <w:color w:val="000000"/>
        </w:rPr>
      </w:pPr>
      <w:r w:rsidRPr="00CF7630">
        <w:rPr>
          <w:rFonts w:asciiTheme="minorHAnsi" w:eastAsia="Times New Roman" w:hAnsiTheme="minorHAnsi" w:cstheme="minorHAnsi"/>
          <w:color w:val="000000"/>
          <w:bdr w:val="none" w:sz="0" w:space="0" w:color="auto" w:frame="1"/>
        </w:rPr>
        <w:t>Hawthorne Inn &amp; Conference Center</w:t>
      </w:r>
    </w:p>
    <w:p w14:paraId="64845801" w14:textId="77777777" w:rsidR="006F6F36" w:rsidRPr="00CF7630" w:rsidRDefault="006F6F36" w:rsidP="006F6F36">
      <w:pPr>
        <w:spacing w:after="0" w:line="336" w:lineRule="atLeast"/>
        <w:ind w:left="60" w:right="120"/>
        <w:textAlignment w:val="center"/>
        <w:rPr>
          <w:rFonts w:asciiTheme="minorHAnsi" w:eastAsia="Times New Roman" w:hAnsiTheme="minorHAnsi" w:cstheme="minorHAnsi"/>
          <w:color w:val="000000"/>
        </w:rPr>
      </w:pPr>
      <w:r w:rsidRPr="00CF7630">
        <w:rPr>
          <w:rFonts w:asciiTheme="minorHAnsi" w:eastAsia="Times New Roman" w:hAnsiTheme="minorHAnsi" w:cstheme="minorHAnsi"/>
          <w:color w:val="000000"/>
          <w:bdr w:val="none" w:sz="0" w:space="0" w:color="auto" w:frame="1"/>
        </w:rPr>
        <w:t>420 High St SW, Winston-Salem, NC 27101 (336) 777-3000</w:t>
      </w:r>
    </w:p>
    <w:p w14:paraId="4431143A" w14:textId="77777777" w:rsidR="00CF7630" w:rsidRDefault="00585AF2" w:rsidP="006F6F36">
      <w:pPr>
        <w:spacing w:after="0" w:line="336" w:lineRule="atLeast"/>
        <w:ind w:left="60" w:right="120"/>
        <w:textAlignment w:val="center"/>
        <w:rPr>
          <w:rFonts w:asciiTheme="minorHAnsi" w:eastAsia="Times New Roman" w:hAnsiTheme="minorHAnsi" w:cstheme="minorHAnsi"/>
          <w:color w:val="000000"/>
          <w:bdr w:val="none" w:sz="0" w:space="0" w:color="auto" w:frame="1"/>
        </w:rPr>
      </w:pPr>
      <w:r w:rsidRPr="00CF7630">
        <w:rPr>
          <w:rFonts w:asciiTheme="minorHAnsi" w:eastAsia="Times New Roman" w:hAnsiTheme="minorHAnsi" w:cstheme="minorHAnsi"/>
          <w:color w:val="000000"/>
          <w:bdr w:val="none" w:sz="0" w:space="0" w:color="auto" w:frame="1"/>
        </w:rPr>
        <w:t>Doubles available at the Hawthorne for the group rate of 109.00/night plus taxes.  Group code: 26R6AH</w:t>
      </w:r>
      <w:r w:rsidRPr="00CF7630">
        <w:rPr>
          <w:rFonts w:asciiTheme="minorHAnsi" w:eastAsia="Times New Roman" w:hAnsiTheme="minorHAnsi" w:cstheme="minorHAnsi"/>
          <w:color w:val="000000"/>
          <w:bdr w:val="none" w:sz="0" w:space="0" w:color="auto" w:frame="1"/>
        </w:rPr>
        <w:br/>
      </w:r>
    </w:p>
    <w:p w14:paraId="29E1C432" w14:textId="77777777" w:rsidR="00CF7630" w:rsidRDefault="00CF7630" w:rsidP="006F6F36">
      <w:pPr>
        <w:spacing w:after="0" w:line="336" w:lineRule="atLeast"/>
        <w:ind w:left="60" w:right="120"/>
        <w:textAlignment w:val="center"/>
        <w:rPr>
          <w:rFonts w:asciiTheme="minorHAnsi" w:eastAsia="Times New Roman" w:hAnsiTheme="minorHAnsi" w:cstheme="minorHAnsi"/>
          <w:color w:val="000000"/>
          <w:bdr w:val="none" w:sz="0" w:space="0" w:color="auto" w:frame="1"/>
        </w:rPr>
      </w:pPr>
      <w:r w:rsidRPr="00A970F9">
        <w:rPr>
          <w:rFonts w:asciiTheme="minorHAnsi" w:eastAsia="Times New Roman" w:hAnsiTheme="minorHAnsi" w:cstheme="minorHAnsi"/>
          <w:b/>
          <w:color w:val="000000"/>
          <w:bdr w:val="none" w:sz="0" w:space="0" w:color="auto" w:frame="1"/>
        </w:rPr>
        <w:t>Overflow Hotel:</w:t>
      </w:r>
      <w:r w:rsidR="00585AF2" w:rsidRPr="00CF7630">
        <w:rPr>
          <w:rFonts w:asciiTheme="minorHAnsi" w:eastAsia="Times New Roman" w:hAnsiTheme="minorHAnsi" w:cstheme="minorHAnsi"/>
          <w:color w:val="000000"/>
          <w:bdr w:val="none" w:sz="0" w:space="0" w:color="auto" w:frame="1"/>
        </w:rPr>
        <w:br/>
      </w:r>
      <w:proofErr w:type="spellStart"/>
      <w:r w:rsidR="00585AF2" w:rsidRPr="00CF7630">
        <w:rPr>
          <w:rFonts w:asciiTheme="minorHAnsi" w:eastAsia="Times New Roman" w:hAnsiTheme="minorHAnsi" w:cstheme="minorHAnsi"/>
          <w:color w:val="000000"/>
          <w:bdr w:val="none" w:sz="0" w:space="0" w:color="auto" w:frame="1"/>
        </w:rPr>
        <w:t>Brookstown</w:t>
      </w:r>
      <w:proofErr w:type="spellEnd"/>
      <w:r w:rsidR="00585AF2" w:rsidRPr="00CF7630">
        <w:rPr>
          <w:rFonts w:asciiTheme="minorHAnsi" w:eastAsia="Times New Roman" w:hAnsiTheme="minorHAnsi" w:cstheme="minorHAnsi"/>
          <w:color w:val="000000"/>
          <w:bdr w:val="none" w:sz="0" w:space="0" w:color="auto" w:frame="1"/>
        </w:rPr>
        <w:t xml:space="preserve"> Inn </w:t>
      </w:r>
      <w:hyperlink r:id="rId7" w:history="1">
        <w:r w:rsidR="00585AF2" w:rsidRPr="00CF7630">
          <w:rPr>
            <w:rStyle w:val="Hyperlink"/>
            <w:rFonts w:asciiTheme="minorHAnsi" w:eastAsia="Times New Roman" w:hAnsiTheme="minorHAnsi" w:cstheme="minorHAnsi"/>
            <w:bdr w:val="none" w:sz="0" w:space="0" w:color="auto" w:frame="1"/>
          </w:rPr>
          <w:t>(336-725-1120</w:t>
        </w:r>
      </w:hyperlink>
      <w:r w:rsidR="00585AF2" w:rsidRPr="00CF7630">
        <w:rPr>
          <w:rFonts w:asciiTheme="minorHAnsi" w:eastAsia="Times New Roman" w:hAnsiTheme="minorHAnsi" w:cstheme="minorHAnsi"/>
          <w:color w:val="000000"/>
          <w:bdr w:val="none" w:sz="0" w:space="0" w:color="auto" w:frame="1"/>
        </w:rPr>
        <w:t xml:space="preserve">). </w:t>
      </w:r>
    </w:p>
    <w:p w14:paraId="553084CF" w14:textId="77777777" w:rsidR="006F6F36" w:rsidRPr="00CF7630" w:rsidRDefault="00585AF2" w:rsidP="006F6F36">
      <w:pPr>
        <w:spacing w:after="0" w:line="336" w:lineRule="atLeast"/>
        <w:ind w:left="60" w:right="120"/>
        <w:textAlignment w:val="center"/>
        <w:rPr>
          <w:rFonts w:asciiTheme="minorHAnsi" w:eastAsia="Times New Roman" w:hAnsiTheme="minorHAnsi" w:cstheme="minorHAnsi"/>
          <w:color w:val="000000"/>
          <w:bdr w:val="none" w:sz="0" w:space="0" w:color="auto" w:frame="1"/>
        </w:rPr>
      </w:pPr>
      <w:r w:rsidRPr="00CF7630">
        <w:rPr>
          <w:rFonts w:asciiTheme="minorHAnsi" w:eastAsia="Times New Roman" w:hAnsiTheme="minorHAnsi" w:cstheme="minorHAnsi"/>
          <w:color w:val="000000"/>
          <w:bdr w:val="none" w:sz="0" w:space="0" w:color="auto" w:frame="1"/>
        </w:rPr>
        <w:t>Rate is</w:t>
      </w:r>
      <w:r w:rsidR="00CF7630">
        <w:rPr>
          <w:rFonts w:asciiTheme="minorHAnsi" w:eastAsia="Times New Roman" w:hAnsiTheme="minorHAnsi" w:cstheme="minorHAnsi"/>
          <w:color w:val="000000"/>
          <w:bdr w:val="none" w:sz="0" w:space="0" w:color="auto" w:frame="1"/>
        </w:rPr>
        <w:t xml:space="preserve"> </w:t>
      </w:r>
      <w:r w:rsidRPr="00CF7630">
        <w:rPr>
          <w:rFonts w:asciiTheme="minorHAnsi" w:eastAsia="Times New Roman" w:hAnsiTheme="minorHAnsi" w:cstheme="minorHAnsi"/>
          <w:color w:val="000000"/>
          <w:bdr w:val="none" w:sz="0" w:space="0" w:color="auto" w:frame="1"/>
        </w:rPr>
        <w:t>also 109.00 plus taxes. Group code is WFSR17</w:t>
      </w:r>
    </w:p>
    <w:p w14:paraId="4163E073" w14:textId="77777777" w:rsidR="00585AF2" w:rsidRPr="00CF7630" w:rsidRDefault="00585AF2" w:rsidP="006F6F36">
      <w:pPr>
        <w:spacing w:after="0" w:line="336" w:lineRule="atLeast"/>
        <w:ind w:left="60" w:right="120"/>
        <w:textAlignment w:val="center"/>
        <w:rPr>
          <w:rFonts w:asciiTheme="minorHAnsi" w:eastAsia="Times New Roman" w:hAnsiTheme="minorHAnsi" w:cstheme="minorHAnsi"/>
          <w:color w:val="000000"/>
        </w:rPr>
      </w:pPr>
    </w:p>
    <w:p w14:paraId="2FA68128" w14:textId="77777777" w:rsidR="006F6F36" w:rsidRPr="00CF7630" w:rsidRDefault="006F6F36" w:rsidP="006F6F36">
      <w:pPr>
        <w:spacing w:after="0" w:line="336" w:lineRule="atLeast"/>
        <w:ind w:left="60" w:right="120"/>
        <w:textAlignment w:val="center"/>
        <w:rPr>
          <w:rFonts w:asciiTheme="minorHAnsi" w:eastAsia="Times New Roman" w:hAnsiTheme="minorHAnsi" w:cstheme="minorHAnsi"/>
          <w:b/>
          <w:color w:val="000000"/>
        </w:rPr>
      </w:pPr>
      <w:r w:rsidRPr="00CF7630">
        <w:rPr>
          <w:rFonts w:asciiTheme="minorHAnsi" w:eastAsia="Times New Roman" w:hAnsiTheme="minorHAnsi" w:cstheme="minorHAnsi"/>
          <w:b/>
          <w:color w:val="000000"/>
          <w:bdr w:val="none" w:sz="0" w:space="0" w:color="auto" w:frame="1"/>
        </w:rPr>
        <w:t>Hospitality:</w:t>
      </w:r>
    </w:p>
    <w:p w14:paraId="21B5AC28" w14:textId="77777777" w:rsidR="006F6F36" w:rsidRPr="00CF7630" w:rsidRDefault="0069592B" w:rsidP="006F6F36">
      <w:pPr>
        <w:spacing w:after="0" w:line="336" w:lineRule="atLeast"/>
        <w:ind w:left="60" w:right="120"/>
        <w:textAlignment w:val="center"/>
        <w:rPr>
          <w:rFonts w:asciiTheme="minorHAnsi" w:eastAsia="Times New Roman" w:hAnsiTheme="minorHAnsi" w:cstheme="minorHAnsi"/>
          <w:color w:val="000000"/>
        </w:rPr>
      </w:pPr>
      <w:r w:rsidRPr="00CF7630">
        <w:rPr>
          <w:rFonts w:asciiTheme="minorHAnsi" w:eastAsia="Times New Roman" w:hAnsiTheme="minorHAnsi" w:cstheme="minorHAnsi"/>
          <w:color w:val="000000"/>
          <w:bdr w:val="none" w:sz="0" w:space="0" w:color="auto" w:frame="1"/>
        </w:rPr>
        <w:t xml:space="preserve">Wake will be providing all meals at the tournament.  </w:t>
      </w:r>
    </w:p>
    <w:p w14:paraId="519A3F17" w14:textId="77777777" w:rsidR="006F6F36" w:rsidRPr="00CF7630" w:rsidRDefault="006F6F36" w:rsidP="006F6F36">
      <w:pPr>
        <w:spacing w:after="0" w:line="336" w:lineRule="atLeast"/>
        <w:ind w:left="60" w:right="120"/>
        <w:textAlignment w:val="center"/>
        <w:rPr>
          <w:rFonts w:asciiTheme="minorHAnsi" w:eastAsia="Times New Roman" w:hAnsiTheme="minorHAnsi" w:cstheme="minorHAnsi"/>
          <w:color w:val="000000"/>
        </w:rPr>
      </w:pPr>
      <w:r w:rsidRPr="00CF7630">
        <w:rPr>
          <w:rFonts w:asciiTheme="minorHAnsi" w:eastAsia="Times New Roman" w:hAnsiTheme="minorHAnsi" w:cstheme="minorHAnsi"/>
          <w:color w:val="000000"/>
          <w:bdr w:val="none" w:sz="0" w:space="0" w:color="auto" w:frame="1"/>
        </w:rPr>
        <w:t> </w:t>
      </w:r>
    </w:p>
    <w:p w14:paraId="257336EA" w14:textId="77777777" w:rsidR="006F6F36" w:rsidRPr="00CF7630" w:rsidRDefault="006F6F36" w:rsidP="0069592B">
      <w:pPr>
        <w:spacing w:after="0" w:line="336" w:lineRule="atLeast"/>
        <w:ind w:left="60" w:right="120"/>
        <w:textAlignment w:val="center"/>
        <w:rPr>
          <w:rFonts w:asciiTheme="minorHAnsi" w:eastAsia="Times New Roman" w:hAnsiTheme="minorHAnsi" w:cstheme="minorHAnsi"/>
          <w:color w:val="000000"/>
        </w:rPr>
      </w:pPr>
      <w:r w:rsidRPr="00CF7630">
        <w:rPr>
          <w:rFonts w:asciiTheme="minorHAnsi" w:eastAsia="Times New Roman" w:hAnsiTheme="minorHAnsi" w:cstheme="minorHAnsi"/>
          <w:color w:val="000000"/>
          <w:bdr w:val="none" w:sz="0" w:space="0" w:color="auto" w:frame="1"/>
        </w:rPr>
        <w:t> </w:t>
      </w:r>
    </w:p>
    <w:p w14:paraId="500E7584" w14:textId="77777777" w:rsidR="006F6F36" w:rsidRPr="00CF7630" w:rsidRDefault="0069592B" w:rsidP="006F6F36">
      <w:pPr>
        <w:spacing w:after="0" w:line="336" w:lineRule="atLeast"/>
        <w:ind w:left="60" w:right="120"/>
        <w:jc w:val="center"/>
        <w:textAlignment w:val="center"/>
        <w:rPr>
          <w:rFonts w:asciiTheme="minorHAnsi" w:eastAsia="Times New Roman" w:hAnsiTheme="minorHAnsi" w:cstheme="minorHAnsi"/>
          <w:b/>
          <w:bCs/>
          <w:color w:val="000000"/>
          <w:bdr w:val="none" w:sz="0" w:space="0" w:color="auto" w:frame="1"/>
        </w:rPr>
      </w:pPr>
      <w:r w:rsidRPr="00CF7630">
        <w:rPr>
          <w:rFonts w:asciiTheme="minorHAnsi" w:eastAsia="Times New Roman" w:hAnsiTheme="minorHAnsi" w:cstheme="minorHAnsi"/>
          <w:b/>
          <w:bCs/>
          <w:color w:val="000000"/>
          <w:bdr w:val="none" w:sz="0" w:space="0" w:color="auto" w:frame="1"/>
        </w:rPr>
        <w:t xml:space="preserve">2017 </w:t>
      </w:r>
      <w:r w:rsidR="006F6F36" w:rsidRPr="00CF7630">
        <w:rPr>
          <w:rFonts w:asciiTheme="minorHAnsi" w:eastAsia="Times New Roman" w:hAnsiTheme="minorHAnsi" w:cstheme="minorHAnsi"/>
          <w:b/>
          <w:bCs/>
          <w:color w:val="000000"/>
          <w:bdr w:val="none" w:sz="0" w:space="0" w:color="auto" w:frame="1"/>
        </w:rPr>
        <w:t>ADA Fall Championships Tentative Schedule</w:t>
      </w:r>
    </w:p>
    <w:p w14:paraId="55BF1FDE" w14:textId="77777777" w:rsidR="00585AF2" w:rsidRPr="00CF7630" w:rsidRDefault="00585AF2" w:rsidP="006F6F36">
      <w:pPr>
        <w:spacing w:after="0" w:line="336" w:lineRule="atLeast"/>
        <w:ind w:left="60" w:right="120"/>
        <w:jc w:val="center"/>
        <w:textAlignment w:val="center"/>
        <w:rPr>
          <w:rFonts w:asciiTheme="minorHAnsi" w:eastAsia="Times New Roman" w:hAnsiTheme="minorHAnsi" w:cstheme="minorHAnsi"/>
          <w:b/>
          <w:bCs/>
          <w:color w:val="000000"/>
          <w:bdr w:val="none" w:sz="0" w:space="0" w:color="auto" w:frame="1"/>
        </w:rPr>
      </w:pPr>
    </w:p>
    <w:p w14:paraId="20367C77" w14:textId="77777777" w:rsidR="00585AF2" w:rsidRPr="00CF7630" w:rsidRDefault="00585AF2" w:rsidP="00585AF2">
      <w:pPr>
        <w:spacing w:after="0" w:line="336" w:lineRule="atLeast"/>
        <w:ind w:right="120"/>
        <w:textAlignment w:val="center"/>
        <w:rPr>
          <w:rFonts w:asciiTheme="minorHAnsi" w:eastAsia="Times New Roman" w:hAnsiTheme="minorHAnsi" w:cstheme="minorHAnsi"/>
          <w:b/>
          <w:bCs/>
          <w:color w:val="000000"/>
          <w:bdr w:val="none" w:sz="0" w:space="0" w:color="auto" w:frame="1"/>
        </w:rPr>
      </w:pPr>
      <w:r w:rsidRPr="00CF7630">
        <w:rPr>
          <w:rFonts w:asciiTheme="minorHAnsi" w:eastAsia="Times New Roman" w:hAnsiTheme="minorHAnsi" w:cstheme="minorHAnsi"/>
          <w:b/>
          <w:bCs/>
          <w:color w:val="000000"/>
          <w:bdr w:val="none" w:sz="0" w:space="0" w:color="auto" w:frame="1"/>
        </w:rPr>
        <w:t>Friday, November 10:</w:t>
      </w:r>
    </w:p>
    <w:p w14:paraId="65519B86" w14:textId="77777777" w:rsidR="00585AF2" w:rsidRPr="00CF7630" w:rsidRDefault="00585AF2" w:rsidP="00585AF2">
      <w:pPr>
        <w:spacing w:after="0" w:line="336" w:lineRule="atLeast"/>
        <w:ind w:right="120"/>
        <w:textAlignment w:val="center"/>
        <w:rPr>
          <w:rFonts w:asciiTheme="minorHAnsi" w:eastAsia="Times New Roman" w:hAnsiTheme="minorHAnsi" w:cstheme="minorHAnsi"/>
          <w:bCs/>
          <w:color w:val="000000"/>
          <w:bdr w:val="none" w:sz="0" w:space="0" w:color="auto" w:frame="1"/>
        </w:rPr>
      </w:pPr>
      <w:r w:rsidRPr="00CF7630">
        <w:rPr>
          <w:rFonts w:asciiTheme="minorHAnsi" w:eastAsia="Times New Roman" w:hAnsiTheme="minorHAnsi" w:cstheme="minorHAnsi"/>
          <w:bCs/>
          <w:color w:val="000000"/>
          <w:bdr w:val="none" w:sz="0" w:space="0" w:color="auto" w:frame="1"/>
        </w:rPr>
        <w:t>6-9 PM Registration at the Hawthorne Inn</w:t>
      </w:r>
    </w:p>
    <w:p w14:paraId="06C849A9" w14:textId="77777777" w:rsidR="00585AF2" w:rsidRPr="00CF7630" w:rsidRDefault="00585AF2" w:rsidP="00585AF2">
      <w:pPr>
        <w:spacing w:after="0" w:line="336" w:lineRule="atLeast"/>
        <w:ind w:right="120"/>
        <w:textAlignment w:val="center"/>
        <w:rPr>
          <w:rFonts w:asciiTheme="minorHAnsi" w:eastAsia="Times New Roman" w:hAnsiTheme="minorHAnsi" w:cstheme="minorHAnsi"/>
          <w:bCs/>
          <w:color w:val="000000"/>
          <w:bdr w:val="none" w:sz="0" w:space="0" w:color="auto" w:frame="1"/>
        </w:rPr>
      </w:pPr>
      <w:r w:rsidRPr="00CF7630">
        <w:rPr>
          <w:rFonts w:asciiTheme="minorHAnsi" w:eastAsia="Times New Roman" w:hAnsiTheme="minorHAnsi" w:cstheme="minorHAnsi"/>
          <w:bCs/>
          <w:color w:val="000000"/>
          <w:bdr w:val="none" w:sz="0" w:space="0" w:color="auto" w:frame="1"/>
        </w:rPr>
        <w:t>8:30-10 PM Opening Reception, Desserts, Coffee, and Coach of the Year presenta</w:t>
      </w:r>
      <w:r w:rsidR="00CF7630" w:rsidRPr="00CF7630">
        <w:rPr>
          <w:rFonts w:asciiTheme="minorHAnsi" w:eastAsia="Times New Roman" w:hAnsiTheme="minorHAnsi" w:cstheme="minorHAnsi"/>
          <w:bCs/>
          <w:color w:val="000000"/>
          <w:bdr w:val="none" w:sz="0" w:space="0" w:color="auto" w:frame="1"/>
        </w:rPr>
        <w:t>tion at</w:t>
      </w:r>
      <w:r w:rsidRPr="00CF7630">
        <w:rPr>
          <w:rFonts w:asciiTheme="minorHAnsi" w:eastAsia="Times New Roman" w:hAnsiTheme="minorHAnsi" w:cstheme="minorHAnsi"/>
          <w:bCs/>
          <w:color w:val="000000"/>
          <w:bdr w:val="none" w:sz="0" w:space="0" w:color="auto" w:frame="1"/>
        </w:rPr>
        <w:t xml:space="preserve"> Hawthorne Inn</w:t>
      </w:r>
    </w:p>
    <w:p w14:paraId="4CBE9409" w14:textId="77777777" w:rsidR="00585AF2" w:rsidRPr="00CF7630" w:rsidRDefault="00585AF2" w:rsidP="00585AF2">
      <w:pPr>
        <w:spacing w:after="0" w:line="336" w:lineRule="atLeast"/>
        <w:ind w:left="60" w:right="120"/>
        <w:textAlignment w:val="center"/>
        <w:rPr>
          <w:rFonts w:asciiTheme="minorHAnsi" w:eastAsia="Times New Roman" w:hAnsiTheme="minorHAnsi" w:cstheme="minorHAnsi"/>
          <w:b/>
          <w:bCs/>
          <w:color w:val="000000"/>
          <w:bdr w:val="none" w:sz="0" w:space="0" w:color="auto" w:frame="1"/>
        </w:rPr>
      </w:pPr>
    </w:p>
    <w:p w14:paraId="46420D96" w14:textId="77777777" w:rsidR="00585AF2" w:rsidRPr="00CF7630" w:rsidRDefault="00585AF2" w:rsidP="00585AF2">
      <w:pPr>
        <w:spacing w:after="0" w:line="336" w:lineRule="atLeast"/>
        <w:ind w:right="120"/>
        <w:textAlignment w:val="center"/>
        <w:rPr>
          <w:rFonts w:asciiTheme="minorHAnsi" w:eastAsia="Times New Roman" w:hAnsiTheme="minorHAnsi" w:cstheme="minorHAnsi"/>
          <w:b/>
          <w:bCs/>
          <w:color w:val="000000"/>
          <w:bdr w:val="none" w:sz="0" w:space="0" w:color="auto" w:frame="1"/>
        </w:rPr>
      </w:pPr>
      <w:r w:rsidRPr="00CF7630">
        <w:rPr>
          <w:rFonts w:asciiTheme="minorHAnsi" w:eastAsia="Times New Roman" w:hAnsiTheme="minorHAnsi" w:cstheme="minorHAnsi"/>
          <w:b/>
          <w:bCs/>
          <w:color w:val="000000"/>
          <w:bdr w:val="none" w:sz="0" w:space="0" w:color="auto" w:frame="1"/>
        </w:rPr>
        <w:t>Saturday, November 11:</w:t>
      </w:r>
    </w:p>
    <w:p w14:paraId="6F10180B" w14:textId="77777777" w:rsidR="00585AF2" w:rsidRPr="00CF7630" w:rsidRDefault="00585AF2" w:rsidP="00585AF2">
      <w:pPr>
        <w:spacing w:after="0" w:line="336" w:lineRule="atLeast"/>
        <w:ind w:right="120"/>
        <w:textAlignment w:val="center"/>
        <w:rPr>
          <w:rFonts w:asciiTheme="minorHAnsi" w:eastAsia="Times New Roman" w:hAnsiTheme="minorHAnsi" w:cstheme="minorHAnsi"/>
          <w:bCs/>
          <w:color w:val="000000"/>
          <w:bdr w:val="none" w:sz="0" w:space="0" w:color="auto" w:frame="1"/>
        </w:rPr>
      </w:pPr>
      <w:r w:rsidRPr="00CF7630">
        <w:rPr>
          <w:rFonts w:asciiTheme="minorHAnsi" w:eastAsia="Times New Roman" w:hAnsiTheme="minorHAnsi" w:cstheme="minorHAnsi"/>
          <w:bCs/>
          <w:color w:val="000000"/>
          <w:bdr w:val="none" w:sz="0" w:space="0" w:color="auto" w:frame="1"/>
        </w:rPr>
        <w:t>7:15 AM Pairings for Round 1 and 2</w:t>
      </w:r>
    </w:p>
    <w:p w14:paraId="5777550E" w14:textId="77777777" w:rsidR="00585AF2" w:rsidRPr="00CF7630" w:rsidRDefault="00585AF2" w:rsidP="00585AF2">
      <w:pPr>
        <w:spacing w:after="0" w:line="336" w:lineRule="atLeast"/>
        <w:ind w:right="120"/>
        <w:textAlignment w:val="center"/>
        <w:rPr>
          <w:rFonts w:asciiTheme="minorHAnsi" w:eastAsia="Times New Roman" w:hAnsiTheme="minorHAnsi" w:cstheme="minorHAnsi"/>
          <w:bCs/>
          <w:color w:val="000000"/>
          <w:bdr w:val="none" w:sz="0" w:space="0" w:color="auto" w:frame="1"/>
        </w:rPr>
      </w:pPr>
      <w:r w:rsidRPr="00CF7630">
        <w:rPr>
          <w:rFonts w:asciiTheme="minorHAnsi" w:eastAsia="Times New Roman" w:hAnsiTheme="minorHAnsi" w:cstheme="minorHAnsi"/>
          <w:bCs/>
          <w:color w:val="000000"/>
          <w:bdr w:val="none" w:sz="0" w:space="0" w:color="auto" w:frame="1"/>
        </w:rPr>
        <w:t>8 AM Round 1 (Decision Deadline 10:30)</w:t>
      </w:r>
    </w:p>
    <w:p w14:paraId="1806EC0E" w14:textId="77777777" w:rsidR="00585AF2" w:rsidRPr="00CF7630" w:rsidRDefault="00585AF2" w:rsidP="00585AF2">
      <w:pPr>
        <w:spacing w:after="0" w:line="336" w:lineRule="atLeast"/>
        <w:ind w:right="120"/>
        <w:textAlignment w:val="center"/>
        <w:rPr>
          <w:rFonts w:asciiTheme="minorHAnsi" w:eastAsia="Times New Roman" w:hAnsiTheme="minorHAnsi" w:cstheme="minorHAnsi"/>
          <w:bCs/>
          <w:color w:val="000000"/>
          <w:bdr w:val="none" w:sz="0" w:space="0" w:color="auto" w:frame="1"/>
        </w:rPr>
      </w:pPr>
      <w:r w:rsidRPr="00CF7630">
        <w:rPr>
          <w:rFonts w:asciiTheme="minorHAnsi" w:eastAsia="Times New Roman" w:hAnsiTheme="minorHAnsi" w:cstheme="minorHAnsi"/>
          <w:bCs/>
          <w:color w:val="000000"/>
          <w:bdr w:val="none" w:sz="0" w:space="0" w:color="auto" w:frame="1"/>
        </w:rPr>
        <w:t>1030 AM Lunch</w:t>
      </w:r>
    </w:p>
    <w:p w14:paraId="5C9A9320" w14:textId="77777777" w:rsidR="00585AF2" w:rsidRPr="00CF7630" w:rsidRDefault="00585AF2" w:rsidP="00585AF2">
      <w:pPr>
        <w:spacing w:after="0" w:line="336" w:lineRule="atLeast"/>
        <w:ind w:right="120"/>
        <w:textAlignment w:val="center"/>
        <w:rPr>
          <w:rFonts w:asciiTheme="minorHAnsi" w:eastAsia="Times New Roman" w:hAnsiTheme="minorHAnsi" w:cstheme="minorHAnsi"/>
          <w:bCs/>
          <w:color w:val="000000"/>
          <w:bdr w:val="none" w:sz="0" w:space="0" w:color="auto" w:frame="1"/>
        </w:rPr>
      </w:pPr>
      <w:r w:rsidRPr="00CF7630">
        <w:rPr>
          <w:rFonts w:asciiTheme="minorHAnsi" w:eastAsia="Times New Roman" w:hAnsiTheme="minorHAnsi" w:cstheme="minorHAnsi"/>
          <w:bCs/>
          <w:color w:val="000000"/>
          <w:bdr w:val="none" w:sz="0" w:space="0" w:color="auto" w:frame="1"/>
        </w:rPr>
        <w:lastRenderedPageBreak/>
        <w:t>11:15 AM Round 2 (Decision Deadline 1:45)</w:t>
      </w:r>
    </w:p>
    <w:p w14:paraId="310B1BC0" w14:textId="77777777" w:rsidR="00585AF2" w:rsidRPr="00CF7630" w:rsidRDefault="00585AF2" w:rsidP="00585AF2">
      <w:pPr>
        <w:spacing w:after="0" w:line="336" w:lineRule="atLeast"/>
        <w:ind w:right="120"/>
        <w:textAlignment w:val="center"/>
        <w:rPr>
          <w:rFonts w:asciiTheme="minorHAnsi" w:eastAsia="Times New Roman" w:hAnsiTheme="minorHAnsi" w:cstheme="minorHAnsi"/>
          <w:bCs/>
          <w:color w:val="000000"/>
          <w:bdr w:val="none" w:sz="0" w:space="0" w:color="auto" w:frame="1"/>
        </w:rPr>
      </w:pPr>
      <w:r w:rsidRPr="00CF7630">
        <w:rPr>
          <w:rFonts w:asciiTheme="minorHAnsi" w:eastAsia="Times New Roman" w:hAnsiTheme="minorHAnsi" w:cstheme="minorHAnsi"/>
          <w:bCs/>
          <w:color w:val="000000"/>
          <w:bdr w:val="none" w:sz="0" w:space="0" w:color="auto" w:frame="1"/>
        </w:rPr>
        <w:t>2:15 PM Round 3 Pairings</w:t>
      </w:r>
    </w:p>
    <w:p w14:paraId="12346886" w14:textId="77777777" w:rsidR="00585AF2" w:rsidRPr="00CF7630" w:rsidRDefault="00585AF2" w:rsidP="00585AF2">
      <w:pPr>
        <w:spacing w:after="0" w:line="336" w:lineRule="atLeast"/>
        <w:ind w:right="120"/>
        <w:textAlignment w:val="center"/>
        <w:rPr>
          <w:rFonts w:asciiTheme="minorHAnsi" w:eastAsia="Times New Roman" w:hAnsiTheme="minorHAnsi" w:cstheme="minorHAnsi"/>
          <w:bCs/>
          <w:color w:val="000000"/>
          <w:bdr w:val="none" w:sz="0" w:space="0" w:color="auto" w:frame="1"/>
        </w:rPr>
      </w:pPr>
      <w:r w:rsidRPr="00CF7630">
        <w:rPr>
          <w:rFonts w:asciiTheme="minorHAnsi" w:eastAsia="Times New Roman" w:hAnsiTheme="minorHAnsi" w:cstheme="minorHAnsi"/>
          <w:bCs/>
          <w:color w:val="000000"/>
          <w:bdr w:val="none" w:sz="0" w:space="0" w:color="auto" w:frame="1"/>
        </w:rPr>
        <w:t xml:space="preserve">3:00 PM Round 3 (5:30 Decision Deadline) </w:t>
      </w:r>
    </w:p>
    <w:p w14:paraId="7F9A9300" w14:textId="77777777" w:rsidR="00585AF2" w:rsidRPr="00CF7630" w:rsidRDefault="00585AF2" w:rsidP="00585AF2">
      <w:pPr>
        <w:spacing w:after="0" w:line="336" w:lineRule="atLeast"/>
        <w:ind w:right="120"/>
        <w:textAlignment w:val="center"/>
        <w:rPr>
          <w:rFonts w:asciiTheme="minorHAnsi" w:eastAsia="Times New Roman" w:hAnsiTheme="minorHAnsi" w:cstheme="minorHAnsi"/>
          <w:bCs/>
          <w:color w:val="000000"/>
          <w:bdr w:val="none" w:sz="0" w:space="0" w:color="auto" w:frame="1"/>
        </w:rPr>
      </w:pPr>
      <w:r w:rsidRPr="00CF7630">
        <w:rPr>
          <w:rFonts w:asciiTheme="minorHAnsi" w:eastAsia="Times New Roman" w:hAnsiTheme="minorHAnsi" w:cstheme="minorHAnsi"/>
          <w:bCs/>
          <w:color w:val="000000"/>
          <w:bdr w:val="none" w:sz="0" w:space="0" w:color="auto" w:frame="1"/>
        </w:rPr>
        <w:t>5:30 PM Dinner</w:t>
      </w:r>
    </w:p>
    <w:p w14:paraId="68065B49" w14:textId="77777777" w:rsidR="00585AF2" w:rsidRPr="00CF7630" w:rsidRDefault="00585AF2" w:rsidP="00585AF2">
      <w:pPr>
        <w:spacing w:after="0" w:line="336" w:lineRule="atLeast"/>
        <w:ind w:right="120"/>
        <w:textAlignment w:val="center"/>
        <w:rPr>
          <w:rFonts w:asciiTheme="minorHAnsi" w:eastAsia="Times New Roman" w:hAnsiTheme="minorHAnsi" w:cstheme="minorHAnsi"/>
          <w:bCs/>
          <w:color w:val="000000"/>
          <w:bdr w:val="none" w:sz="0" w:space="0" w:color="auto" w:frame="1"/>
        </w:rPr>
      </w:pPr>
      <w:r w:rsidRPr="00CF7630">
        <w:rPr>
          <w:rFonts w:asciiTheme="minorHAnsi" w:eastAsia="Times New Roman" w:hAnsiTheme="minorHAnsi" w:cstheme="minorHAnsi"/>
          <w:bCs/>
          <w:color w:val="000000"/>
          <w:bdr w:val="none" w:sz="0" w:space="0" w:color="auto" w:frame="1"/>
        </w:rPr>
        <w:t xml:space="preserve">6:15 PM Round 4 Pairings </w:t>
      </w:r>
    </w:p>
    <w:p w14:paraId="56E8FC20" w14:textId="77777777" w:rsidR="00585AF2" w:rsidRPr="00CF7630" w:rsidRDefault="00585AF2" w:rsidP="00585AF2">
      <w:pPr>
        <w:spacing w:after="0" w:line="336" w:lineRule="atLeast"/>
        <w:ind w:right="120"/>
        <w:textAlignment w:val="center"/>
        <w:rPr>
          <w:rFonts w:asciiTheme="minorHAnsi" w:eastAsia="Times New Roman" w:hAnsiTheme="minorHAnsi" w:cstheme="minorHAnsi"/>
          <w:bCs/>
          <w:color w:val="000000"/>
          <w:bdr w:val="none" w:sz="0" w:space="0" w:color="auto" w:frame="1"/>
        </w:rPr>
      </w:pPr>
      <w:r w:rsidRPr="00CF7630">
        <w:rPr>
          <w:rFonts w:asciiTheme="minorHAnsi" w:eastAsia="Times New Roman" w:hAnsiTheme="minorHAnsi" w:cstheme="minorHAnsi"/>
          <w:bCs/>
          <w:color w:val="000000"/>
          <w:bdr w:val="none" w:sz="0" w:space="0" w:color="auto" w:frame="1"/>
        </w:rPr>
        <w:t>7:00 PM Round 4 (9:30 Decision Deadline)</w:t>
      </w:r>
    </w:p>
    <w:p w14:paraId="431D3416" w14:textId="77777777" w:rsidR="00585AF2" w:rsidRPr="00CF7630" w:rsidRDefault="00585AF2" w:rsidP="00585AF2">
      <w:pPr>
        <w:spacing w:after="0" w:line="336" w:lineRule="atLeast"/>
        <w:ind w:right="120"/>
        <w:textAlignment w:val="center"/>
        <w:rPr>
          <w:rFonts w:asciiTheme="minorHAnsi" w:eastAsia="Times New Roman" w:hAnsiTheme="minorHAnsi" w:cstheme="minorHAnsi"/>
          <w:b/>
          <w:bCs/>
          <w:color w:val="000000"/>
          <w:bdr w:val="none" w:sz="0" w:space="0" w:color="auto" w:frame="1"/>
        </w:rPr>
      </w:pPr>
    </w:p>
    <w:p w14:paraId="52640F60" w14:textId="77777777" w:rsidR="00585AF2" w:rsidRPr="00CF7630" w:rsidRDefault="00585AF2" w:rsidP="00585AF2">
      <w:pPr>
        <w:spacing w:after="0" w:line="336" w:lineRule="atLeast"/>
        <w:ind w:right="120"/>
        <w:textAlignment w:val="center"/>
        <w:rPr>
          <w:rFonts w:asciiTheme="minorHAnsi" w:eastAsia="Times New Roman" w:hAnsiTheme="minorHAnsi" w:cstheme="minorHAnsi"/>
          <w:b/>
          <w:bCs/>
          <w:color w:val="000000"/>
          <w:bdr w:val="none" w:sz="0" w:space="0" w:color="auto" w:frame="1"/>
        </w:rPr>
      </w:pPr>
      <w:r w:rsidRPr="00CF7630">
        <w:rPr>
          <w:rFonts w:asciiTheme="minorHAnsi" w:eastAsia="Times New Roman" w:hAnsiTheme="minorHAnsi" w:cstheme="minorHAnsi"/>
          <w:b/>
          <w:bCs/>
          <w:color w:val="000000"/>
          <w:bdr w:val="none" w:sz="0" w:space="0" w:color="auto" w:frame="1"/>
        </w:rPr>
        <w:t>Sunday:</w:t>
      </w:r>
    </w:p>
    <w:p w14:paraId="63AEB87B" w14:textId="77777777" w:rsidR="00585AF2" w:rsidRPr="00CF7630" w:rsidRDefault="00585AF2" w:rsidP="00585AF2">
      <w:pPr>
        <w:spacing w:after="0" w:line="336" w:lineRule="atLeast"/>
        <w:ind w:right="120"/>
        <w:textAlignment w:val="center"/>
        <w:rPr>
          <w:rFonts w:asciiTheme="minorHAnsi" w:eastAsia="Times New Roman" w:hAnsiTheme="minorHAnsi" w:cstheme="minorHAnsi"/>
          <w:bCs/>
          <w:color w:val="000000"/>
          <w:bdr w:val="none" w:sz="0" w:space="0" w:color="auto" w:frame="1"/>
        </w:rPr>
      </w:pPr>
      <w:r w:rsidRPr="00CF7630">
        <w:rPr>
          <w:rFonts w:asciiTheme="minorHAnsi" w:eastAsia="Times New Roman" w:hAnsiTheme="minorHAnsi" w:cstheme="minorHAnsi"/>
          <w:bCs/>
          <w:color w:val="000000"/>
          <w:bdr w:val="none" w:sz="0" w:space="0" w:color="auto" w:frame="1"/>
        </w:rPr>
        <w:t>7:00 AM Round 5 Pairings</w:t>
      </w:r>
    </w:p>
    <w:p w14:paraId="40E82205" w14:textId="77777777" w:rsidR="00585AF2" w:rsidRPr="00CF7630" w:rsidRDefault="00585AF2" w:rsidP="00585AF2">
      <w:pPr>
        <w:spacing w:after="0" w:line="336" w:lineRule="atLeast"/>
        <w:ind w:right="120"/>
        <w:textAlignment w:val="center"/>
        <w:rPr>
          <w:rFonts w:asciiTheme="minorHAnsi" w:eastAsia="Times New Roman" w:hAnsiTheme="minorHAnsi" w:cstheme="minorHAnsi"/>
          <w:bCs/>
          <w:color w:val="000000"/>
          <w:bdr w:val="none" w:sz="0" w:space="0" w:color="auto" w:frame="1"/>
        </w:rPr>
      </w:pPr>
      <w:r w:rsidRPr="00CF7630">
        <w:rPr>
          <w:rFonts w:asciiTheme="minorHAnsi" w:eastAsia="Times New Roman" w:hAnsiTheme="minorHAnsi" w:cstheme="minorHAnsi"/>
          <w:bCs/>
          <w:color w:val="000000"/>
          <w:bdr w:val="none" w:sz="0" w:space="0" w:color="auto" w:frame="1"/>
        </w:rPr>
        <w:t>7:45 AM Round 5 Start (10:15 Decision Deadline)</w:t>
      </w:r>
    </w:p>
    <w:p w14:paraId="246E03C4" w14:textId="77777777" w:rsidR="00585AF2" w:rsidRPr="00CF7630" w:rsidRDefault="00585AF2" w:rsidP="00585AF2">
      <w:pPr>
        <w:spacing w:after="0" w:line="336" w:lineRule="atLeast"/>
        <w:ind w:right="120"/>
        <w:textAlignment w:val="center"/>
        <w:rPr>
          <w:rFonts w:asciiTheme="minorHAnsi" w:eastAsia="Times New Roman" w:hAnsiTheme="minorHAnsi" w:cstheme="minorHAnsi"/>
          <w:bCs/>
          <w:color w:val="000000"/>
          <w:bdr w:val="none" w:sz="0" w:space="0" w:color="auto" w:frame="1"/>
        </w:rPr>
      </w:pPr>
      <w:r w:rsidRPr="00CF7630">
        <w:rPr>
          <w:rFonts w:asciiTheme="minorHAnsi" w:eastAsia="Times New Roman" w:hAnsiTheme="minorHAnsi" w:cstheme="minorHAnsi"/>
          <w:bCs/>
          <w:color w:val="000000"/>
          <w:bdr w:val="none" w:sz="0" w:space="0" w:color="auto" w:frame="1"/>
        </w:rPr>
        <w:t>10:30 AM Lunch</w:t>
      </w:r>
    </w:p>
    <w:p w14:paraId="2B9349E6" w14:textId="77777777" w:rsidR="00585AF2" w:rsidRPr="00CF7630" w:rsidRDefault="00585AF2" w:rsidP="00585AF2">
      <w:pPr>
        <w:spacing w:after="0" w:line="336" w:lineRule="atLeast"/>
        <w:ind w:right="120"/>
        <w:textAlignment w:val="center"/>
        <w:rPr>
          <w:rFonts w:asciiTheme="minorHAnsi" w:eastAsia="Times New Roman" w:hAnsiTheme="minorHAnsi" w:cstheme="minorHAnsi"/>
          <w:bCs/>
          <w:color w:val="000000"/>
          <w:bdr w:val="none" w:sz="0" w:space="0" w:color="auto" w:frame="1"/>
        </w:rPr>
      </w:pPr>
      <w:r w:rsidRPr="00CF7630">
        <w:rPr>
          <w:rFonts w:asciiTheme="minorHAnsi" w:eastAsia="Times New Roman" w:hAnsiTheme="minorHAnsi" w:cstheme="minorHAnsi"/>
          <w:bCs/>
          <w:color w:val="000000"/>
          <w:bdr w:val="none" w:sz="0" w:space="0" w:color="auto" w:frame="1"/>
        </w:rPr>
        <w:t>10:45 AM Round 6 Pairings</w:t>
      </w:r>
    </w:p>
    <w:p w14:paraId="4C86D246" w14:textId="77777777" w:rsidR="00585AF2" w:rsidRPr="00CF7630" w:rsidRDefault="00585AF2" w:rsidP="00585AF2">
      <w:pPr>
        <w:spacing w:after="0" w:line="336" w:lineRule="atLeast"/>
        <w:ind w:right="120"/>
        <w:textAlignment w:val="center"/>
        <w:rPr>
          <w:rFonts w:asciiTheme="minorHAnsi" w:eastAsia="Times New Roman" w:hAnsiTheme="minorHAnsi" w:cstheme="minorHAnsi"/>
          <w:bCs/>
          <w:color w:val="000000"/>
          <w:bdr w:val="none" w:sz="0" w:space="0" w:color="auto" w:frame="1"/>
        </w:rPr>
      </w:pPr>
      <w:r w:rsidRPr="00CF7630">
        <w:rPr>
          <w:rFonts w:asciiTheme="minorHAnsi" w:eastAsia="Times New Roman" w:hAnsiTheme="minorHAnsi" w:cstheme="minorHAnsi"/>
          <w:bCs/>
          <w:color w:val="000000"/>
          <w:bdr w:val="none" w:sz="0" w:space="0" w:color="auto" w:frame="1"/>
        </w:rPr>
        <w:t>11:30 AM Round 6 (2:00 Decision Deadline)</w:t>
      </w:r>
    </w:p>
    <w:p w14:paraId="6B3D9979" w14:textId="77777777" w:rsidR="00585AF2" w:rsidRPr="00CF7630" w:rsidRDefault="00585AF2" w:rsidP="00585AF2">
      <w:pPr>
        <w:spacing w:after="0" w:line="336" w:lineRule="atLeast"/>
        <w:ind w:right="120"/>
        <w:textAlignment w:val="center"/>
        <w:rPr>
          <w:rFonts w:asciiTheme="minorHAnsi" w:eastAsia="Times New Roman" w:hAnsiTheme="minorHAnsi" w:cstheme="minorHAnsi"/>
          <w:bCs/>
          <w:color w:val="000000"/>
          <w:bdr w:val="none" w:sz="0" w:space="0" w:color="auto" w:frame="1"/>
        </w:rPr>
      </w:pPr>
      <w:r w:rsidRPr="00CF7630">
        <w:rPr>
          <w:rFonts w:asciiTheme="minorHAnsi" w:eastAsia="Times New Roman" w:hAnsiTheme="minorHAnsi" w:cstheme="minorHAnsi"/>
          <w:bCs/>
          <w:color w:val="000000"/>
          <w:bdr w:val="none" w:sz="0" w:space="0" w:color="auto" w:frame="1"/>
        </w:rPr>
        <w:t xml:space="preserve">3:00 PM </w:t>
      </w:r>
      <w:proofErr w:type="spellStart"/>
      <w:r w:rsidRPr="00CF7630">
        <w:rPr>
          <w:rFonts w:asciiTheme="minorHAnsi" w:eastAsia="Times New Roman" w:hAnsiTheme="minorHAnsi" w:cstheme="minorHAnsi"/>
          <w:bCs/>
          <w:color w:val="000000"/>
          <w:bdr w:val="none" w:sz="0" w:space="0" w:color="auto" w:frame="1"/>
        </w:rPr>
        <w:t>Elim</w:t>
      </w:r>
      <w:proofErr w:type="spellEnd"/>
      <w:r w:rsidRPr="00CF7630">
        <w:rPr>
          <w:rFonts w:asciiTheme="minorHAnsi" w:eastAsia="Times New Roman" w:hAnsiTheme="minorHAnsi" w:cstheme="minorHAnsi"/>
          <w:bCs/>
          <w:color w:val="000000"/>
          <w:bdr w:val="none" w:sz="0" w:space="0" w:color="auto" w:frame="1"/>
        </w:rPr>
        <w:t xml:space="preserve"> Pairings Announced</w:t>
      </w:r>
    </w:p>
    <w:p w14:paraId="3535B330" w14:textId="77777777" w:rsidR="00585AF2" w:rsidRPr="00CF7630" w:rsidRDefault="00585AF2" w:rsidP="00585AF2">
      <w:pPr>
        <w:spacing w:after="0" w:line="336" w:lineRule="atLeast"/>
        <w:ind w:right="120"/>
        <w:textAlignment w:val="center"/>
        <w:rPr>
          <w:rFonts w:asciiTheme="minorHAnsi" w:eastAsia="Times New Roman" w:hAnsiTheme="minorHAnsi" w:cstheme="minorHAnsi"/>
          <w:bCs/>
          <w:color w:val="000000"/>
          <w:bdr w:val="none" w:sz="0" w:space="0" w:color="auto" w:frame="1"/>
        </w:rPr>
      </w:pPr>
      <w:r w:rsidRPr="00CF7630">
        <w:rPr>
          <w:rFonts w:asciiTheme="minorHAnsi" w:eastAsia="Times New Roman" w:hAnsiTheme="minorHAnsi" w:cstheme="minorHAnsi"/>
          <w:bCs/>
          <w:color w:val="000000"/>
          <w:bdr w:val="none" w:sz="0" w:space="0" w:color="auto" w:frame="1"/>
        </w:rPr>
        <w:t>3:30 PM First Elimination Debate</w:t>
      </w:r>
    </w:p>
    <w:p w14:paraId="68281892" w14:textId="77777777" w:rsidR="00585AF2" w:rsidRPr="00CF7630" w:rsidRDefault="00585AF2" w:rsidP="00585AF2">
      <w:pPr>
        <w:spacing w:after="0" w:line="336" w:lineRule="atLeast"/>
        <w:ind w:right="120"/>
        <w:textAlignment w:val="center"/>
        <w:rPr>
          <w:rFonts w:asciiTheme="minorHAnsi" w:eastAsia="Times New Roman" w:hAnsiTheme="minorHAnsi" w:cstheme="minorHAnsi"/>
          <w:bCs/>
          <w:color w:val="000000"/>
          <w:bdr w:val="none" w:sz="0" w:space="0" w:color="auto" w:frame="1"/>
        </w:rPr>
      </w:pPr>
      <w:r w:rsidRPr="00CF7630">
        <w:rPr>
          <w:rFonts w:asciiTheme="minorHAnsi" w:eastAsia="Times New Roman" w:hAnsiTheme="minorHAnsi" w:cstheme="minorHAnsi"/>
          <w:bCs/>
          <w:color w:val="000000"/>
          <w:bdr w:val="none" w:sz="0" w:space="0" w:color="auto" w:frame="1"/>
        </w:rPr>
        <w:t>6:00 PM Dinner</w:t>
      </w:r>
    </w:p>
    <w:p w14:paraId="65437499" w14:textId="77777777" w:rsidR="00585AF2" w:rsidRPr="00CF7630" w:rsidRDefault="00585AF2" w:rsidP="00585AF2">
      <w:pPr>
        <w:spacing w:after="0" w:line="336" w:lineRule="atLeast"/>
        <w:ind w:right="120"/>
        <w:textAlignment w:val="center"/>
        <w:rPr>
          <w:rFonts w:asciiTheme="minorHAnsi" w:eastAsia="Times New Roman" w:hAnsiTheme="minorHAnsi" w:cstheme="minorHAnsi"/>
          <w:bCs/>
          <w:color w:val="000000"/>
          <w:bdr w:val="none" w:sz="0" w:space="0" w:color="auto" w:frame="1"/>
        </w:rPr>
      </w:pPr>
      <w:r w:rsidRPr="00CF7630">
        <w:rPr>
          <w:rFonts w:asciiTheme="minorHAnsi" w:eastAsia="Times New Roman" w:hAnsiTheme="minorHAnsi" w:cstheme="minorHAnsi"/>
          <w:bCs/>
          <w:color w:val="000000"/>
          <w:bdr w:val="none" w:sz="0" w:space="0" w:color="auto" w:frame="1"/>
        </w:rPr>
        <w:t>6:30 PM Pairings for Second Elimination Debate</w:t>
      </w:r>
    </w:p>
    <w:p w14:paraId="67DD106F" w14:textId="77777777" w:rsidR="00585AF2" w:rsidRPr="00CF7630" w:rsidRDefault="00585AF2" w:rsidP="00585AF2">
      <w:pPr>
        <w:spacing w:after="0" w:line="336" w:lineRule="atLeast"/>
        <w:ind w:right="120"/>
        <w:textAlignment w:val="center"/>
        <w:rPr>
          <w:rFonts w:asciiTheme="minorHAnsi" w:eastAsia="Times New Roman" w:hAnsiTheme="minorHAnsi" w:cstheme="minorHAnsi"/>
          <w:bCs/>
          <w:color w:val="000000"/>
          <w:bdr w:val="none" w:sz="0" w:space="0" w:color="auto" w:frame="1"/>
        </w:rPr>
      </w:pPr>
      <w:r w:rsidRPr="00CF7630">
        <w:rPr>
          <w:rFonts w:asciiTheme="minorHAnsi" w:eastAsia="Times New Roman" w:hAnsiTheme="minorHAnsi" w:cstheme="minorHAnsi"/>
          <w:bCs/>
          <w:color w:val="000000"/>
          <w:bdr w:val="none" w:sz="0" w:space="0" w:color="auto" w:frame="1"/>
        </w:rPr>
        <w:t>7:00 PM Second Elimination Debate</w:t>
      </w:r>
    </w:p>
    <w:p w14:paraId="26CC6005" w14:textId="77777777" w:rsidR="00585AF2" w:rsidRPr="00CF7630" w:rsidRDefault="00585AF2" w:rsidP="00585AF2">
      <w:pPr>
        <w:spacing w:after="0" w:line="336" w:lineRule="atLeast"/>
        <w:ind w:right="120"/>
        <w:textAlignment w:val="center"/>
        <w:rPr>
          <w:rFonts w:asciiTheme="minorHAnsi" w:eastAsia="Times New Roman" w:hAnsiTheme="minorHAnsi" w:cstheme="minorHAnsi"/>
          <w:b/>
          <w:bCs/>
          <w:color w:val="000000"/>
          <w:bdr w:val="none" w:sz="0" w:space="0" w:color="auto" w:frame="1"/>
        </w:rPr>
      </w:pPr>
    </w:p>
    <w:p w14:paraId="098C76A9" w14:textId="77777777" w:rsidR="00585AF2" w:rsidRPr="00CF7630" w:rsidRDefault="00585AF2" w:rsidP="00585AF2">
      <w:pPr>
        <w:spacing w:after="0" w:line="336" w:lineRule="atLeast"/>
        <w:ind w:right="120"/>
        <w:textAlignment w:val="center"/>
        <w:rPr>
          <w:rFonts w:asciiTheme="minorHAnsi" w:eastAsia="Times New Roman" w:hAnsiTheme="minorHAnsi" w:cstheme="minorHAnsi"/>
          <w:b/>
          <w:bCs/>
          <w:color w:val="000000"/>
          <w:bdr w:val="none" w:sz="0" w:space="0" w:color="auto" w:frame="1"/>
        </w:rPr>
      </w:pPr>
      <w:r w:rsidRPr="00CF7630">
        <w:rPr>
          <w:rFonts w:asciiTheme="minorHAnsi" w:eastAsia="Times New Roman" w:hAnsiTheme="minorHAnsi" w:cstheme="minorHAnsi"/>
          <w:b/>
          <w:bCs/>
          <w:color w:val="000000"/>
          <w:bdr w:val="none" w:sz="0" w:space="0" w:color="auto" w:frame="1"/>
        </w:rPr>
        <w:t>Monday:</w:t>
      </w:r>
    </w:p>
    <w:p w14:paraId="6CB0F8E0" w14:textId="57F094E3" w:rsidR="00585AF2" w:rsidRPr="00CF7630" w:rsidRDefault="00CF7630" w:rsidP="00585AF2">
      <w:pPr>
        <w:spacing w:after="0" w:line="336" w:lineRule="atLeast"/>
        <w:ind w:right="120"/>
        <w:textAlignment w:val="center"/>
        <w:rPr>
          <w:rFonts w:asciiTheme="minorHAnsi" w:eastAsia="Times New Roman" w:hAnsiTheme="minorHAnsi" w:cstheme="minorHAnsi"/>
          <w:bCs/>
          <w:color w:val="000000"/>
          <w:bdr w:val="none" w:sz="0" w:space="0" w:color="auto" w:frame="1"/>
        </w:rPr>
      </w:pPr>
      <w:proofErr w:type="spellStart"/>
      <w:r w:rsidRPr="00CF7630">
        <w:rPr>
          <w:rFonts w:asciiTheme="minorHAnsi" w:eastAsia="Times New Roman" w:hAnsiTheme="minorHAnsi" w:cstheme="minorHAnsi"/>
          <w:bCs/>
          <w:color w:val="000000"/>
          <w:bdr w:val="none" w:sz="0" w:space="0" w:color="auto" w:frame="1"/>
        </w:rPr>
        <w:t>Elim</w:t>
      </w:r>
      <w:proofErr w:type="spellEnd"/>
      <w:r w:rsidRPr="00CF7630">
        <w:rPr>
          <w:rFonts w:asciiTheme="minorHAnsi" w:eastAsia="Times New Roman" w:hAnsiTheme="minorHAnsi" w:cstheme="minorHAnsi"/>
          <w:bCs/>
          <w:color w:val="000000"/>
          <w:bdr w:val="none" w:sz="0" w:space="0" w:color="auto" w:frame="1"/>
        </w:rPr>
        <w:t xml:space="preserve"> r</w:t>
      </w:r>
      <w:r w:rsidR="00585AF2" w:rsidRPr="00CF7630">
        <w:rPr>
          <w:rFonts w:asciiTheme="minorHAnsi" w:eastAsia="Times New Roman" w:hAnsiTheme="minorHAnsi" w:cstheme="minorHAnsi"/>
          <w:bCs/>
          <w:color w:val="000000"/>
          <w:bdr w:val="none" w:sz="0" w:space="0" w:color="auto" w:frame="1"/>
        </w:rPr>
        <w:t xml:space="preserve">ounds will continue beginning with the Shirley </w:t>
      </w:r>
      <w:proofErr w:type="spellStart"/>
      <w:r w:rsidR="00585AF2" w:rsidRPr="00CF7630">
        <w:rPr>
          <w:rFonts w:asciiTheme="minorHAnsi" w:eastAsia="Times New Roman" w:hAnsiTheme="minorHAnsi" w:cstheme="minorHAnsi"/>
          <w:bCs/>
          <w:color w:val="000000"/>
          <w:bdr w:val="none" w:sz="0" w:space="0" w:color="auto" w:frame="1"/>
        </w:rPr>
        <w:t>octofinals</w:t>
      </w:r>
      <w:proofErr w:type="spellEnd"/>
      <w:r w:rsidR="00585AF2" w:rsidRPr="00CF7630">
        <w:rPr>
          <w:rFonts w:asciiTheme="minorHAnsi" w:eastAsia="Times New Roman" w:hAnsiTheme="minorHAnsi" w:cstheme="minorHAnsi"/>
          <w:bCs/>
          <w:color w:val="000000"/>
          <w:bdr w:val="none" w:sz="0" w:space="0" w:color="auto" w:frame="1"/>
        </w:rPr>
        <w:t xml:space="preserve"> </w:t>
      </w:r>
      <w:r w:rsidRPr="00CF7630">
        <w:rPr>
          <w:rFonts w:asciiTheme="minorHAnsi" w:eastAsia="Times New Roman" w:hAnsiTheme="minorHAnsi" w:cstheme="minorHAnsi"/>
          <w:bCs/>
          <w:color w:val="000000"/>
          <w:bdr w:val="none" w:sz="0" w:space="0" w:color="auto" w:frame="1"/>
        </w:rPr>
        <w:t>at the tournament hotel due to space constraints</w:t>
      </w:r>
      <w:r w:rsidR="00D44B1B">
        <w:rPr>
          <w:rFonts w:asciiTheme="minorHAnsi" w:eastAsia="Times New Roman" w:hAnsiTheme="minorHAnsi" w:cstheme="minorHAnsi"/>
          <w:bCs/>
          <w:color w:val="000000"/>
          <w:bdr w:val="none" w:sz="0" w:space="0" w:color="auto" w:frame="1"/>
        </w:rPr>
        <w:t xml:space="preserve"> (i.e. no ADA debates during the Wake doubles) </w:t>
      </w:r>
      <w:bookmarkStart w:id="0" w:name="_GoBack"/>
      <w:bookmarkEnd w:id="0"/>
    </w:p>
    <w:p w14:paraId="5C488E27" w14:textId="77777777" w:rsidR="006F6F36" w:rsidRPr="00CF7630" w:rsidRDefault="006F6F36" w:rsidP="00CF7630">
      <w:pPr>
        <w:spacing w:after="0" w:line="336" w:lineRule="atLeast"/>
        <w:ind w:right="120"/>
        <w:textAlignment w:val="center"/>
        <w:rPr>
          <w:rFonts w:asciiTheme="minorHAnsi" w:eastAsia="Times New Roman" w:hAnsiTheme="minorHAnsi" w:cstheme="minorHAnsi"/>
          <w:b/>
          <w:bCs/>
          <w:color w:val="000000"/>
          <w:bdr w:val="none" w:sz="0" w:space="0" w:color="auto" w:frame="1"/>
        </w:rPr>
      </w:pPr>
    </w:p>
    <w:p w14:paraId="668253D8" w14:textId="77777777" w:rsidR="00CF7630" w:rsidRPr="00CF7630" w:rsidRDefault="00CF7630" w:rsidP="00CF7630">
      <w:pPr>
        <w:spacing w:after="0" w:line="336" w:lineRule="atLeast"/>
        <w:ind w:right="120"/>
        <w:textAlignment w:val="center"/>
        <w:rPr>
          <w:rFonts w:asciiTheme="minorHAnsi" w:eastAsia="Times New Roman" w:hAnsiTheme="minorHAnsi" w:cstheme="minorHAnsi"/>
          <w:b/>
          <w:bCs/>
          <w:color w:val="000000"/>
          <w:bdr w:val="none" w:sz="0" w:space="0" w:color="auto" w:frame="1"/>
        </w:rPr>
      </w:pPr>
    </w:p>
    <w:p w14:paraId="30D771F7" w14:textId="77777777" w:rsidR="00CF7630" w:rsidRPr="00CF7630" w:rsidRDefault="00CF7630" w:rsidP="00CF7630">
      <w:pPr>
        <w:spacing w:after="0" w:line="336" w:lineRule="atLeast"/>
        <w:ind w:right="120"/>
        <w:textAlignment w:val="center"/>
        <w:rPr>
          <w:rFonts w:asciiTheme="minorHAnsi" w:eastAsia="Times New Roman" w:hAnsiTheme="minorHAnsi" w:cstheme="minorHAnsi"/>
          <w:color w:val="000000"/>
        </w:rPr>
      </w:pPr>
    </w:p>
    <w:sectPr w:rsidR="00CF7630" w:rsidRPr="00CF7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Pointer" w:val="246353000"/>
    <w:docVar w:name="VerbatimVersion" w:val="5.1"/>
  </w:docVars>
  <w:rsids>
    <w:rsidRoot w:val="006F6F36"/>
    <w:rsid w:val="000139A3"/>
    <w:rsid w:val="00036684"/>
    <w:rsid w:val="00100833"/>
    <w:rsid w:val="00104529"/>
    <w:rsid w:val="00105942"/>
    <w:rsid w:val="00107396"/>
    <w:rsid w:val="00144A4C"/>
    <w:rsid w:val="00176AB0"/>
    <w:rsid w:val="00177B7D"/>
    <w:rsid w:val="0018322D"/>
    <w:rsid w:val="001B5776"/>
    <w:rsid w:val="001E527A"/>
    <w:rsid w:val="001F78CE"/>
    <w:rsid w:val="00251FC7"/>
    <w:rsid w:val="002855A7"/>
    <w:rsid w:val="002B146A"/>
    <w:rsid w:val="002B5E17"/>
    <w:rsid w:val="00315690"/>
    <w:rsid w:val="00316B75"/>
    <w:rsid w:val="00325646"/>
    <w:rsid w:val="003460F2"/>
    <w:rsid w:val="0038158C"/>
    <w:rsid w:val="003902BA"/>
    <w:rsid w:val="003A09E2"/>
    <w:rsid w:val="00407037"/>
    <w:rsid w:val="004605D6"/>
    <w:rsid w:val="004C60E8"/>
    <w:rsid w:val="004E3579"/>
    <w:rsid w:val="004E728B"/>
    <w:rsid w:val="004F39E0"/>
    <w:rsid w:val="00537BD5"/>
    <w:rsid w:val="0057268A"/>
    <w:rsid w:val="00585AF2"/>
    <w:rsid w:val="005D2912"/>
    <w:rsid w:val="006065BD"/>
    <w:rsid w:val="00645FA9"/>
    <w:rsid w:val="00647866"/>
    <w:rsid w:val="00665003"/>
    <w:rsid w:val="0069592B"/>
    <w:rsid w:val="006A2AD0"/>
    <w:rsid w:val="006C2375"/>
    <w:rsid w:val="006D4ECC"/>
    <w:rsid w:val="006F6F36"/>
    <w:rsid w:val="00722258"/>
    <w:rsid w:val="007243E5"/>
    <w:rsid w:val="00766EA0"/>
    <w:rsid w:val="007A2226"/>
    <w:rsid w:val="007F5B66"/>
    <w:rsid w:val="00823A1C"/>
    <w:rsid w:val="00845B9D"/>
    <w:rsid w:val="00860984"/>
    <w:rsid w:val="008B3ECB"/>
    <w:rsid w:val="008B4E85"/>
    <w:rsid w:val="008C1B2E"/>
    <w:rsid w:val="0091627E"/>
    <w:rsid w:val="0097032B"/>
    <w:rsid w:val="009D2EAD"/>
    <w:rsid w:val="009D54B2"/>
    <w:rsid w:val="009E1922"/>
    <w:rsid w:val="009F7ED2"/>
    <w:rsid w:val="00A93661"/>
    <w:rsid w:val="00A95652"/>
    <w:rsid w:val="00A970F9"/>
    <w:rsid w:val="00AC0AB8"/>
    <w:rsid w:val="00B33C6D"/>
    <w:rsid w:val="00B4508F"/>
    <w:rsid w:val="00B55AD5"/>
    <w:rsid w:val="00B8057C"/>
    <w:rsid w:val="00BD6238"/>
    <w:rsid w:val="00BF593B"/>
    <w:rsid w:val="00BF773A"/>
    <w:rsid w:val="00BF7E81"/>
    <w:rsid w:val="00C13773"/>
    <w:rsid w:val="00C17CC8"/>
    <w:rsid w:val="00C83417"/>
    <w:rsid w:val="00C9604F"/>
    <w:rsid w:val="00CA19AA"/>
    <w:rsid w:val="00CC5298"/>
    <w:rsid w:val="00CD736E"/>
    <w:rsid w:val="00CD798D"/>
    <w:rsid w:val="00CE161E"/>
    <w:rsid w:val="00CF59A8"/>
    <w:rsid w:val="00CF7630"/>
    <w:rsid w:val="00D325A9"/>
    <w:rsid w:val="00D36A8A"/>
    <w:rsid w:val="00D42914"/>
    <w:rsid w:val="00D44B1B"/>
    <w:rsid w:val="00D61409"/>
    <w:rsid w:val="00D6691E"/>
    <w:rsid w:val="00D71170"/>
    <w:rsid w:val="00DA1C92"/>
    <w:rsid w:val="00DA25D4"/>
    <w:rsid w:val="00DA6538"/>
    <w:rsid w:val="00E15E75"/>
    <w:rsid w:val="00E5262C"/>
    <w:rsid w:val="00EC7DC4"/>
    <w:rsid w:val="00ED30CF"/>
    <w:rsid w:val="00F176EF"/>
    <w:rsid w:val="00F45E10"/>
    <w:rsid w:val="00F6364A"/>
    <w:rsid w:val="00F9113A"/>
    <w:rsid w:val="00FE2546"/>
    <w:rsid w:val="00FF53A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ED2A3"/>
  <w15:chartTrackingRefBased/>
  <w15:docId w15:val="{3FFEE97B-5C94-4986-98F3-68CD5D66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Card"/>
    <w:uiPriority w:val="4"/>
    <w:qFormat/>
    <w:rsid w:val="00D44B1B"/>
    <w:rPr>
      <w:rFonts w:ascii="Calibri" w:hAnsi="Calibri"/>
    </w:rPr>
  </w:style>
  <w:style w:type="paragraph" w:styleId="Heading1">
    <w:name w:val="heading 1"/>
    <w:aliases w:val="Pocket"/>
    <w:basedOn w:val="Normal"/>
    <w:next w:val="Normal"/>
    <w:link w:val="Heading1Char"/>
    <w:qFormat/>
    <w:rsid w:val="00D44B1B"/>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D44B1B"/>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D44B1B"/>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unhideWhenUsed/>
    <w:qFormat/>
    <w:rsid w:val="00D44B1B"/>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rsid w:val="00D44B1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44B1B"/>
  </w:style>
  <w:style w:type="character" w:customStyle="1" w:styleId="Heading1Char">
    <w:name w:val="Heading 1 Char"/>
    <w:aliases w:val="Pocket Char"/>
    <w:basedOn w:val="DefaultParagraphFont"/>
    <w:link w:val="Heading1"/>
    <w:rsid w:val="00D44B1B"/>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D44B1B"/>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D44B1B"/>
    <w:rPr>
      <w:rFonts w:ascii="Calibri" w:eastAsiaTheme="majorEastAsia" w:hAnsi="Calibri" w:cstheme="majorBidi"/>
      <w:b/>
      <w:sz w:val="32"/>
      <w:szCs w:val="24"/>
      <w:u w:val="single"/>
    </w:rPr>
  </w:style>
  <w:style w:type="character" w:customStyle="1" w:styleId="Heading4Char">
    <w:name w:val="Heading 4 Char"/>
    <w:aliases w:val="Tag Char"/>
    <w:basedOn w:val="DefaultParagraphFont"/>
    <w:link w:val="Heading4"/>
    <w:uiPriority w:val="3"/>
    <w:rsid w:val="00D44B1B"/>
    <w:rPr>
      <w:rFonts w:ascii="Calibri" w:eastAsiaTheme="majorEastAsia" w:hAnsi="Calibri" w:cstheme="majorBidi"/>
      <w:b/>
      <w:iCs/>
      <w:sz w:val="26"/>
    </w:rPr>
  </w:style>
  <w:style w:type="character" w:styleId="Emphasis">
    <w:name w:val="Emphasis"/>
    <w:basedOn w:val="DefaultParagraphFont"/>
    <w:uiPriority w:val="7"/>
    <w:qFormat/>
    <w:rsid w:val="00D44B1B"/>
    <w:rPr>
      <w:rFonts w:ascii="Calibri" w:hAnsi="Calibri"/>
      <w:b/>
      <w:i w:val="0"/>
      <w:iCs/>
      <w:sz w:val="22"/>
      <w:u w:val="single"/>
      <w:bdr w:val="none" w:sz="0" w:space="0" w:color="auto"/>
    </w:rPr>
  </w:style>
  <w:style w:type="character" w:customStyle="1" w:styleId="Style13ptBold">
    <w:name w:val="Style 13 pt Bold"/>
    <w:aliases w:val="Cite"/>
    <w:basedOn w:val="DefaultParagraphFont"/>
    <w:uiPriority w:val="5"/>
    <w:qFormat/>
    <w:rsid w:val="00D44B1B"/>
    <w:rPr>
      <w:b/>
      <w:bCs/>
      <w:sz w:val="26"/>
      <w:u w:val="none"/>
    </w:rPr>
  </w:style>
  <w:style w:type="character" w:customStyle="1" w:styleId="StyleUnderline">
    <w:name w:val="Style Underline"/>
    <w:aliases w:val="Underline"/>
    <w:basedOn w:val="DefaultParagraphFont"/>
    <w:uiPriority w:val="6"/>
    <w:qFormat/>
    <w:rsid w:val="00D44B1B"/>
    <w:rPr>
      <w:b w:val="0"/>
      <w:sz w:val="22"/>
      <w:u w:val="single"/>
    </w:rPr>
  </w:style>
  <w:style w:type="character" w:styleId="Hyperlink">
    <w:name w:val="Hyperlink"/>
    <w:basedOn w:val="DefaultParagraphFont"/>
    <w:uiPriority w:val="99"/>
    <w:unhideWhenUsed/>
    <w:rsid w:val="00D44B1B"/>
    <w:rPr>
      <w:color w:val="auto"/>
      <w:u w:val="none"/>
    </w:rPr>
  </w:style>
  <w:style w:type="character" w:styleId="FollowedHyperlink">
    <w:name w:val="FollowedHyperlink"/>
    <w:basedOn w:val="DefaultParagraphFont"/>
    <w:uiPriority w:val="99"/>
    <w:semiHidden/>
    <w:unhideWhenUsed/>
    <w:rsid w:val="00D44B1B"/>
    <w:rPr>
      <w:color w:val="auto"/>
      <w:u w:val="none"/>
    </w:rPr>
  </w:style>
  <w:style w:type="character" w:customStyle="1" w:styleId="underline">
    <w:name w:val="underline"/>
    <w:basedOn w:val="DefaultParagraphFont"/>
    <w:rsid w:val="006F6F36"/>
  </w:style>
  <w:style w:type="character" w:styleId="Strong">
    <w:name w:val="Strong"/>
    <w:basedOn w:val="DefaultParagraphFont"/>
    <w:uiPriority w:val="22"/>
    <w:qFormat/>
    <w:rsid w:val="006F6F36"/>
    <w:rPr>
      <w:b/>
      <w:bCs/>
    </w:rPr>
  </w:style>
  <w:style w:type="character" w:styleId="UnresolvedMention">
    <w:name w:val="Unresolved Mention"/>
    <w:basedOn w:val="DefaultParagraphFont"/>
    <w:uiPriority w:val="99"/>
    <w:semiHidden/>
    <w:unhideWhenUsed/>
    <w:rsid w:val="006959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52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tel:%28336-725-11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nielle.verney@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012E4-B27E-46B8-8B82-B9811B925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0</TotalTime>
  <Pages>3</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Verney</dc:creator>
  <cp:keywords>5.1.1</cp:keywords>
  <dc:description/>
  <cp:lastModifiedBy>Danielle Verney</cp:lastModifiedBy>
  <cp:revision>2</cp:revision>
  <dcterms:created xsi:type="dcterms:W3CDTF">2018-10-08T23:03:00Z</dcterms:created>
  <dcterms:modified xsi:type="dcterms:W3CDTF">2018-10-08T23:03:00Z</dcterms:modified>
</cp:coreProperties>
</file>