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DF45B" w14:textId="77777777" w:rsidR="00F875E4" w:rsidRPr="000A2833" w:rsidRDefault="00F875E4" w:rsidP="00F875E4">
      <w:pPr>
        <w:pageBreakBefore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sz w:val="28"/>
          <w:szCs w:val="28"/>
          <w:u w:val="single"/>
        </w:rPr>
      </w:pPr>
      <w:r w:rsidRPr="000A2833">
        <w:rPr>
          <w:rFonts w:ascii="Georgia" w:eastAsia="Times New Roman" w:hAnsi="Georgia" w:cs="Times New Roman"/>
          <w:b/>
          <w:bCs/>
          <w:sz w:val="28"/>
          <w:szCs w:val="28"/>
          <w:u w:val="single"/>
        </w:rPr>
        <w:t>Tentative Policy Schedule</w:t>
      </w:r>
    </w:p>
    <w:p w14:paraId="0C6404E1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741BD997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Thursday, October </w:t>
      </w:r>
      <w:r>
        <w:rPr>
          <w:rFonts w:ascii="Georgia" w:eastAsia="Calibri" w:hAnsi="Georgia" w:cs="Times New Roman"/>
        </w:rPr>
        <w:t>25</w:t>
      </w:r>
      <w:r w:rsidRPr="000A2833">
        <w:rPr>
          <w:rFonts w:ascii="Georgia" w:eastAsia="Calibri" w:hAnsi="Georgia" w:cs="Times New Roman"/>
          <w:vertAlign w:val="superscript"/>
        </w:rPr>
        <w:t>th</w:t>
      </w:r>
    </w:p>
    <w:p w14:paraId="6B777C59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4:00 PM – Entries will Close, Tabroom.com will be turned off, and </w:t>
      </w:r>
      <w:proofErr w:type="spellStart"/>
      <w:r w:rsidRPr="000A2833">
        <w:rPr>
          <w:rFonts w:ascii="Georgia" w:eastAsia="Calibri" w:hAnsi="Georgia" w:cs="Times New Roman"/>
        </w:rPr>
        <w:t>Prefs</w:t>
      </w:r>
      <w:proofErr w:type="spellEnd"/>
      <w:r w:rsidRPr="000A2833">
        <w:rPr>
          <w:rFonts w:ascii="Georgia" w:eastAsia="Calibri" w:hAnsi="Georgia" w:cs="Times New Roman"/>
        </w:rPr>
        <w:t xml:space="preserve"> will be turned off. IF YOU HAVE NOT FILLED OUT YOUR PREFS BY THURSDAY AT 4:00 PM YOU WILL HAVE TO FILL THEM OUT, BY HAND, AT THE TOURNAMENT, AND THEY WILL BE ENTERED AS SOON AS POSSIBLE BY TAB ROOM STAFF, HOPEFULLY BEFORE ROUND THREE. </w:t>
      </w:r>
    </w:p>
    <w:p w14:paraId="61EA6455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7817F069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Evening – Phone / Email confirmation</w:t>
      </w:r>
    </w:p>
    <w:p w14:paraId="496EDCB0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3D151F2F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Friday, October </w:t>
      </w:r>
      <w:r>
        <w:rPr>
          <w:rFonts w:ascii="Georgia" w:eastAsia="Calibri" w:hAnsi="Georgia" w:cs="Times New Roman"/>
        </w:rPr>
        <w:t>26</w:t>
      </w:r>
      <w:r w:rsidRPr="00A86212">
        <w:rPr>
          <w:rFonts w:ascii="Georgia" w:eastAsia="Calibri" w:hAnsi="Georgia" w:cs="Times New Roman"/>
          <w:vertAlign w:val="superscript"/>
        </w:rPr>
        <w:t>th</w:t>
      </w:r>
      <w:r>
        <w:rPr>
          <w:rFonts w:ascii="Georgia" w:eastAsia="Calibri" w:hAnsi="Georgia" w:cs="Times New Roman"/>
        </w:rPr>
        <w:t xml:space="preserve"> </w:t>
      </w:r>
    </w:p>
    <w:p w14:paraId="6E5A2058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1297BABF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8:00 AM – 8:30 AM Registration – Middle School Commons</w:t>
      </w:r>
    </w:p>
    <w:p w14:paraId="61E3DEB7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8:30 AM Round 1 Pairings Available</w:t>
      </w:r>
    </w:p>
    <w:p w14:paraId="7DE40E8F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9:00 AM – 11:00 Round 1</w:t>
      </w:r>
    </w:p>
    <w:p w14:paraId="310F7C5C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11:30 PM – 1:30 PM Round 2 </w:t>
      </w:r>
    </w:p>
    <w:p w14:paraId="3A22AB5E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1:30 PM – 2:30 PM Lunch – Middle School Commons</w:t>
      </w:r>
    </w:p>
    <w:p w14:paraId="5F14F5BC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2:30 PM – 4:30 PM Round 3</w:t>
      </w:r>
    </w:p>
    <w:p w14:paraId="42241D2A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5:</w:t>
      </w:r>
      <w:r>
        <w:rPr>
          <w:rFonts w:ascii="Georgia" w:eastAsia="Calibri" w:hAnsi="Georgia" w:cs="Times New Roman"/>
        </w:rPr>
        <w:t>3</w:t>
      </w:r>
      <w:r w:rsidRPr="000A2833">
        <w:rPr>
          <w:rFonts w:ascii="Georgia" w:eastAsia="Calibri" w:hAnsi="Georgia" w:cs="Times New Roman"/>
        </w:rPr>
        <w:t>0 PM – 7:</w:t>
      </w:r>
      <w:r>
        <w:rPr>
          <w:rFonts w:ascii="Georgia" w:eastAsia="Calibri" w:hAnsi="Georgia" w:cs="Times New Roman"/>
        </w:rPr>
        <w:t>3</w:t>
      </w:r>
      <w:r w:rsidRPr="000A2833">
        <w:rPr>
          <w:rFonts w:ascii="Georgia" w:eastAsia="Calibri" w:hAnsi="Georgia" w:cs="Times New Roman"/>
        </w:rPr>
        <w:t>0 PM Round 4</w:t>
      </w:r>
    </w:p>
    <w:p w14:paraId="7E7FB55D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 </w:t>
      </w:r>
    </w:p>
    <w:p w14:paraId="045D9A37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Saturday, </w:t>
      </w:r>
      <w:r>
        <w:rPr>
          <w:rFonts w:ascii="Georgia" w:eastAsia="Calibri" w:hAnsi="Georgia" w:cs="Times New Roman"/>
        </w:rPr>
        <w:t>October 27</w:t>
      </w:r>
      <w:r w:rsidRPr="00A86212">
        <w:rPr>
          <w:rFonts w:ascii="Georgia" w:eastAsia="Calibri" w:hAnsi="Georgia" w:cs="Times New Roman"/>
          <w:vertAlign w:val="superscript"/>
        </w:rPr>
        <w:t>th</w:t>
      </w:r>
      <w:r>
        <w:rPr>
          <w:rFonts w:ascii="Georgia" w:eastAsia="Calibri" w:hAnsi="Georgia" w:cs="Times New Roman"/>
        </w:rPr>
        <w:t xml:space="preserve"> </w:t>
      </w:r>
    </w:p>
    <w:p w14:paraId="15F1D2FA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79376DA0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1:30 </w:t>
      </w:r>
      <w:r>
        <w:rPr>
          <w:rFonts w:ascii="Georgia" w:eastAsia="Calibri" w:hAnsi="Georgia" w:cs="Times New Roman"/>
        </w:rPr>
        <w:t>P</w:t>
      </w:r>
      <w:r w:rsidRPr="000A2833">
        <w:rPr>
          <w:rFonts w:ascii="Georgia" w:eastAsia="Calibri" w:hAnsi="Georgia" w:cs="Times New Roman"/>
        </w:rPr>
        <w:t xml:space="preserve">M Round 5 Pairings Available </w:t>
      </w:r>
      <w:r>
        <w:rPr>
          <w:rFonts w:ascii="Georgia" w:eastAsia="Calibri" w:hAnsi="Georgia" w:cs="Times New Roman"/>
        </w:rPr>
        <w:t>-Middle School Commons</w:t>
      </w:r>
    </w:p>
    <w:p w14:paraId="5E7584CA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2:00 PM - </w:t>
      </w:r>
      <w:r>
        <w:rPr>
          <w:rFonts w:ascii="Georgia" w:eastAsia="Calibri" w:hAnsi="Georgia" w:cs="Times New Roman"/>
        </w:rPr>
        <w:t>4</w:t>
      </w:r>
      <w:r w:rsidRPr="000A2833">
        <w:rPr>
          <w:rFonts w:ascii="Georgia" w:eastAsia="Calibri" w:hAnsi="Georgia" w:cs="Times New Roman"/>
        </w:rPr>
        <w:t>:00 PM Round 5</w:t>
      </w:r>
    </w:p>
    <w:p w14:paraId="5D74285A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5:00</w:t>
      </w:r>
      <w:r w:rsidRPr="000A2833">
        <w:rPr>
          <w:rFonts w:ascii="Georgia" w:eastAsia="Calibri" w:hAnsi="Georgia" w:cs="Times New Roman"/>
        </w:rPr>
        <w:t xml:space="preserve"> PM – </w:t>
      </w:r>
      <w:r>
        <w:rPr>
          <w:rFonts w:ascii="Georgia" w:eastAsia="Calibri" w:hAnsi="Georgia" w:cs="Times New Roman"/>
        </w:rPr>
        <w:t>7:00</w:t>
      </w:r>
      <w:r w:rsidRPr="000A2833">
        <w:rPr>
          <w:rFonts w:ascii="Georgia" w:eastAsia="Calibri" w:hAnsi="Georgia" w:cs="Times New Roman"/>
        </w:rPr>
        <w:t xml:space="preserve"> PM Round 6</w:t>
      </w:r>
    </w:p>
    <w:p w14:paraId="4C3CDEE9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6</w:t>
      </w:r>
      <w:r w:rsidRPr="000A2833">
        <w:rPr>
          <w:rFonts w:ascii="Georgia" w:eastAsia="Calibri" w:hAnsi="Georgia" w:cs="Times New Roman"/>
        </w:rPr>
        <w:t>:</w:t>
      </w:r>
      <w:r>
        <w:rPr>
          <w:rFonts w:ascii="Georgia" w:eastAsia="Calibri" w:hAnsi="Georgia" w:cs="Times New Roman"/>
        </w:rPr>
        <w:t>0</w:t>
      </w:r>
      <w:r w:rsidRPr="000A2833">
        <w:rPr>
          <w:rFonts w:ascii="Georgia" w:eastAsia="Calibri" w:hAnsi="Georgia" w:cs="Times New Roman"/>
        </w:rPr>
        <w:t xml:space="preserve">0 PM – </w:t>
      </w:r>
      <w:r>
        <w:rPr>
          <w:rFonts w:ascii="Georgia" w:eastAsia="Calibri" w:hAnsi="Georgia" w:cs="Times New Roman"/>
        </w:rPr>
        <w:t>8:00</w:t>
      </w:r>
      <w:r w:rsidRPr="000A2833">
        <w:rPr>
          <w:rFonts w:ascii="Georgia" w:eastAsia="Calibri" w:hAnsi="Georgia" w:cs="Times New Roman"/>
        </w:rPr>
        <w:t>PM Dinner</w:t>
      </w:r>
      <w:r>
        <w:rPr>
          <w:rFonts w:ascii="Georgia" w:eastAsia="Calibri" w:hAnsi="Georgia" w:cs="Times New Roman"/>
        </w:rPr>
        <w:t xml:space="preserve"> </w:t>
      </w:r>
      <w:r w:rsidRPr="000A2833">
        <w:rPr>
          <w:rFonts w:ascii="Georgia" w:eastAsia="Calibri" w:hAnsi="Georgia" w:cs="Times New Roman"/>
        </w:rPr>
        <w:t xml:space="preserve">– Commissary </w:t>
      </w:r>
    </w:p>
    <w:p w14:paraId="56405ECB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8:00</w:t>
      </w:r>
      <w:r w:rsidRPr="000A2833">
        <w:rPr>
          <w:rFonts w:ascii="Georgia" w:eastAsia="Calibri" w:hAnsi="Georgia" w:cs="Times New Roman"/>
        </w:rPr>
        <w:t xml:space="preserve"> PM – </w:t>
      </w:r>
      <w:r>
        <w:rPr>
          <w:rFonts w:ascii="Georgia" w:eastAsia="Calibri" w:hAnsi="Georgia" w:cs="Times New Roman"/>
        </w:rPr>
        <w:t>10:00</w:t>
      </w:r>
      <w:r w:rsidRPr="000A2833">
        <w:rPr>
          <w:rFonts w:ascii="Georgia" w:eastAsia="Calibri" w:hAnsi="Georgia" w:cs="Times New Roman"/>
        </w:rPr>
        <w:t xml:space="preserve"> PM Octo Finals</w:t>
      </w:r>
    </w:p>
    <w:p w14:paraId="7E817CE4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48A12D4A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Sunday, </w:t>
      </w:r>
      <w:r>
        <w:rPr>
          <w:rFonts w:ascii="Georgia" w:eastAsia="Calibri" w:hAnsi="Georgia" w:cs="Times New Roman"/>
        </w:rPr>
        <w:t>October 28</w:t>
      </w:r>
      <w:r w:rsidRPr="00A86212">
        <w:rPr>
          <w:rFonts w:ascii="Georgia" w:eastAsia="Calibri" w:hAnsi="Georgia" w:cs="Times New Roman"/>
          <w:vertAlign w:val="superscript"/>
        </w:rPr>
        <w:t>th</w:t>
      </w:r>
      <w:r>
        <w:rPr>
          <w:rFonts w:ascii="Georgia" w:eastAsia="Calibri" w:hAnsi="Georgia" w:cs="Times New Roman"/>
        </w:rPr>
        <w:t xml:space="preserve"> </w:t>
      </w:r>
    </w:p>
    <w:p w14:paraId="6A535077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1942C43E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7:30 AM Quarterfinal Pairings available</w:t>
      </w:r>
    </w:p>
    <w:p w14:paraId="316F3E4A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8:00 AM – 10:00 AM Quarterfinals</w:t>
      </w:r>
    </w:p>
    <w:p w14:paraId="13B56677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11:00</w:t>
      </w:r>
      <w:r w:rsidRPr="000A2833">
        <w:rPr>
          <w:rFonts w:ascii="Georgia" w:eastAsia="Calibri" w:hAnsi="Georgia" w:cs="Times New Roman"/>
        </w:rPr>
        <w:t xml:space="preserve"> AM – </w:t>
      </w:r>
      <w:r>
        <w:rPr>
          <w:rFonts w:ascii="Georgia" w:eastAsia="Calibri" w:hAnsi="Georgia" w:cs="Times New Roman"/>
        </w:rPr>
        <w:t>1:00</w:t>
      </w:r>
      <w:r w:rsidRPr="000A2833">
        <w:rPr>
          <w:rFonts w:ascii="Georgia" w:eastAsia="Calibri" w:hAnsi="Georgia" w:cs="Times New Roman"/>
        </w:rPr>
        <w:t xml:space="preserve"> PM Semifinals</w:t>
      </w:r>
    </w:p>
    <w:p w14:paraId="3128A4F2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2</w:t>
      </w:r>
      <w:r w:rsidRPr="000A2833">
        <w:rPr>
          <w:rFonts w:ascii="Georgia" w:eastAsia="Calibri" w:hAnsi="Georgia" w:cs="Times New Roman"/>
        </w:rPr>
        <w:t xml:space="preserve">:00 PM – </w:t>
      </w:r>
      <w:r>
        <w:rPr>
          <w:rFonts w:ascii="Georgia" w:eastAsia="Calibri" w:hAnsi="Georgia" w:cs="Times New Roman"/>
        </w:rPr>
        <w:t>4</w:t>
      </w:r>
      <w:r w:rsidRPr="000A2833">
        <w:rPr>
          <w:rFonts w:ascii="Georgia" w:eastAsia="Calibri" w:hAnsi="Georgia" w:cs="Times New Roman"/>
        </w:rPr>
        <w:t>:00 PM Finals</w:t>
      </w:r>
    </w:p>
    <w:p w14:paraId="7F4C96DA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 </w:t>
      </w:r>
    </w:p>
    <w:p w14:paraId="38441937" w14:textId="77777777" w:rsidR="00F875E4" w:rsidRPr="000A2833" w:rsidRDefault="00F875E4" w:rsidP="00F875E4">
      <w:pPr>
        <w:pageBreakBefore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sz w:val="28"/>
          <w:szCs w:val="28"/>
          <w:u w:val="single"/>
        </w:rPr>
      </w:pPr>
      <w:r w:rsidRPr="000A2833">
        <w:rPr>
          <w:rFonts w:ascii="Georgia" w:eastAsia="Times New Roman" w:hAnsi="Georgia" w:cs="Times New Roman"/>
          <w:b/>
          <w:bCs/>
          <w:sz w:val="28"/>
          <w:szCs w:val="28"/>
          <w:u w:val="single"/>
        </w:rPr>
        <w:t>Tentative Lincoln Douglas Schedule</w:t>
      </w:r>
    </w:p>
    <w:p w14:paraId="27881BBD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2B9CE373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3CCE78B0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Thursday, October </w:t>
      </w:r>
      <w:r>
        <w:rPr>
          <w:rFonts w:ascii="Georgia" w:eastAsia="Calibri" w:hAnsi="Georgia" w:cs="Times New Roman"/>
        </w:rPr>
        <w:t>25</w:t>
      </w:r>
      <w:r w:rsidRPr="000A2833">
        <w:rPr>
          <w:rFonts w:ascii="Georgia" w:eastAsia="Calibri" w:hAnsi="Georgia" w:cs="Times New Roman"/>
          <w:vertAlign w:val="superscript"/>
        </w:rPr>
        <w:t>th</w:t>
      </w:r>
    </w:p>
    <w:p w14:paraId="57F8BD78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4:00 PM – Entries will Close, Tabroom.com will be turned off, and </w:t>
      </w:r>
      <w:proofErr w:type="spellStart"/>
      <w:r w:rsidRPr="000A2833">
        <w:rPr>
          <w:rFonts w:ascii="Georgia" w:eastAsia="Calibri" w:hAnsi="Georgia" w:cs="Times New Roman"/>
        </w:rPr>
        <w:t>Prefs</w:t>
      </w:r>
      <w:proofErr w:type="spellEnd"/>
      <w:r w:rsidRPr="000A2833">
        <w:rPr>
          <w:rFonts w:ascii="Georgia" w:eastAsia="Calibri" w:hAnsi="Georgia" w:cs="Times New Roman"/>
        </w:rPr>
        <w:t xml:space="preserve"> will be turned off. IF YOU HAVE NOT FILLED OUT YOUR PREFS BY THURSDAY AT 4:00 PM YOU WILL HAVE TO FILL THEM OUT, BY HAND, AT THE TOURNAMENT, AND THEY WILL BE ENTERED AS SOON AS POSSIBLE BY TAB ROOM STAFF, HOPEFULLY BEFORE ROUND THREE. </w:t>
      </w:r>
    </w:p>
    <w:p w14:paraId="7C899402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450014C0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Evening – Phone / Email confirmation</w:t>
      </w:r>
    </w:p>
    <w:p w14:paraId="2F28E5B0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4F0065E8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Friday, October </w:t>
      </w:r>
      <w:r>
        <w:rPr>
          <w:rFonts w:ascii="Georgia" w:eastAsia="Calibri" w:hAnsi="Georgia" w:cs="Times New Roman"/>
        </w:rPr>
        <w:t>26</w:t>
      </w:r>
      <w:r w:rsidRPr="00A86212">
        <w:rPr>
          <w:rFonts w:ascii="Georgia" w:eastAsia="Calibri" w:hAnsi="Georgia" w:cs="Times New Roman"/>
          <w:vertAlign w:val="superscript"/>
        </w:rPr>
        <w:t>th</w:t>
      </w:r>
      <w:r>
        <w:rPr>
          <w:rFonts w:ascii="Georgia" w:eastAsia="Calibri" w:hAnsi="Georgia" w:cs="Times New Roman"/>
        </w:rPr>
        <w:t xml:space="preserve"> </w:t>
      </w:r>
    </w:p>
    <w:p w14:paraId="5D524E5F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39956B3A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8:00 AM – 8:30 AM Registration – Middle School Commons</w:t>
      </w:r>
    </w:p>
    <w:p w14:paraId="343F6C4F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8:30 AM Round 1 Pairings Available</w:t>
      </w:r>
    </w:p>
    <w:p w14:paraId="002ADD2F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9:00 AM – 11:00 Round 1</w:t>
      </w:r>
    </w:p>
    <w:p w14:paraId="0773F652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11:30 PM – 1:30 PM Round 2 </w:t>
      </w:r>
    </w:p>
    <w:p w14:paraId="06BD5BA5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1:30 PM – 2:30 PM Lunch – Middle School Commons</w:t>
      </w:r>
    </w:p>
    <w:p w14:paraId="29717F1B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2:30 PM – 4:30 PM Round 3</w:t>
      </w:r>
    </w:p>
    <w:p w14:paraId="022605E8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5:</w:t>
      </w:r>
      <w:r>
        <w:rPr>
          <w:rFonts w:ascii="Georgia" w:eastAsia="Calibri" w:hAnsi="Georgia" w:cs="Times New Roman"/>
        </w:rPr>
        <w:t>3</w:t>
      </w:r>
      <w:r w:rsidRPr="000A2833">
        <w:rPr>
          <w:rFonts w:ascii="Georgia" w:eastAsia="Calibri" w:hAnsi="Georgia" w:cs="Times New Roman"/>
        </w:rPr>
        <w:t>0 PM – 7:</w:t>
      </w:r>
      <w:r>
        <w:rPr>
          <w:rFonts w:ascii="Georgia" w:eastAsia="Calibri" w:hAnsi="Georgia" w:cs="Times New Roman"/>
        </w:rPr>
        <w:t>3</w:t>
      </w:r>
      <w:r w:rsidRPr="000A2833">
        <w:rPr>
          <w:rFonts w:ascii="Georgia" w:eastAsia="Calibri" w:hAnsi="Georgia" w:cs="Times New Roman"/>
        </w:rPr>
        <w:t>0 PM Round 4</w:t>
      </w:r>
    </w:p>
    <w:p w14:paraId="07BD52BA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 </w:t>
      </w:r>
    </w:p>
    <w:p w14:paraId="051B5AF4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Saturday, </w:t>
      </w:r>
      <w:r>
        <w:rPr>
          <w:rFonts w:ascii="Georgia" w:eastAsia="Calibri" w:hAnsi="Georgia" w:cs="Times New Roman"/>
        </w:rPr>
        <w:t>October 27</w:t>
      </w:r>
      <w:r w:rsidRPr="00A86212">
        <w:rPr>
          <w:rFonts w:ascii="Georgia" w:eastAsia="Calibri" w:hAnsi="Georgia" w:cs="Times New Roman"/>
          <w:vertAlign w:val="superscript"/>
        </w:rPr>
        <w:t>th</w:t>
      </w:r>
      <w:r>
        <w:rPr>
          <w:rFonts w:ascii="Georgia" w:eastAsia="Calibri" w:hAnsi="Georgia" w:cs="Times New Roman"/>
        </w:rPr>
        <w:t xml:space="preserve"> </w:t>
      </w:r>
    </w:p>
    <w:p w14:paraId="057D01A6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27B4FEAC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>1</w:t>
      </w:r>
      <w:r>
        <w:rPr>
          <w:rFonts w:ascii="Georgia" w:eastAsia="Calibri" w:hAnsi="Georgia" w:cs="Times New Roman"/>
        </w:rPr>
        <w:t>2</w:t>
      </w:r>
      <w:r w:rsidRPr="000A2833">
        <w:rPr>
          <w:rFonts w:ascii="Georgia" w:eastAsia="Calibri" w:hAnsi="Georgia" w:cs="Times New Roman"/>
        </w:rPr>
        <w:t xml:space="preserve">:30 </w:t>
      </w:r>
      <w:r>
        <w:rPr>
          <w:rFonts w:ascii="Georgia" w:eastAsia="Calibri" w:hAnsi="Georgia" w:cs="Times New Roman"/>
        </w:rPr>
        <w:t>P</w:t>
      </w:r>
      <w:r w:rsidRPr="000A2833">
        <w:rPr>
          <w:rFonts w:ascii="Georgia" w:eastAsia="Calibri" w:hAnsi="Georgia" w:cs="Times New Roman"/>
        </w:rPr>
        <w:t xml:space="preserve">M Round 5 Pairings Available </w:t>
      </w:r>
    </w:p>
    <w:p w14:paraId="659AD65A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1</w:t>
      </w:r>
      <w:r w:rsidRPr="000A2833">
        <w:rPr>
          <w:rFonts w:ascii="Georgia" w:eastAsia="Calibri" w:hAnsi="Georgia" w:cs="Times New Roman"/>
        </w:rPr>
        <w:t xml:space="preserve">:00 PM - </w:t>
      </w:r>
      <w:r>
        <w:rPr>
          <w:rFonts w:ascii="Georgia" w:eastAsia="Calibri" w:hAnsi="Georgia" w:cs="Times New Roman"/>
        </w:rPr>
        <w:t>3</w:t>
      </w:r>
      <w:r w:rsidRPr="000A2833">
        <w:rPr>
          <w:rFonts w:ascii="Georgia" w:eastAsia="Calibri" w:hAnsi="Georgia" w:cs="Times New Roman"/>
        </w:rPr>
        <w:t>:00 PM Round 5</w:t>
      </w:r>
    </w:p>
    <w:p w14:paraId="001E2F66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4:00</w:t>
      </w:r>
      <w:r w:rsidRPr="000A2833">
        <w:rPr>
          <w:rFonts w:ascii="Georgia" w:eastAsia="Calibri" w:hAnsi="Georgia" w:cs="Times New Roman"/>
        </w:rPr>
        <w:t xml:space="preserve"> PM – </w:t>
      </w:r>
      <w:r>
        <w:rPr>
          <w:rFonts w:ascii="Georgia" w:eastAsia="Calibri" w:hAnsi="Georgia" w:cs="Times New Roman"/>
        </w:rPr>
        <w:t>6:00</w:t>
      </w:r>
      <w:r w:rsidRPr="000A2833">
        <w:rPr>
          <w:rFonts w:ascii="Georgia" w:eastAsia="Calibri" w:hAnsi="Georgia" w:cs="Times New Roman"/>
        </w:rPr>
        <w:t xml:space="preserve"> PM Round 6</w:t>
      </w:r>
    </w:p>
    <w:p w14:paraId="210D1F0B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6</w:t>
      </w:r>
      <w:r w:rsidRPr="000A2833">
        <w:rPr>
          <w:rFonts w:ascii="Georgia" w:eastAsia="Calibri" w:hAnsi="Georgia" w:cs="Times New Roman"/>
        </w:rPr>
        <w:t>:</w:t>
      </w:r>
      <w:r>
        <w:rPr>
          <w:rFonts w:ascii="Georgia" w:eastAsia="Calibri" w:hAnsi="Georgia" w:cs="Times New Roman"/>
        </w:rPr>
        <w:t>0</w:t>
      </w:r>
      <w:r w:rsidRPr="000A2833">
        <w:rPr>
          <w:rFonts w:ascii="Georgia" w:eastAsia="Calibri" w:hAnsi="Georgia" w:cs="Times New Roman"/>
        </w:rPr>
        <w:t xml:space="preserve">0 PM – </w:t>
      </w:r>
      <w:r>
        <w:rPr>
          <w:rFonts w:ascii="Georgia" w:eastAsia="Calibri" w:hAnsi="Georgia" w:cs="Times New Roman"/>
        </w:rPr>
        <w:t>7:00</w:t>
      </w:r>
      <w:r w:rsidRPr="000A2833">
        <w:rPr>
          <w:rFonts w:ascii="Georgia" w:eastAsia="Calibri" w:hAnsi="Georgia" w:cs="Times New Roman"/>
        </w:rPr>
        <w:t>PM Dinner</w:t>
      </w:r>
      <w:r>
        <w:rPr>
          <w:rFonts w:ascii="Georgia" w:eastAsia="Calibri" w:hAnsi="Georgia" w:cs="Times New Roman"/>
        </w:rPr>
        <w:t xml:space="preserve"> </w:t>
      </w:r>
      <w:r w:rsidRPr="000A2833">
        <w:rPr>
          <w:rFonts w:ascii="Georgia" w:eastAsia="Calibri" w:hAnsi="Georgia" w:cs="Times New Roman"/>
        </w:rPr>
        <w:t xml:space="preserve">– Commissary </w:t>
      </w:r>
    </w:p>
    <w:p w14:paraId="0F6CAB50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7:00</w:t>
      </w:r>
      <w:r w:rsidRPr="000A2833">
        <w:rPr>
          <w:rFonts w:ascii="Georgia" w:eastAsia="Calibri" w:hAnsi="Georgia" w:cs="Times New Roman"/>
        </w:rPr>
        <w:t xml:space="preserve"> PM – </w:t>
      </w:r>
      <w:r>
        <w:rPr>
          <w:rFonts w:ascii="Georgia" w:eastAsia="Calibri" w:hAnsi="Georgia" w:cs="Times New Roman"/>
        </w:rPr>
        <w:t>9:00</w:t>
      </w:r>
      <w:r w:rsidRPr="000A2833">
        <w:rPr>
          <w:rFonts w:ascii="Georgia" w:eastAsia="Calibri" w:hAnsi="Georgia" w:cs="Times New Roman"/>
        </w:rPr>
        <w:t xml:space="preserve"> PM </w:t>
      </w:r>
      <w:r>
        <w:rPr>
          <w:rFonts w:ascii="Georgia" w:eastAsia="Calibri" w:hAnsi="Georgia" w:cs="Times New Roman"/>
        </w:rPr>
        <w:t xml:space="preserve">Double </w:t>
      </w:r>
      <w:r w:rsidRPr="000A2833">
        <w:rPr>
          <w:rFonts w:ascii="Georgia" w:eastAsia="Calibri" w:hAnsi="Georgia" w:cs="Times New Roman"/>
        </w:rPr>
        <w:t>Octo Finals</w:t>
      </w:r>
    </w:p>
    <w:p w14:paraId="56F4D468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09858A67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Sunday, </w:t>
      </w:r>
      <w:r>
        <w:rPr>
          <w:rFonts w:ascii="Georgia" w:eastAsia="Calibri" w:hAnsi="Georgia" w:cs="Times New Roman"/>
        </w:rPr>
        <w:t>October 28</w:t>
      </w:r>
      <w:r w:rsidRPr="00A86212">
        <w:rPr>
          <w:rFonts w:ascii="Georgia" w:eastAsia="Calibri" w:hAnsi="Georgia" w:cs="Times New Roman"/>
          <w:vertAlign w:val="superscript"/>
        </w:rPr>
        <w:t>th</w:t>
      </w:r>
      <w:r>
        <w:rPr>
          <w:rFonts w:ascii="Georgia" w:eastAsia="Calibri" w:hAnsi="Georgia" w:cs="Times New Roman"/>
        </w:rPr>
        <w:t xml:space="preserve"> </w:t>
      </w:r>
    </w:p>
    <w:p w14:paraId="631B451E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2837767A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7:30 AM </w:t>
      </w:r>
      <w:proofErr w:type="spellStart"/>
      <w:r>
        <w:rPr>
          <w:rFonts w:ascii="Georgia" w:eastAsia="Calibri" w:hAnsi="Georgia" w:cs="Times New Roman"/>
        </w:rPr>
        <w:t>Octo</w:t>
      </w:r>
      <w:r w:rsidRPr="000A2833">
        <w:rPr>
          <w:rFonts w:ascii="Georgia" w:eastAsia="Calibri" w:hAnsi="Georgia" w:cs="Times New Roman"/>
        </w:rPr>
        <w:t>final</w:t>
      </w:r>
      <w:proofErr w:type="spellEnd"/>
      <w:r w:rsidRPr="000A2833">
        <w:rPr>
          <w:rFonts w:ascii="Georgia" w:eastAsia="Calibri" w:hAnsi="Georgia" w:cs="Times New Roman"/>
        </w:rPr>
        <w:t xml:space="preserve"> Pairings available</w:t>
      </w:r>
    </w:p>
    <w:p w14:paraId="72C8F358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 w:rsidRPr="000A2833">
        <w:rPr>
          <w:rFonts w:ascii="Georgia" w:eastAsia="Calibri" w:hAnsi="Georgia" w:cs="Times New Roman"/>
        </w:rPr>
        <w:t xml:space="preserve">8:00 AM – 10:00 AM </w:t>
      </w:r>
      <w:proofErr w:type="spellStart"/>
      <w:r>
        <w:rPr>
          <w:rFonts w:ascii="Georgia" w:eastAsia="Calibri" w:hAnsi="Georgia" w:cs="Times New Roman"/>
        </w:rPr>
        <w:t>Octo</w:t>
      </w:r>
      <w:r w:rsidRPr="000A2833">
        <w:rPr>
          <w:rFonts w:ascii="Georgia" w:eastAsia="Calibri" w:hAnsi="Georgia" w:cs="Times New Roman"/>
        </w:rPr>
        <w:t>finals</w:t>
      </w:r>
      <w:proofErr w:type="spellEnd"/>
    </w:p>
    <w:p w14:paraId="222C6CAF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11:00</w:t>
      </w:r>
      <w:r w:rsidRPr="000A2833">
        <w:rPr>
          <w:rFonts w:ascii="Georgia" w:eastAsia="Calibri" w:hAnsi="Georgia" w:cs="Times New Roman"/>
        </w:rPr>
        <w:t xml:space="preserve"> AM – </w:t>
      </w:r>
      <w:r>
        <w:rPr>
          <w:rFonts w:ascii="Georgia" w:eastAsia="Calibri" w:hAnsi="Georgia" w:cs="Times New Roman"/>
        </w:rPr>
        <w:t>1:00</w:t>
      </w:r>
      <w:r w:rsidRPr="000A2833">
        <w:rPr>
          <w:rFonts w:ascii="Georgia" w:eastAsia="Calibri" w:hAnsi="Georgia" w:cs="Times New Roman"/>
        </w:rPr>
        <w:t xml:space="preserve"> PM </w:t>
      </w:r>
      <w:r>
        <w:rPr>
          <w:rFonts w:ascii="Georgia" w:eastAsia="Calibri" w:hAnsi="Georgia" w:cs="Times New Roman"/>
        </w:rPr>
        <w:t>Quarter</w:t>
      </w:r>
      <w:r w:rsidRPr="000A2833">
        <w:rPr>
          <w:rFonts w:ascii="Georgia" w:eastAsia="Calibri" w:hAnsi="Georgia" w:cs="Times New Roman"/>
        </w:rPr>
        <w:t>finals</w:t>
      </w:r>
    </w:p>
    <w:p w14:paraId="1D5236D7" w14:textId="77777777" w:rsidR="00F875E4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2</w:t>
      </w:r>
      <w:r w:rsidRPr="000A2833">
        <w:rPr>
          <w:rFonts w:ascii="Georgia" w:eastAsia="Calibri" w:hAnsi="Georgia" w:cs="Times New Roman"/>
        </w:rPr>
        <w:t xml:space="preserve">:00 PM – </w:t>
      </w:r>
      <w:r>
        <w:rPr>
          <w:rFonts w:ascii="Georgia" w:eastAsia="Calibri" w:hAnsi="Georgia" w:cs="Times New Roman"/>
        </w:rPr>
        <w:t>3</w:t>
      </w:r>
      <w:r w:rsidRPr="000A2833">
        <w:rPr>
          <w:rFonts w:ascii="Georgia" w:eastAsia="Calibri" w:hAnsi="Georgia" w:cs="Times New Roman"/>
        </w:rPr>
        <w:t xml:space="preserve">:00 PM </w:t>
      </w:r>
      <w:r>
        <w:rPr>
          <w:rFonts w:ascii="Georgia" w:eastAsia="Calibri" w:hAnsi="Georgia" w:cs="Times New Roman"/>
        </w:rPr>
        <w:t>Semifinals</w:t>
      </w:r>
    </w:p>
    <w:p w14:paraId="760E9198" w14:textId="77777777" w:rsidR="00F875E4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4:00 PM – 5:00 PM Finals</w:t>
      </w:r>
    </w:p>
    <w:p w14:paraId="27F47CF7" w14:textId="77777777" w:rsidR="00F875E4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</w:p>
    <w:p w14:paraId="696AD63C" w14:textId="77777777" w:rsidR="00F875E4" w:rsidRPr="000A2833" w:rsidRDefault="00F875E4" w:rsidP="00F875E4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 xml:space="preserve">Please note that this is tentative. We will attempt to accelerate the schedule by moving to single flights as soon as possible. </w:t>
      </w:r>
    </w:p>
    <w:p w14:paraId="204A9DE2" w14:textId="77777777" w:rsidR="00A95652" w:rsidRPr="00B55AD5" w:rsidRDefault="00A95652" w:rsidP="00B55AD5">
      <w:bookmarkStart w:id="0" w:name="_GoBack"/>
      <w:bookmarkEnd w:id="0"/>
    </w:p>
    <w:sectPr w:rsidR="00A95652" w:rsidRPr="00B55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B6D4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DAAE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C88D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5A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7568D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201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E06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8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76C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8D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attachedTemplate r:id="rId1"/>
  <w:stylePaneFormatFilter w:val="D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Pointer" w:val="350558536"/>
    <w:docVar w:name="VerbatimVersion" w:val="5.1"/>
  </w:docVars>
  <w:rsids>
    <w:rsidRoot w:val="00D46852"/>
    <w:rsid w:val="000139A3"/>
    <w:rsid w:val="00100833"/>
    <w:rsid w:val="00104529"/>
    <w:rsid w:val="00105942"/>
    <w:rsid w:val="00107396"/>
    <w:rsid w:val="00126464"/>
    <w:rsid w:val="00144A4C"/>
    <w:rsid w:val="00176AB0"/>
    <w:rsid w:val="00177B7D"/>
    <w:rsid w:val="0018322D"/>
    <w:rsid w:val="001942C8"/>
    <w:rsid w:val="001B5776"/>
    <w:rsid w:val="001E527A"/>
    <w:rsid w:val="001F78CE"/>
    <w:rsid w:val="00251FC7"/>
    <w:rsid w:val="002855A7"/>
    <w:rsid w:val="002B146A"/>
    <w:rsid w:val="002B5E17"/>
    <w:rsid w:val="00315690"/>
    <w:rsid w:val="00316B75"/>
    <w:rsid w:val="00325646"/>
    <w:rsid w:val="003460F2"/>
    <w:rsid w:val="0038158C"/>
    <w:rsid w:val="003902BA"/>
    <w:rsid w:val="003A09E2"/>
    <w:rsid w:val="00407037"/>
    <w:rsid w:val="004605D6"/>
    <w:rsid w:val="004C60E8"/>
    <w:rsid w:val="004D35C2"/>
    <w:rsid w:val="004E3579"/>
    <w:rsid w:val="004E728B"/>
    <w:rsid w:val="004F39E0"/>
    <w:rsid w:val="00537BD5"/>
    <w:rsid w:val="0057268A"/>
    <w:rsid w:val="005D2912"/>
    <w:rsid w:val="006065BD"/>
    <w:rsid w:val="00645FA9"/>
    <w:rsid w:val="00647866"/>
    <w:rsid w:val="00665003"/>
    <w:rsid w:val="006A2AD0"/>
    <w:rsid w:val="006C2375"/>
    <w:rsid w:val="006D4ECC"/>
    <w:rsid w:val="00722258"/>
    <w:rsid w:val="007243E5"/>
    <w:rsid w:val="00766EA0"/>
    <w:rsid w:val="007A2226"/>
    <w:rsid w:val="007F5B66"/>
    <w:rsid w:val="00823A1C"/>
    <w:rsid w:val="00834BF2"/>
    <w:rsid w:val="00845B9D"/>
    <w:rsid w:val="00860984"/>
    <w:rsid w:val="008B3ECB"/>
    <w:rsid w:val="008B4E85"/>
    <w:rsid w:val="008C1B2E"/>
    <w:rsid w:val="0091627E"/>
    <w:rsid w:val="0097032B"/>
    <w:rsid w:val="009D2EAD"/>
    <w:rsid w:val="009D54B2"/>
    <w:rsid w:val="009E1922"/>
    <w:rsid w:val="009F1DA2"/>
    <w:rsid w:val="009F7ED2"/>
    <w:rsid w:val="00A64636"/>
    <w:rsid w:val="00A93661"/>
    <w:rsid w:val="00A95652"/>
    <w:rsid w:val="00AC0AB8"/>
    <w:rsid w:val="00B33C6D"/>
    <w:rsid w:val="00B4508F"/>
    <w:rsid w:val="00B55AD5"/>
    <w:rsid w:val="00B8057C"/>
    <w:rsid w:val="00BD6238"/>
    <w:rsid w:val="00BF593B"/>
    <w:rsid w:val="00BF773A"/>
    <w:rsid w:val="00BF7E81"/>
    <w:rsid w:val="00C13773"/>
    <w:rsid w:val="00C17CC8"/>
    <w:rsid w:val="00C83417"/>
    <w:rsid w:val="00C9604F"/>
    <w:rsid w:val="00CA19AA"/>
    <w:rsid w:val="00CC0C80"/>
    <w:rsid w:val="00CC5298"/>
    <w:rsid w:val="00CD736E"/>
    <w:rsid w:val="00CD798D"/>
    <w:rsid w:val="00CE161E"/>
    <w:rsid w:val="00CF59A8"/>
    <w:rsid w:val="00D325A9"/>
    <w:rsid w:val="00D36A8A"/>
    <w:rsid w:val="00D46852"/>
    <w:rsid w:val="00D61409"/>
    <w:rsid w:val="00D6691E"/>
    <w:rsid w:val="00D71170"/>
    <w:rsid w:val="00DA1C92"/>
    <w:rsid w:val="00DA25D4"/>
    <w:rsid w:val="00DA6538"/>
    <w:rsid w:val="00E15E75"/>
    <w:rsid w:val="00E5262C"/>
    <w:rsid w:val="00EC7DC4"/>
    <w:rsid w:val="00ED30CF"/>
    <w:rsid w:val="00F176EF"/>
    <w:rsid w:val="00F45E10"/>
    <w:rsid w:val="00F6364A"/>
    <w:rsid w:val="00F875E4"/>
    <w:rsid w:val="00F9113A"/>
    <w:rsid w:val="00FE2546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E11F"/>
  <w15:chartTrackingRefBased/>
  <w15:docId w15:val="{3AAF3D4E-84F4-4B3B-9C9A-54666FFF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/Card"/>
    <w:qFormat/>
    <w:rsid w:val="00F875E4"/>
  </w:style>
  <w:style w:type="paragraph" w:styleId="Heading1">
    <w:name w:val="heading 1"/>
    <w:aliases w:val="Pocket"/>
    <w:basedOn w:val="Normal"/>
    <w:next w:val="Normal"/>
    <w:link w:val="Heading1Char"/>
    <w:qFormat/>
    <w:rsid w:val="00F875E4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480" w:after="0" w:line="240" w:lineRule="auto"/>
      <w:jc w:val="center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1"/>
    <w:unhideWhenUsed/>
    <w:qFormat/>
    <w:rsid w:val="00F875E4"/>
    <w:pPr>
      <w:keepNext/>
      <w:keepLines/>
      <w:pageBreakBefore/>
      <w:spacing w:before="480" w:after="0" w:line="240" w:lineRule="auto"/>
      <w:jc w:val="center"/>
      <w:outlineLvl w:val="1"/>
    </w:pPr>
    <w:rPr>
      <w:rFonts w:ascii="Georgia" w:eastAsiaTheme="majorEastAsia" w:hAnsi="Georgia" w:cstheme="majorBidi"/>
      <w:b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unhideWhenUsed/>
    <w:qFormat/>
    <w:rsid w:val="00F875E4"/>
    <w:pPr>
      <w:keepNext/>
      <w:keepLines/>
      <w:pageBreakBefore/>
      <w:spacing w:before="200" w:after="0" w:line="240" w:lineRule="auto"/>
      <w:jc w:val="center"/>
      <w:outlineLvl w:val="2"/>
    </w:pPr>
    <w:rPr>
      <w:rFonts w:ascii="Georgia" w:eastAsiaTheme="majorEastAsia" w:hAnsi="Georgia" w:cstheme="majorBidi"/>
      <w:b/>
      <w:sz w:val="32"/>
      <w:szCs w:val="24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3"/>
    <w:unhideWhenUsed/>
    <w:qFormat/>
    <w:rsid w:val="00F875E4"/>
    <w:pPr>
      <w:keepNext/>
      <w:keepLines/>
      <w:spacing w:before="200" w:after="0" w:line="240" w:lineRule="auto"/>
      <w:outlineLvl w:val="3"/>
    </w:pPr>
    <w:rPr>
      <w:rFonts w:ascii="Georgia" w:eastAsiaTheme="majorEastAsia" w:hAnsi="Georg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  <w:rsid w:val="00F875E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875E4"/>
  </w:style>
  <w:style w:type="character" w:customStyle="1" w:styleId="Heading1Char">
    <w:name w:val="Heading 1 Char"/>
    <w:aliases w:val="Pocket Char"/>
    <w:basedOn w:val="DefaultParagraphFont"/>
    <w:link w:val="Heading1"/>
    <w:rsid w:val="00F875E4"/>
    <w:rPr>
      <w:rFonts w:ascii="Georgia" w:eastAsiaTheme="majorEastAsia" w:hAnsi="Georgia" w:cstheme="majorBidi"/>
      <w:b/>
      <w:sz w:val="5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1"/>
    <w:rsid w:val="00F875E4"/>
    <w:rPr>
      <w:rFonts w:ascii="Georgia" w:eastAsiaTheme="majorEastAsia" w:hAnsi="Georgia" w:cstheme="majorBidi"/>
      <w:b/>
      <w:sz w:val="44"/>
      <w:szCs w:val="26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F875E4"/>
    <w:rPr>
      <w:rFonts w:ascii="Georgia" w:eastAsiaTheme="majorEastAsia" w:hAnsi="Georgia" w:cstheme="majorBidi"/>
      <w:b/>
      <w:sz w:val="32"/>
      <w:szCs w:val="24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F875E4"/>
    <w:rPr>
      <w:rFonts w:ascii="Georgia" w:eastAsiaTheme="majorEastAsia" w:hAnsi="Georgia" w:cstheme="majorBidi"/>
      <w:b/>
      <w:iCs/>
    </w:rPr>
  </w:style>
  <w:style w:type="character" w:styleId="Emphasis">
    <w:name w:val="Emphasis"/>
    <w:basedOn w:val="DefaultParagraphFont"/>
    <w:uiPriority w:val="7"/>
    <w:qFormat/>
    <w:rsid w:val="00F875E4"/>
    <w:rPr>
      <w:rFonts w:ascii="Georgia" w:hAnsi="Georgia"/>
      <w:b w:val="0"/>
      <w:i w:val="0"/>
      <w:iCs/>
      <w:sz w:val="22"/>
      <w:u w:val="single"/>
      <w:bdr w:val="none" w:sz="0" w:space="0" w:color="auto"/>
    </w:rPr>
  </w:style>
  <w:style w:type="character" w:customStyle="1" w:styleId="Style13ptBold">
    <w:name w:val="Style 13 pt Bold"/>
    <w:aliases w:val="Cite"/>
    <w:basedOn w:val="DefaultParagraphFont"/>
    <w:uiPriority w:val="5"/>
    <w:qFormat/>
    <w:rsid w:val="00F875E4"/>
    <w:rPr>
      <w:b/>
      <w:bCs/>
      <w:sz w:val="22"/>
      <w:u w:val="none"/>
    </w:rPr>
  </w:style>
  <w:style w:type="character" w:customStyle="1" w:styleId="StyleUnderline">
    <w:name w:val="Style Underline"/>
    <w:aliases w:val="Underline"/>
    <w:basedOn w:val="DefaultParagraphFont"/>
    <w:uiPriority w:val="6"/>
    <w:qFormat/>
    <w:rsid w:val="00F875E4"/>
    <w:rPr>
      <w:b w:val="0"/>
      <w:sz w:val="2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F875E4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875E4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\AppData\Roaming\Microsoft\Templates\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0527-C635-4901-A880-B256563B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Debate.dotm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Alderete</dc:creator>
  <cp:keywords>5.1.1</cp:keywords>
  <dc:description/>
  <cp:lastModifiedBy>Tim Alderete</cp:lastModifiedBy>
  <cp:revision>2</cp:revision>
  <dcterms:created xsi:type="dcterms:W3CDTF">2017-10-20T19:20:00Z</dcterms:created>
  <dcterms:modified xsi:type="dcterms:W3CDTF">2018-06-02T23:20:00Z</dcterms:modified>
</cp:coreProperties>
</file>