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52" w:rsidRDefault="00E536D9" w:rsidP="00E536D9">
      <w:pPr>
        <w:pStyle w:val="Heading3"/>
      </w:pPr>
      <w:bookmarkStart w:id="0" w:name="_GoBack"/>
      <w:r>
        <w:t>Clay Schedule 2018</w:t>
      </w:r>
    </w:p>
    <w:p w:rsidR="00E536D9" w:rsidRDefault="00E536D9" w:rsidP="00E536D9"/>
    <w:p w:rsidR="001C66AE" w:rsidRDefault="001C66AE" w:rsidP="001C66AE">
      <w:pPr>
        <w:pStyle w:val="Heading4"/>
      </w:pPr>
      <w:r>
        <w:t xml:space="preserve">Friday, September 28th </w:t>
      </w:r>
    </w:p>
    <w:p w:rsidR="001C66AE" w:rsidRDefault="001C66AE" w:rsidP="001C66AE"/>
    <w:p w:rsidR="001C66AE" w:rsidRDefault="001C66AE" w:rsidP="001C66AE">
      <w:pPr>
        <w:rPr>
          <w:b/>
          <w:u w:val="single"/>
        </w:rPr>
      </w:pPr>
      <w:r>
        <w:t xml:space="preserve">Register your party using online check in or email Lincoln at </w:t>
      </w:r>
      <w:hyperlink r:id="rId6" w:history="1">
        <w:r w:rsidRPr="003D3D0A">
          <w:rPr>
            <w:rStyle w:val="Hyperlink"/>
          </w:rPr>
          <w:t>lincolngarrett49@gmail.com</w:t>
        </w:r>
      </w:hyperlink>
      <w:r>
        <w:t xml:space="preserve"> by </w:t>
      </w:r>
      <w:r w:rsidRPr="001B0B66">
        <w:rPr>
          <w:b/>
          <w:u w:val="single"/>
        </w:rPr>
        <w:t>5:00PM EST</w:t>
      </w:r>
    </w:p>
    <w:p w:rsidR="001C66AE" w:rsidRDefault="001C66AE" w:rsidP="001C66AE"/>
    <w:p w:rsidR="001C66AE" w:rsidRDefault="001C66AE" w:rsidP="001C66AE">
      <w:r>
        <w:t>N</w:t>
      </w:r>
      <w:r>
        <w:t xml:space="preserve">ote: Pairings will be released Saturday morning </w:t>
      </w:r>
    </w:p>
    <w:p w:rsidR="00E536D9" w:rsidRDefault="00E536D9" w:rsidP="00E536D9"/>
    <w:p w:rsidR="001C66AE" w:rsidRDefault="001C66AE" w:rsidP="001C66AE">
      <w:pPr>
        <w:pStyle w:val="Heading4"/>
      </w:pPr>
      <w:r>
        <w:t xml:space="preserve">Saturday, September 29th </w:t>
      </w:r>
    </w:p>
    <w:p w:rsidR="001C66AE" w:rsidRDefault="001C66AE" w:rsidP="001C66AE"/>
    <w:p w:rsidR="001C66AE" w:rsidRDefault="001C66AE" w:rsidP="001C66AE">
      <w:r>
        <w:t xml:space="preserve">7am: Pairings Released </w:t>
      </w:r>
    </w:p>
    <w:p w:rsidR="001C66AE" w:rsidRDefault="001C66AE" w:rsidP="001C66AE"/>
    <w:p w:rsidR="001C66AE" w:rsidRDefault="001C66AE" w:rsidP="001C66AE">
      <w:r>
        <w:t>8am: Round 1 (</w:t>
      </w:r>
      <w:r w:rsidR="005843C9">
        <w:t>decision by 10:15am</w:t>
      </w:r>
      <w:r>
        <w:t>)</w:t>
      </w:r>
    </w:p>
    <w:p w:rsidR="001C66AE" w:rsidRDefault="001C66AE" w:rsidP="001C66AE"/>
    <w:p w:rsidR="001C66AE" w:rsidRDefault="005843C9" w:rsidP="001C66AE">
      <w:r>
        <w:t>10:45am: Round 2 (decision by 1:00pm</w:t>
      </w:r>
      <w:r w:rsidR="001C66AE">
        <w:t>)</w:t>
      </w:r>
    </w:p>
    <w:p w:rsidR="001C66AE" w:rsidRDefault="001C66AE" w:rsidP="001C66AE">
      <w:r>
        <w:tab/>
      </w:r>
      <w:r>
        <w:t>Council of Tournament Directors Meeting</w:t>
      </w:r>
    </w:p>
    <w:p w:rsidR="001C66AE" w:rsidRDefault="001C66AE" w:rsidP="00E536D9"/>
    <w:p w:rsidR="001C66AE" w:rsidRDefault="001C66AE" w:rsidP="00E536D9">
      <w:r>
        <w:t>12:00pm: Lunch begins serving—CB 1</w:t>
      </w:r>
      <w:r w:rsidRPr="001C66AE">
        <w:rPr>
          <w:vertAlign w:val="superscript"/>
        </w:rPr>
        <w:t>st</w:t>
      </w:r>
      <w:r>
        <w:t xml:space="preserve"> Floor</w:t>
      </w:r>
    </w:p>
    <w:p w:rsidR="001C66AE" w:rsidRDefault="001C66AE" w:rsidP="00E536D9"/>
    <w:p w:rsidR="001C66AE" w:rsidRDefault="005843C9" w:rsidP="00E536D9">
      <w:r>
        <w:t>1:30pm: Pairing for Round 3</w:t>
      </w:r>
    </w:p>
    <w:p w:rsidR="005843C9" w:rsidRDefault="005843C9" w:rsidP="00E536D9"/>
    <w:p w:rsidR="005843C9" w:rsidRDefault="005843C9" w:rsidP="00E536D9">
      <w:r>
        <w:t>2:15pm: Round 3 starts (decision by 4:30pm)</w:t>
      </w:r>
    </w:p>
    <w:p w:rsidR="005843C9" w:rsidRDefault="005843C9" w:rsidP="00E536D9"/>
    <w:p w:rsidR="005843C9" w:rsidRDefault="005843C9" w:rsidP="00E536D9">
      <w:r>
        <w:t>5:00pm: Pairing for Round 4</w:t>
      </w:r>
    </w:p>
    <w:p w:rsidR="005843C9" w:rsidRDefault="005843C9" w:rsidP="00E536D9"/>
    <w:p w:rsidR="005843C9" w:rsidRDefault="005843C9" w:rsidP="00E536D9">
      <w:r>
        <w:t>5:45pm: Round 4 starts (decision by 8:00pm)</w:t>
      </w:r>
    </w:p>
    <w:p w:rsidR="005843C9" w:rsidRDefault="005843C9" w:rsidP="00E536D9"/>
    <w:p w:rsidR="005843C9" w:rsidRDefault="005843C9" w:rsidP="005843C9">
      <w:pPr>
        <w:pStyle w:val="Heading4"/>
      </w:pPr>
      <w:r>
        <w:t xml:space="preserve">Sunday, September 30th </w:t>
      </w:r>
    </w:p>
    <w:p w:rsidR="005843C9" w:rsidRDefault="005843C9" w:rsidP="00E536D9"/>
    <w:p w:rsidR="005843C9" w:rsidRDefault="005843C9" w:rsidP="00E536D9">
      <w:r>
        <w:t xml:space="preserve">7am: Pairing for round 5 Released </w:t>
      </w:r>
    </w:p>
    <w:p w:rsidR="005843C9" w:rsidRDefault="005843C9" w:rsidP="00E536D9"/>
    <w:p w:rsidR="005843C9" w:rsidRDefault="005843C9" w:rsidP="00E536D9">
      <w:r>
        <w:t>8am: Round 5 (decision by 10:15am)</w:t>
      </w:r>
    </w:p>
    <w:p w:rsidR="005843C9" w:rsidRDefault="005843C9" w:rsidP="00E536D9"/>
    <w:p w:rsidR="005843C9" w:rsidRDefault="005843C9" w:rsidP="00E536D9">
      <w:r>
        <w:t>10:45am: Pairing for Round 6</w:t>
      </w:r>
    </w:p>
    <w:p w:rsidR="005843C9" w:rsidRDefault="005843C9" w:rsidP="00E536D9"/>
    <w:p w:rsidR="005843C9" w:rsidRDefault="005843C9" w:rsidP="00E536D9">
      <w:r>
        <w:t>11:30am: Round 6 starts (decision by 1:45pm)</w:t>
      </w:r>
    </w:p>
    <w:p w:rsidR="005843C9" w:rsidRDefault="005843C9" w:rsidP="00E536D9"/>
    <w:p w:rsidR="005843C9" w:rsidRDefault="005843C9" w:rsidP="00E536D9">
      <w:r>
        <w:t>12:30pm: Lunch begins serving—CB 1st Floor</w:t>
      </w:r>
    </w:p>
    <w:p w:rsidR="005843C9" w:rsidRDefault="005843C9" w:rsidP="00E536D9"/>
    <w:p w:rsidR="005843C9" w:rsidRDefault="005843C9" w:rsidP="00E536D9">
      <w:r>
        <w:t xml:space="preserve">2:30pm: Pairing for Round 7 </w:t>
      </w:r>
    </w:p>
    <w:p w:rsidR="005843C9" w:rsidRDefault="005843C9" w:rsidP="00E536D9"/>
    <w:p w:rsidR="005843C9" w:rsidRDefault="005843C9" w:rsidP="00E536D9">
      <w:r>
        <w:t>3:15pm: Round 7 starts (decision by 5:30pm)</w:t>
      </w:r>
    </w:p>
    <w:p w:rsidR="005843C9" w:rsidRDefault="005843C9" w:rsidP="00E536D9">
      <w:r>
        <w:tab/>
        <w:t>Teach in for JV and Novice competitors</w:t>
      </w:r>
    </w:p>
    <w:p w:rsidR="005843C9" w:rsidRDefault="005843C9" w:rsidP="00E536D9"/>
    <w:p w:rsidR="005843C9" w:rsidRDefault="005843C9" w:rsidP="005843C9">
      <w:r>
        <w:t>5:00pm: Pizza dinner--</w:t>
      </w:r>
      <w:r w:rsidRPr="005843C9">
        <w:t xml:space="preserve"> </w:t>
      </w:r>
      <w:r>
        <w:t>CB 1</w:t>
      </w:r>
      <w:r w:rsidRPr="001C66AE">
        <w:rPr>
          <w:vertAlign w:val="superscript"/>
        </w:rPr>
        <w:t>st</w:t>
      </w:r>
      <w:r>
        <w:t xml:space="preserve"> Floor</w:t>
      </w:r>
    </w:p>
    <w:p w:rsidR="005843C9" w:rsidRDefault="005843C9" w:rsidP="00E536D9"/>
    <w:p w:rsidR="005843C9" w:rsidRDefault="005843C9" w:rsidP="00E536D9">
      <w:r>
        <w:t>6:00pm: Pairing for Round 8</w:t>
      </w:r>
    </w:p>
    <w:p w:rsidR="005843C9" w:rsidRDefault="005843C9" w:rsidP="00E536D9"/>
    <w:p w:rsidR="005843C9" w:rsidRDefault="005843C9" w:rsidP="00E536D9">
      <w:r>
        <w:t>6:45pm: Round 8 starts (decision by 9:00pm)</w:t>
      </w:r>
    </w:p>
    <w:p w:rsidR="005843C9" w:rsidRDefault="005843C9" w:rsidP="00E536D9"/>
    <w:p w:rsidR="005843C9" w:rsidRDefault="005843C9" w:rsidP="005843C9">
      <w:pPr>
        <w:pStyle w:val="Heading4"/>
      </w:pPr>
      <w:r>
        <w:t xml:space="preserve">Monday, October 1st </w:t>
      </w:r>
    </w:p>
    <w:p w:rsidR="005843C9" w:rsidRDefault="005843C9" w:rsidP="00E536D9"/>
    <w:p w:rsidR="005843C9" w:rsidRDefault="005843C9" w:rsidP="00E536D9">
      <w:r>
        <w:t xml:space="preserve">7 am:  Pairings released </w:t>
      </w:r>
    </w:p>
    <w:p w:rsidR="005843C9" w:rsidRDefault="005843C9" w:rsidP="00E536D9"/>
    <w:p w:rsidR="005843C9" w:rsidRDefault="005843C9" w:rsidP="00E536D9">
      <w:r>
        <w:t>8 am:  Doubles in Open (10:30 decision time)</w:t>
      </w:r>
    </w:p>
    <w:p w:rsidR="005843C9" w:rsidRDefault="005843C9" w:rsidP="00E536D9"/>
    <w:p w:rsidR="005843C9" w:rsidRDefault="005843C9" w:rsidP="00E536D9">
      <w:r>
        <w:t xml:space="preserve">11:45 am: </w:t>
      </w:r>
      <w:proofErr w:type="spellStart"/>
      <w:r>
        <w:t>Octos</w:t>
      </w:r>
      <w:proofErr w:type="spellEnd"/>
      <w:r>
        <w:t xml:space="preserve"> in Open, Quarters for First-Year Breakout (tentative) —tentative start times or ASAP</w:t>
      </w:r>
    </w:p>
    <w:p w:rsidR="005843C9" w:rsidRDefault="005843C9" w:rsidP="00E536D9">
      <w:r>
        <w:t>3:15 – Quarters—tentative start times or ASAP</w:t>
      </w:r>
    </w:p>
    <w:p w:rsidR="005843C9" w:rsidRDefault="005843C9" w:rsidP="00E536D9">
      <w:r>
        <w:t>6:45 – Semis—tentative start times or ASAP</w:t>
      </w:r>
    </w:p>
    <w:p w:rsidR="005843C9" w:rsidRDefault="005843C9" w:rsidP="00E536D9">
      <w:r>
        <w:t>10:15 – Finals—tentative start times or ASAP</w:t>
      </w:r>
    </w:p>
    <w:p w:rsidR="005843C9" w:rsidRDefault="005843C9" w:rsidP="00E536D9"/>
    <w:bookmarkEnd w:id="0"/>
    <w:p w:rsidR="005843C9" w:rsidRPr="00E536D9" w:rsidRDefault="005843C9" w:rsidP="00E536D9"/>
    <w:sectPr w:rsidR="005843C9" w:rsidRPr="00E53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doNotDisplayPageBoundaries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Pointer" w:val="150407768"/>
    <w:docVar w:name="VerbatimVersion" w:val="5.1"/>
  </w:docVars>
  <w:rsids>
    <w:rsidRoot w:val="00E536D9"/>
    <w:rsid w:val="000139A3"/>
    <w:rsid w:val="00100833"/>
    <w:rsid w:val="00104529"/>
    <w:rsid w:val="00105942"/>
    <w:rsid w:val="00107396"/>
    <w:rsid w:val="00144A4C"/>
    <w:rsid w:val="00176AB0"/>
    <w:rsid w:val="00177B7D"/>
    <w:rsid w:val="0018322D"/>
    <w:rsid w:val="001B5776"/>
    <w:rsid w:val="001C66AE"/>
    <w:rsid w:val="001E527A"/>
    <w:rsid w:val="001F78CE"/>
    <w:rsid w:val="00251FC7"/>
    <w:rsid w:val="002855A7"/>
    <w:rsid w:val="002B146A"/>
    <w:rsid w:val="002B5E17"/>
    <w:rsid w:val="00315690"/>
    <w:rsid w:val="00316B75"/>
    <w:rsid w:val="0032063D"/>
    <w:rsid w:val="00325646"/>
    <w:rsid w:val="003460F2"/>
    <w:rsid w:val="0038158C"/>
    <w:rsid w:val="003847BC"/>
    <w:rsid w:val="003902BA"/>
    <w:rsid w:val="003A09E2"/>
    <w:rsid w:val="00407037"/>
    <w:rsid w:val="004605D6"/>
    <w:rsid w:val="00495293"/>
    <w:rsid w:val="004C007D"/>
    <w:rsid w:val="004C60E8"/>
    <w:rsid w:val="004E3579"/>
    <w:rsid w:val="004E728B"/>
    <w:rsid w:val="004F39E0"/>
    <w:rsid w:val="00536692"/>
    <w:rsid w:val="00537BD5"/>
    <w:rsid w:val="0057268A"/>
    <w:rsid w:val="005843C9"/>
    <w:rsid w:val="005B4219"/>
    <w:rsid w:val="005B503A"/>
    <w:rsid w:val="005D2912"/>
    <w:rsid w:val="006065BD"/>
    <w:rsid w:val="00612AD9"/>
    <w:rsid w:val="00617EAD"/>
    <w:rsid w:val="00645FA9"/>
    <w:rsid w:val="00647866"/>
    <w:rsid w:val="00665003"/>
    <w:rsid w:val="00692918"/>
    <w:rsid w:val="006A2AD0"/>
    <w:rsid w:val="006C2375"/>
    <w:rsid w:val="006D4ECC"/>
    <w:rsid w:val="007131B2"/>
    <w:rsid w:val="00722258"/>
    <w:rsid w:val="007243E5"/>
    <w:rsid w:val="00766EA0"/>
    <w:rsid w:val="007A2226"/>
    <w:rsid w:val="007F5B66"/>
    <w:rsid w:val="00806966"/>
    <w:rsid w:val="00823A1C"/>
    <w:rsid w:val="00845B9D"/>
    <w:rsid w:val="00860984"/>
    <w:rsid w:val="008A33B8"/>
    <w:rsid w:val="008B3ECB"/>
    <w:rsid w:val="008B4E85"/>
    <w:rsid w:val="008C1B2E"/>
    <w:rsid w:val="008D3BE8"/>
    <w:rsid w:val="008E1494"/>
    <w:rsid w:val="0091627E"/>
    <w:rsid w:val="00967F89"/>
    <w:rsid w:val="0097032B"/>
    <w:rsid w:val="009D2EAD"/>
    <w:rsid w:val="009D54B2"/>
    <w:rsid w:val="009E1922"/>
    <w:rsid w:val="009F7ED2"/>
    <w:rsid w:val="00A65520"/>
    <w:rsid w:val="00A93661"/>
    <w:rsid w:val="00A95652"/>
    <w:rsid w:val="00AC0AB8"/>
    <w:rsid w:val="00AF04AF"/>
    <w:rsid w:val="00B12E22"/>
    <w:rsid w:val="00B33C6D"/>
    <w:rsid w:val="00B4508F"/>
    <w:rsid w:val="00B55AD5"/>
    <w:rsid w:val="00B74AB6"/>
    <w:rsid w:val="00B8057C"/>
    <w:rsid w:val="00BB3635"/>
    <w:rsid w:val="00BD6238"/>
    <w:rsid w:val="00BF482F"/>
    <w:rsid w:val="00BF593B"/>
    <w:rsid w:val="00BF773A"/>
    <w:rsid w:val="00BF7E81"/>
    <w:rsid w:val="00C13773"/>
    <w:rsid w:val="00C17CC8"/>
    <w:rsid w:val="00C83417"/>
    <w:rsid w:val="00C9604F"/>
    <w:rsid w:val="00CA19AA"/>
    <w:rsid w:val="00CC5298"/>
    <w:rsid w:val="00CD736E"/>
    <w:rsid w:val="00CD798D"/>
    <w:rsid w:val="00CE161E"/>
    <w:rsid w:val="00CF59A8"/>
    <w:rsid w:val="00D325A9"/>
    <w:rsid w:val="00D36A8A"/>
    <w:rsid w:val="00D61409"/>
    <w:rsid w:val="00D61834"/>
    <w:rsid w:val="00D6691E"/>
    <w:rsid w:val="00D71170"/>
    <w:rsid w:val="00DA1C92"/>
    <w:rsid w:val="00DA25D4"/>
    <w:rsid w:val="00DA6538"/>
    <w:rsid w:val="00DC221E"/>
    <w:rsid w:val="00E15E75"/>
    <w:rsid w:val="00E5262C"/>
    <w:rsid w:val="00E536D9"/>
    <w:rsid w:val="00EA4988"/>
    <w:rsid w:val="00EC7DC4"/>
    <w:rsid w:val="00ED30CF"/>
    <w:rsid w:val="00F176EF"/>
    <w:rsid w:val="00F45E10"/>
    <w:rsid w:val="00F6364A"/>
    <w:rsid w:val="00F9113A"/>
    <w:rsid w:val="00FD5B1D"/>
    <w:rsid w:val="00FE25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53A2"/>
  <w15:chartTrackingRefBased/>
  <w15:docId w15:val="{46ED5EE0-3897-4E25-AF95-AE60F98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uiPriority w:val="4"/>
    <w:qFormat/>
    <w:rsid w:val="00E536D9"/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E536D9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E536D9"/>
    <w:pPr>
      <w:keepNext/>
      <w:keepLines/>
      <w:pageBreakBefore/>
      <w:spacing w:before="4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E536D9"/>
    <w:pPr>
      <w:keepNext/>
      <w:keepLines/>
      <w:pageBreakBefore/>
      <w:spacing w:before="4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E536D9"/>
    <w:pPr>
      <w:keepNext/>
      <w:keepLines/>
      <w:spacing w:before="4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  <w:rsid w:val="00E536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36D9"/>
  </w:style>
  <w:style w:type="character" w:customStyle="1" w:styleId="Heading1Char">
    <w:name w:val="Heading 1 Char"/>
    <w:aliases w:val="Pocket Char"/>
    <w:basedOn w:val="DefaultParagraphFont"/>
    <w:link w:val="Heading1"/>
    <w:rsid w:val="00E536D9"/>
    <w:rPr>
      <w:rFonts w:ascii="Times New Roman" w:eastAsiaTheme="majorEastAsia" w:hAnsi="Times New Roman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E536D9"/>
    <w:rPr>
      <w:rFonts w:ascii="Times New Roman" w:eastAsiaTheme="majorEastAsia" w:hAnsi="Times New Roman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E536D9"/>
    <w:rPr>
      <w:rFonts w:ascii="Times New Roman" w:eastAsiaTheme="majorEastAsia" w:hAnsi="Times New Roman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E536D9"/>
    <w:rPr>
      <w:rFonts w:ascii="Times New Roman" w:eastAsiaTheme="majorEastAsia" w:hAnsi="Times New Roman" w:cstheme="majorBidi"/>
      <w:b/>
      <w:iCs/>
      <w:sz w:val="24"/>
    </w:rPr>
  </w:style>
  <w:style w:type="character" w:styleId="Emphasis">
    <w:name w:val="Emphasis"/>
    <w:basedOn w:val="DefaultParagraphFont"/>
    <w:uiPriority w:val="7"/>
    <w:qFormat/>
    <w:rsid w:val="00E536D9"/>
    <w:rPr>
      <w:rFonts w:ascii="Times New Roman" w:hAnsi="Times New Roman" w:cs="Times New Roman"/>
      <w:b/>
      <w:i w:val="0"/>
      <w:iCs/>
      <w:sz w:val="20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E536D9"/>
    <w:rPr>
      <w:b/>
      <w:bCs/>
      <w:sz w:val="20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E536D9"/>
    <w:rPr>
      <w:b w:val="0"/>
      <w:sz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536D9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536D9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colngarrett4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col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4DF7-45D1-4821-BD83-30E8FD5D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</dc:creator>
  <cp:keywords>5.1.1</cp:keywords>
  <dc:description/>
  <cp:lastModifiedBy>Garrett, Lincoln D</cp:lastModifiedBy>
  <cp:revision>1</cp:revision>
  <dcterms:created xsi:type="dcterms:W3CDTF">2018-09-24T15:43:00Z</dcterms:created>
  <dcterms:modified xsi:type="dcterms:W3CDTF">2018-09-24T16:15:00Z</dcterms:modified>
</cp:coreProperties>
</file>