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0DB2" w14:textId="77777777" w:rsidR="00A777E2" w:rsidRDefault="00630B58">
      <w:pPr>
        <w:jc w:val="center"/>
      </w:pPr>
      <w:r>
        <w:rPr>
          <w:b/>
          <w:sz w:val="32"/>
        </w:rPr>
        <w:t>CONSENT FORM</w:t>
      </w:r>
    </w:p>
    <w:p w14:paraId="5BD24259" w14:textId="77777777" w:rsidR="00A777E2" w:rsidRDefault="00A777E2"/>
    <w:p w14:paraId="2C48449F" w14:textId="77777777" w:rsidR="00A777E2" w:rsidRDefault="00630B58">
      <w:r>
        <w:rPr>
          <w:b/>
        </w:rPr>
        <w:t xml:space="preserve">Study title: </w:t>
      </w:r>
      <w:r>
        <w:t>Reinventing Democracy</w:t>
      </w:r>
    </w:p>
    <w:p w14:paraId="6B7D5E00" w14:textId="77777777" w:rsidR="00A777E2" w:rsidRDefault="00630B58">
      <w:r>
        <w:rPr>
          <w:b/>
        </w:rPr>
        <w:t xml:space="preserve">Name of Researchers: </w:t>
      </w:r>
      <w:r>
        <w:t>Dr Paolo Spada and Archbishop Sinha</w:t>
      </w:r>
    </w:p>
    <w:p w14:paraId="438C28D3" w14:textId="77777777" w:rsidR="00A777E2" w:rsidRDefault="00630B58">
      <w:r>
        <w:rPr>
          <w:b/>
        </w:rPr>
        <w:t xml:space="preserve">Ethics number: </w:t>
      </w:r>
      <w:r>
        <w:t>103224</w:t>
      </w:r>
    </w:p>
    <w:p w14:paraId="7307062F" w14:textId="77777777" w:rsidR="00A777E2" w:rsidRDefault="00A777E2"/>
    <w:p w14:paraId="6F85299D" w14:textId="77777777" w:rsidR="00A777E2" w:rsidRDefault="00630B58">
      <w:r>
        <w:rPr>
          <w:i/>
        </w:rPr>
        <w:t>Please add your initials in each box:</w:t>
      </w:r>
    </w:p>
    <w:p w14:paraId="629A65A4" w14:textId="77777777" w:rsidR="00A777E2" w:rsidRDefault="00A777E2"/>
    <w:p w14:paraId="583A3D49" w14:textId="77777777" w:rsidR="00A777E2" w:rsidRDefault="00630B58">
      <w:r>
        <w:t xml:space="preserve">I confirm that I have read the information sheet dated 14/05/2026 for the above study. I have had the opportunity to consider the information, ask questions and have had these answered satisfactorily.  </w:t>
      </w:r>
      <w:r>
        <w:rPr>
          <w:b/>
        </w:rPr>
        <w:t>[Initials: GG]</w:t>
      </w:r>
    </w:p>
    <w:p w14:paraId="4D4E0B43" w14:textId="77777777" w:rsidR="00A777E2" w:rsidRDefault="00630B58">
      <w:r>
        <w:t xml:space="preserve">I understand that my participation is voluntary and that I am free to withdraw up to 22/05/2026 by emailing Paolo Spada at p.spada@soton.ac.uk. After this date the interview transcript will be publicly available on the Participedia platform.  </w:t>
      </w:r>
      <w:r>
        <w:rPr>
          <w:b/>
        </w:rPr>
        <w:t>[Initials: GG]</w:t>
      </w:r>
    </w:p>
    <w:p w14:paraId="4612D8D7" w14:textId="77777777" w:rsidR="00A777E2" w:rsidRDefault="00630B58">
      <w:r>
        <w:t xml:space="preserve">I understand that, due to my role in organising the democratic innovation I will be interviewed about, it is not possible to keep the interview anonymous.  </w:t>
      </w:r>
      <w:r>
        <w:rPr>
          <w:b/>
        </w:rPr>
        <w:t>[Initials: GG]</w:t>
      </w:r>
    </w:p>
    <w:p w14:paraId="5C157F3A" w14:textId="77777777" w:rsidR="00A777E2" w:rsidRDefault="00630B58">
      <w:r>
        <w:t xml:space="preserve">I understand that the transcript of the interview will be uploaded to the Participedia.net website as a reference for the case study and will be governed by the Participedia.net terms of use described in the participant information sheet and at https://participedia.net/legal.  </w:t>
      </w:r>
      <w:r>
        <w:rPr>
          <w:b/>
        </w:rPr>
        <w:t>[Initials: GG]</w:t>
      </w:r>
    </w:p>
    <w:p w14:paraId="3FBECD14" w14:textId="77777777" w:rsidR="00A777E2" w:rsidRDefault="00630B58">
      <w:r>
        <w:t xml:space="preserve">I agree to take part in the above study and to be contacted by the researchers for the purposes of taking part in the interview.  </w:t>
      </w:r>
      <w:r>
        <w:rPr>
          <w:b/>
        </w:rPr>
        <w:t>[Initials: GG]</w:t>
      </w:r>
    </w:p>
    <w:p w14:paraId="15CE5F85" w14:textId="77777777" w:rsidR="00A777E2" w:rsidRDefault="00630B58">
      <w:r>
        <w:t xml:space="preserve">I understand that my contact information will not be shared on the Participedia platform.  </w:t>
      </w:r>
      <w:r>
        <w:rPr>
          <w:b/>
        </w:rPr>
        <w:t>[Initials: GG]</w:t>
      </w:r>
    </w:p>
    <w:p w14:paraId="29333055" w14:textId="77777777" w:rsidR="00A777E2" w:rsidRDefault="00A777E2"/>
    <w:p w14:paraId="2BD1FD81" w14:textId="77777777" w:rsidR="00A777E2" w:rsidRDefault="00630B58">
      <w:r>
        <w:rPr>
          <w:b/>
        </w:rPr>
        <w:t>Data Protection</w:t>
      </w:r>
    </w:p>
    <w:p w14:paraId="31F7026D" w14:textId="77777777" w:rsidR="00A777E2" w:rsidRDefault="00630B58">
      <w:r>
        <w:t xml:space="preserve">I understand that my contact details will be retained by the lead researcher (Paolo Spada) and will not be shared on the Participedia platform.  </w:t>
      </w:r>
      <w:r>
        <w:rPr>
          <w:b/>
        </w:rPr>
        <w:t>[Initials: GG]</w:t>
      </w:r>
    </w:p>
    <w:p w14:paraId="6C24CACA" w14:textId="77777777" w:rsidR="00A777E2" w:rsidRDefault="00A777E2"/>
    <w:p w14:paraId="5A849441" w14:textId="77777777" w:rsidR="00A777E2" w:rsidRDefault="00A777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A777E2" w14:paraId="0901BD2A" w14:textId="77777777">
        <w:tc>
          <w:tcPr>
            <w:tcW w:w="3135" w:type="dxa"/>
          </w:tcPr>
          <w:p w14:paraId="2B38589B" w14:textId="77777777" w:rsidR="00A777E2" w:rsidRDefault="00630B58">
            <w:r>
              <w:rPr>
                <w:b/>
              </w:rPr>
              <w:t>Name</w:t>
            </w:r>
          </w:p>
        </w:tc>
        <w:tc>
          <w:tcPr>
            <w:tcW w:w="3135" w:type="dxa"/>
          </w:tcPr>
          <w:p w14:paraId="2BAC07BA" w14:textId="77777777" w:rsidR="00A777E2" w:rsidRDefault="00630B58">
            <w:r>
              <w:rPr>
                <w:b/>
              </w:rPr>
              <w:t>Date</w:t>
            </w:r>
          </w:p>
        </w:tc>
        <w:tc>
          <w:tcPr>
            <w:tcW w:w="3135" w:type="dxa"/>
          </w:tcPr>
          <w:p w14:paraId="01B1471C" w14:textId="77777777" w:rsidR="00A777E2" w:rsidRDefault="00630B58">
            <w:r>
              <w:rPr>
                <w:b/>
              </w:rPr>
              <w:t>Signature</w:t>
            </w:r>
          </w:p>
        </w:tc>
      </w:tr>
      <w:tr w:rsidR="00A777E2" w14:paraId="241D5A07" w14:textId="77777777">
        <w:tc>
          <w:tcPr>
            <w:tcW w:w="3135" w:type="dxa"/>
          </w:tcPr>
          <w:p w14:paraId="22C2AC62" w14:textId="77777777" w:rsidR="00A777E2" w:rsidRDefault="00630B58">
            <w:r>
              <w:lastRenderedPageBreak/>
              <w:t>Guillaume Guesnon (Participant)</w:t>
            </w:r>
          </w:p>
        </w:tc>
        <w:tc>
          <w:tcPr>
            <w:tcW w:w="3135" w:type="dxa"/>
          </w:tcPr>
          <w:p w14:paraId="215BF7F2" w14:textId="350F7257" w:rsidR="00A777E2" w:rsidRDefault="005C4095">
            <w:r>
              <w:t>13</w:t>
            </w:r>
            <w:r w:rsidR="00630B58">
              <w:t xml:space="preserve"> May 2026</w:t>
            </w:r>
          </w:p>
        </w:tc>
        <w:tc>
          <w:tcPr>
            <w:tcW w:w="3135" w:type="dxa"/>
          </w:tcPr>
          <w:p w14:paraId="6043CD06" w14:textId="79F405EE" w:rsidR="00A777E2" w:rsidRDefault="00630B58">
            <w:r>
              <w:t>Guillaume Guesnon</w:t>
            </w:r>
            <w:r>
              <w:t xml:space="preserve">, </w:t>
            </w:r>
            <w:r w:rsidR="005C4095">
              <w:t>1</w:t>
            </w:r>
            <w:r w:rsidR="00425EE3">
              <w:t>5</w:t>
            </w:r>
            <w:r>
              <w:t xml:space="preserve"> May 2026)</w:t>
            </w:r>
          </w:p>
        </w:tc>
      </w:tr>
      <w:tr w:rsidR="00A777E2" w14:paraId="1F5D4CB9" w14:textId="77777777">
        <w:tc>
          <w:tcPr>
            <w:tcW w:w="3135" w:type="dxa"/>
          </w:tcPr>
          <w:p w14:paraId="15137D7C" w14:textId="77777777" w:rsidR="00A777E2" w:rsidRDefault="00630B58">
            <w:r>
              <w:t>Archbishop Sinha (Researcher taking consent)</w:t>
            </w:r>
          </w:p>
        </w:tc>
        <w:tc>
          <w:tcPr>
            <w:tcW w:w="3135" w:type="dxa"/>
          </w:tcPr>
          <w:p w14:paraId="27C1C7B4" w14:textId="77777777" w:rsidR="00A777E2" w:rsidRDefault="00630B58">
            <w:r>
              <w:t>20 May 2026</w:t>
            </w:r>
          </w:p>
        </w:tc>
        <w:tc>
          <w:tcPr>
            <w:tcW w:w="3135" w:type="dxa"/>
          </w:tcPr>
          <w:p w14:paraId="50170D12" w14:textId="241101D1" w:rsidR="00A777E2" w:rsidRDefault="00630B58">
            <w:r>
              <w:t>Archbishop Sinha</w:t>
            </w:r>
            <w:r>
              <w:br/>
            </w:r>
          </w:p>
        </w:tc>
      </w:tr>
    </w:tbl>
    <w:p w14:paraId="59551F3C" w14:textId="77777777" w:rsidR="00A777E2" w:rsidRDefault="00A777E2"/>
    <w:p w14:paraId="319C2C52" w14:textId="57CC9352" w:rsidR="00A777E2" w:rsidRDefault="00630B58">
      <w:r>
        <w:rPr>
          <w:i/>
        </w:rPr>
        <w:t>Consent recorded electronically. Guillaume Guesnon (Res Publica) confirmed his consent to the six statements above and to the use of the interview transcript on Participedia</w:t>
      </w:r>
      <w:r w:rsidR="005C4095">
        <w:rPr>
          <w:i/>
        </w:rPr>
        <w:t>.</w:t>
      </w:r>
    </w:p>
    <w:sectPr w:rsidR="00A777E2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758236">
    <w:abstractNumId w:val="8"/>
  </w:num>
  <w:num w:numId="2" w16cid:durableId="1943873809">
    <w:abstractNumId w:val="6"/>
  </w:num>
  <w:num w:numId="3" w16cid:durableId="1125348083">
    <w:abstractNumId w:val="5"/>
  </w:num>
  <w:num w:numId="4" w16cid:durableId="2132479674">
    <w:abstractNumId w:val="4"/>
  </w:num>
  <w:num w:numId="5" w16cid:durableId="2090612185">
    <w:abstractNumId w:val="7"/>
  </w:num>
  <w:num w:numId="6" w16cid:durableId="1116406471">
    <w:abstractNumId w:val="3"/>
  </w:num>
  <w:num w:numId="7" w16cid:durableId="1883706159">
    <w:abstractNumId w:val="2"/>
  </w:num>
  <w:num w:numId="8" w16cid:durableId="937979800">
    <w:abstractNumId w:val="1"/>
  </w:num>
  <w:num w:numId="9" w16cid:durableId="106838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5EE3"/>
    <w:rsid w:val="005C4095"/>
    <w:rsid w:val="00630B58"/>
    <w:rsid w:val="009A13C4"/>
    <w:rsid w:val="00A777E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42E4A10-2BD3-421A-B65A-25C0F88F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Archbishop Sinha</cp:lastModifiedBy>
  <cp:revision>3</cp:revision>
  <dcterms:created xsi:type="dcterms:W3CDTF">2013-12-23T23:15:00Z</dcterms:created>
  <dcterms:modified xsi:type="dcterms:W3CDTF">2026-05-22T09:09:00Z</dcterms:modified>
  <cp:category/>
</cp:coreProperties>
</file>