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5A66C5" w:rsidRPr="009032FB" w14:paraId="4EC23556" w14:textId="77777777" w:rsidTr="00223044">
        <w:trPr>
          <w:trHeight w:val="1302"/>
        </w:trPr>
        <w:tc>
          <w:tcPr>
            <w:tcW w:w="4506" w:type="dxa"/>
          </w:tcPr>
          <w:p w14:paraId="36CF842B" w14:textId="77777777" w:rsidR="005A66C5" w:rsidRPr="009032FB" w:rsidRDefault="005A66C5" w:rsidP="00223044">
            <w:pPr>
              <w:pStyle w:val="NoSpacing"/>
              <w:rPr>
                <w:rFonts w:asciiTheme="majorHAnsi" w:hAnsiTheme="majorHAnsi"/>
              </w:rPr>
            </w:pPr>
            <w:r w:rsidRPr="009032FB">
              <w:rPr>
                <w:rFonts w:asciiTheme="majorHAnsi" w:hAnsiTheme="majorHAnsi"/>
                <w:noProof/>
              </w:rPr>
              <w:drawing>
                <wp:inline distT="0" distB="0" distL="0" distR="0" wp14:anchorId="1CCB3864" wp14:editId="6637F7E4">
                  <wp:extent cx="2490221" cy="838202"/>
                  <wp:effectExtent l="0" t="0" r="5715" b="0"/>
                  <wp:docPr id="3" name="Picture 3" descr="A green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sign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520E28FB" w14:textId="77777777" w:rsidR="005A66C5" w:rsidRPr="009032FB" w:rsidRDefault="005A66C5" w:rsidP="00223044">
            <w:pPr>
              <w:pStyle w:val="NoSpacing"/>
              <w:rPr>
                <w:rFonts w:asciiTheme="majorHAnsi" w:hAnsiTheme="majorHAnsi"/>
              </w:rPr>
            </w:pPr>
            <w:r w:rsidRPr="009032FB">
              <w:rPr>
                <w:rFonts w:asciiTheme="majorHAnsi" w:hAnsiTheme="majorHAnsi"/>
              </w:rPr>
              <w:t>University of North Texas</w:t>
            </w:r>
          </w:p>
          <w:p w14:paraId="04470A57" w14:textId="77777777" w:rsidR="005A66C5" w:rsidRPr="009032FB" w:rsidRDefault="005A66C5" w:rsidP="00223044">
            <w:pPr>
              <w:pStyle w:val="NoSpacing"/>
              <w:rPr>
                <w:rFonts w:asciiTheme="majorHAnsi" w:hAnsiTheme="majorHAnsi"/>
              </w:rPr>
            </w:pPr>
            <w:r w:rsidRPr="009032FB">
              <w:rPr>
                <w:rFonts w:asciiTheme="majorHAnsi" w:hAnsiTheme="majorHAnsi"/>
              </w:rPr>
              <w:t>College of Health and Public Service</w:t>
            </w:r>
          </w:p>
          <w:p w14:paraId="34646753" w14:textId="77777777" w:rsidR="005A66C5" w:rsidRPr="009032FB" w:rsidRDefault="005A66C5" w:rsidP="00223044">
            <w:pPr>
              <w:pStyle w:val="NoSpacing"/>
              <w:rPr>
                <w:rFonts w:asciiTheme="majorHAnsi" w:hAnsiTheme="majorHAnsi"/>
              </w:rPr>
            </w:pPr>
            <w:r w:rsidRPr="009032FB">
              <w:rPr>
                <w:rFonts w:asciiTheme="majorHAnsi" w:hAnsiTheme="majorHAnsi"/>
              </w:rPr>
              <w:t>Department of Rehabilitation and Health Services</w:t>
            </w:r>
          </w:p>
          <w:p w14:paraId="0ADCAC14" w14:textId="77777777" w:rsidR="005A66C5" w:rsidRPr="009032FB" w:rsidRDefault="005A66C5" w:rsidP="00223044">
            <w:pPr>
              <w:pStyle w:val="NoSpacing"/>
              <w:rPr>
                <w:rFonts w:asciiTheme="majorHAnsi" w:hAnsiTheme="majorHAnsi"/>
              </w:rPr>
            </w:pPr>
            <w:r w:rsidRPr="009032FB">
              <w:rPr>
                <w:rFonts w:asciiTheme="majorHAnsi" w:hAnsiTheme="majorHAnsi"/>
              </w:rPr>
              <w:t xml:space="preserve">PUBH </w:t>
            </w:r>
            <w:r>
              <w:rPr>
                <w:rFonts w:asciiTheme="majorHAnsi" w:hAnsiTheme="majorHAnsi"/>
              </w:rPr>
              <w:t xml:space="preserve">3020 Community Health Education  </w:t>
            </w:r>
          </w:p>
        </w:tc>
      </w:tr>
    </w:tbl>
    <w:p w14:paraId="0B84F551" w14:textId="77777777" w:rsidR="005A66C5" w:rsidRPr="009032FB" w:rsidRDefault="00FB02ED" w:rsidP="005A66C5">
      <w:pPr>
        <w:pStyle w:val="NoSpacing"/>
        <w:rPr>
          <w:rFonts w:asciiTheme="majorHAnsi" w:hAnsiTheme="majorHAnsi"/>
        </w:rPr>
      </w:pPr>
      <w:r>
        <w:rPr>
          <w:rFonts w:asciiTheme="majorHAnsi" w:hAnsiTheme="majorHAnsi"/>
          <w:noProof/>
        </w:rPr>
        <w:pict w14:anchorId="64AE8592">
          <v:rect id="_x0000_i1025" alt="" style="width:431.95pt;height:.05pt;mso-width-percent:0;mso-height-percent:0;mso-width-percent:0;mso-height-percent:0" o:hrpct="923" o:hralign="center" o:hrstd="t" o:hrnoshade="t" o:hr="t" fillcolor="#c4bc96 [2414]" stroked="f"/>
        </w:pict>
      </w:r>
    </w:p>
    <w:p w14:paraId="47BFC2AB" w14:textId="02234EC7" w:rsidR="005A66C5" w:rsidRPr="005A66C5" w:rsidRDefault="005A66C5" w:rsidP="005A66C5">
      <w:pPr>
        <w:jc w:val="both"/>
        <w:rPr>
          <w:rFonts w:asciiTheme="majorHAnsi" w:hAnsiTheme="majorHAnsi"/>
        </w:rPr>
      </w:pPr>
      <w:r w:rsidRPr="00DB69B6">
        <w:rPr>
          <w:rFonts w:asciiTheme="majorHAnsi" w:hAnsiTheme="majorHAnsi"/>
        </w:rPr>
        <w:t xml:space="preserve">Welcome to </w:t>
      </w:r>
      <w:r>
        <w:rPr>
          <w:rFonts w:asciiTheme="majorHAnsi" w:hAnsiTheme="majorHAnsi"/>
        </w:rPr>
        <w:t>PUBH 3020 Community Health Education Spring 2026</w:t>
      </w:r>
      <w:r w:rsidRPr="00DB69B6">
        <w:rPr>
          <w:rFonts w:asciiTheme="majorHAnsi" w:hAnsiTheme="majorHAnsi"/>
        </w:rPr>
        <w:t xml:space="preserve"> course. My name is </w:t>
      </w:r>
      <w:r>
        <w:rPr>
          <w:rFonts w:asciiTheme="majorHAnsi" w:hAnsiTheme="majorHAnsi"/>
        </w:rPr>
        <w:t>Professor</w:t>
      </w:r>
      <w:r>
        <w:rPr>
          <w:rFonts w:asciiTheme="majorHAnsi" w:hAnsiTheme="majorHAnsi"/>
        </w:rPr>
        <w:t xml:space="preserve"> </w:t>
      </w:r>
      <w:r>
        <w:rPr>
          <w:rFonts w:asciiTheme="majorHAnsi" w:hAnsiTheme="majorHAnsi"/>
        </w:rPr>
        <w:t>Brinta Thomas</w:t>
      </w:r>
      <w:r w:rsidRPr="00DB69B6">
        <w:rPr>
          <w:rFonts w:asciiTheme="majorHAnsi" w:hAnsiTheme="majorHAnsi"/>
        </w:rPr>
        <w:t>. I w</w:t>
      </w:r>
      <w:r w:rsidRPr="00DA057F">
        <w:rPr>
          <w:rFonts w:asciiTheme="majorHAnsi" w:hAnsiTheme="majorHAnsi" w:cstheme="majorHAnsi"/>
          <w:szCs w:val="24"/>
        </w:rPr>
        <w:t xml:space="preserve">ill be your instructor for this class. I look forward to introducing you to the concepts </w:t>
      </w:r>
      <w:r>
        <w:rPr>
          <w:rFonts w:asciiTheme="majorHAnsi" w:hAnsiTheme="majorHAnsi" w:cstheme="majorHAnsi"/>
          <w:szCs w:val="24"/>
        </w:rPr>
        <w:t xml:space="preserve">of health education </w:t>
      </w:r>
      <w:r w:rsidRPr="00DA057F">
        <w:rPr>
          <w:rFonts w:asciiTheme="majorHAnsi" w:hAnsiTheme="majorHAnsi" w:cstheme="majorHAnsi"/>
          <w:szCs w:val="24"/>
        </w:rPr>
        <w:t xml:space="preserve">in public health. </w:t>
      </w:r>
    </w:p>
    <w:p w14:paraId="229C0665" w14:textId="77777777" w:rsidR="005A66C5" w:rsidRPr="00DB69B6" w:rsidRDefault="005A66C5" w:rsidP="005A66C5">
      <w:pPr>
        <w:pStyle w:val="Heading1"/>
        <w:rPr>
          <w:rFonts w:eastAsia="Times New Roman"/>
        </w:rPr>
      </w:pPr>
      <w:r w:rsidRPr="00DB69B6">
        <w:rPr>
          <w:rFonts w:eastAsia="Times New Roman"/>
        </w:rPr>
        <w:t>COURSE INFORMATION</w:t>
      </w:r>
    </w:p>
    <w:p w14:paraId="56AE1639" w14:textId="77777777" w:rsidR="005A66C5" w:rsidRPr="00DB69B6" w:rsidRDefault="005A66C5" w:rsidP="005A66C5">
      <w:pPr>
        <w:pStyle w:val="NoSpacing"/>
        <w:tabs>
          <w:tab w:val="left" w:pos="360"/>
        </w:tabs>
        <w:ind w:left="360"/>
        <w:rPr>
          <w:rFonts w:asciiTheme="majorHAnsi" w:eastAsia="Times New Roman" w:hAnsiTheme="majorHAnsi" w:cs="Times New Roman"/>
        </w:rPr>
      </w:pPr>
      <w:bookmarkStart w:id="0" w:name="_Hlk510015322"/>
      <w:r w:rsidRPr="00DB69B6">
        <w:rPr>
          <w:rFonts w:asciiTheme="majorHAnsi" w:eastAsia="Times New Roman" w:hAnsiTheme="majorHAnsi" w:cs="Times New Roman"/>
        </w:rPr>
        <w:t xml:space="preserve">Course Number and Title: PUBH </w:t>
      </w:r>
      <w:r>
        <w:rPr>
          <w:rFonts w:asciiTheme="majorHAnsi" w:eastAsia="Times New Roman" w:hAnsiTheme="majorHAnsi" w:cs="Times New Roman"/>
        </w:rPr>
        <w:t xml:space="preserve">3020 Public Health Education </w:t>
      </w:r>
    </w:p>
    <w:p w14:paraId="6F97781F" w14:textId="77777777" w:rsidR="005A66C5" w:rsidRDefault="005A66C5" w:rsidP="005A66C5">
      <w:pPr>
        <w:pStyle w:val="NoSpacing"/>
        <w:tabs>
          <w:tab w:val="left" w:pos="360"/>
        </w:tabs>
        <w:rPr>
          <w:rFonts w:asciiTheme="majorHAnsi" w:eastAsia="Times New Roman" w:hAnsiTheme="majorHAnsi" w:cs="Times New Roman"/>
        </w:rPr>
      </w:pPr>
      <w:r w:rsidRPr="00DB69B6">
        <w:rPr>
          <w:rFonts w:asciiTheme="majorHAnsi" w:eastAsia="Times New Roman" w:hAnsiTheme="majorHAnsi" w:cs="Times New Roman"/>
        </w:rPr>
        <w:t>Meets</w:t>
      </w:r>
      <w:r>
        <w:rPr>
          <w:rFonts w:asciiTheme="majorHAnsi" w:eastAsia="Times New Roman" w:hAnsiTheme="majorHAnsi" w:cs="Times New Roman"/>
        </w:rPr>
        <w:t xml:space="preserve">: Asynchronous  </w:t>
      </w:r>
    </w:p>
    <w:p w14:paraId="20E8414A" w14:textId="77777777" w:rsidR="005A66C5" w:rsidRDefault="005A66C5" w:rsidP="005A66C5">
      <w:pPr>
        <w:pStyle w:val="NoSpacing"/>
        <w:tabs>
          <w:tab w:val="left" w:pos="360"/>
        </w:tabs>
        <w:rPr>
          <w:rFonts w:asciiTheme="majorHAnsi" w:eastAsia="Times New Roman" w:hAnsiTheme="majorHAnsi" w:cs="Times New Roman"/>
        </w:rPr>
      </w:pPr>
      <w:r>
        <w:rPr>
          <w:rFonts w:asciiTheme="majorHAnsi" w:eastAsia="Times New Roman" w:hAnsiTheme="majorHAnsi" w:cs="Times New Roman"/>
        </w:rPr>
        <w:t xml:space="preserve">Location: </w:t>
      </w:r>
      <w:r w:rsidRPr="00DB69B6">
        <w:rPr>
          <w:rFonts w:asciiTheme="majorHAnsi" w:eastAsia="Times New Roman" w:hAnsiTheme="majorHAnsi" w:cs="Times New Roman"/>
        </w:rPr>
        <w:t xml:space="preserve"> </w:t>
      </w:r>
      <w:r>
        <w:rPr>
          <w:rFonts w:asciiTheme="majorHAnsi" w:eastAsia="Times New Roman" w:hAnsiTheme="majorHAnsi" w:cs="Times New Roman"/>
        </w:rPr>
        <w:t xml:space="preserve">Virtual – Canvas </w:t>
      </w:r>
    </w:p>
    <w:p w14:paraId="485DC2BB" w14:textId="0EEB4E3B" w:rsidR="005A66C5" w:rsidRPr="005A66C5" w:rsidRDefault="005A66C5" w:rsidP="005A66C5">
      <w:pPr>
        <w:pStyle w:val="NoSpacing"/>
        <w:tabs>
          <w:tab w:val="left" w:pos="360"/>
        </w:tabs>
        <w:rPr>
          <w:rStyle w:val="Strong"/>
          <w:rFonts w:asciiTheme="majorHAnsi" w:eastAsia="Times New Roman" w:hAnsiTheme="majorHAnsi" w:cs="Times New Roman"/>
          <w:b w:val="0"/>
          <w:bCs w:val="0"/>
        </w:rPr>
      </w:pPr>
      <w:r>
        <w:rPr>
          <w:rFonts w:asciiTheme="majorHAnsi" w:eastAsia="Times New Roman" w:hAnsiTheme="majorHAnsi" w:cs="Times New Roman"/>
        </w:rPr>
        <w:t>3 Credit Hours</w:t>
      </w:r>
      <w:bookmarkEnd w:id="0"/>
    </w:p>
    <w:p w14:paraId="50046144" w14:textId="77777777" w:rsidR="005A66C5" w:rsidRPr="00B468E0" w:rsidRDefault="005A66C5" w:rsidP="005A66C5">
      <w:pPr>
        <w:pStyle w:val="Heading1"/>
      </w:pPr>
      <w:r w:rsidRPr="00B468E0">
        <w:rPr>
          <w:rStyle w:val="Strong"/>
          <w:szCs w:val="24"/>
        </w:rPr>
        <w:t xml:space="preserve">INSTRUCTOR INFORMATION </w:t>
      </w:r>
    </w:p>
    <w:p w14:paraId="531445AB" w14:textId="77777777" w:rsidR="005A66C5" w:rsidRPr="00DB69B6" w:rsidRDefault="005A66C5" w:rsidP="005A66C5">
      <w:pPr>
        <w:pStyle w:val="NoSpacing"/>
        <w:ind w:left="360"/>
        <w:rPr>
          <w:rFonts w:asciiTheme="majorHAnsi" w:hAnsiTheme="majorHAnsi"/>
        </w:rPr>
      </w:pPr>
      <w:r>
        <w:rPr>
          <w:rFonts w:asciiTheme="majorHAnsi" w:hAnsiTheme="majorHAnsi"/>
        </w:rPr>
        <w:t>Brinta Thomas, M.H.Sc., B.S., ACUE-EOTP</w:t>
      </w:r>
    </w:p>
    <w:p w14:paraId="4BC19467" w14:textId="77777777" w:rsidR="005A66C5" w:rsidRPr="00A26B04" w:rsidRDefault="005A66C5" w:rsidP="005A66C5">
      <w:pPr>
        <w:pStyle w:val="NoSpacing"/>
        <w:rPr>
          <w:rFonts w:asciiTheme="majorHAnsi" w:hAnsiTheme="majorHAnsi"/>
        </w:rPr>
      </w:pPr>
      <w:r>
        <w:rPr>
          <w:rFonts w:asciiTheme="majorHAnsi" w:hAnsiTheme="majorHAnsi"/>
        </w:rPr>
        <w:t>Phone number: (405) 875-9609</w:t>
      </w:r>
    </w:p>
    <w:p w14:paraId="5C6700BE" w14:textId="77777777" w:rsidR="005A66C5" w:rsidRDefault="005A66C5" w:rsidP="005A66C5">
      <w:pPr>
        <w:pStyle w:val="NoSpacing"/>
        <w:rPr>
          <w:rFonts w:asciiTheme="majorHAnsi" w:hAnsiTheme="majorHAnsi"/>
        </w:rPr>
      </w:pPr>
      <w:r w:rsidRPr="00A26B04">
        <w:rPr>
          <w:rFonts w:asciiTheme="majorHAnsi" w:hAnsiTheme="majorHAnsi"/>
        </w:rPr>
        <w:t>Office hours:</w:t>
      </w:r>
    </w:p>
    <w:p w14:paraId="7694643E" w14:textId="77777777" w:rsidR="005A66C5" w:rsidRDefault="005A66C5" w:rsidP="005A66C5">
      <w:pPr>
        <w:pStyle w:val="NoSpacing"/>
        <w:rPr>
          <w:rFonts w:asciiTheme="majorHAnsi" w:hAnsiTheme="majorHAnsi"/>
        </w:rPr>
      </w:pPr>
      <w:r>
        <w:rPr>
          <w:rFonts w:asciiTheme="majorHAnsi" w:hAnsiTheme="majorHAnsi"/>
        </w:rPr>
        <w:tab/>
        <w:t>In-person after class</w:t>
      </w:r>
    </w:p>
    <w:p w14:paraId="35D69BF4" w14:textId="77777777" w:rsidR="005A66C5" w:rsidRPr="0078706D" w:rsidRDefault="005A66C5" w:rsidP="005A66C5">
      <w:pPr>
        <w:pStyle w:val="NoSpacing"/>
        <w:rPr>
          <w:rFonts w:asciiTheme="majorHAnsi" w:hAnsiTheme="majorHAnsi"/>
          <w:b/>
          <w:i/>
        </w:rPr>
      </w:pPr>
      <w:r>
        <w:rPr>
          <w:rFonts w:asciiTheme="majorHAnsi" w:hAnsiTheme="majorHAnsi"/>
        </w:rPr>
        <w:tab/>
      </w:r>
      <w:r w:rsidRPr="0078706D">
        <w:rPr>
          <w:rFonts w:asciiTheme="majorHAnsi" w:hAnsiTheme="majorHAnsi"/>
          <w:b/>
          <w:i/>
        </w:rPr>
        <w:t>Virtual office hours MW</w:t>
      </w:r>
      <w:r>
        <w:rPr>
          <w:rFonts w:asciiTheme="majorHAnsi" w:hAnsiTheme="majorHAnsi"/>
          <w:b/>
          <w:i/>
        </w:rPr>
        <w:t>F</w:t>
      </w:r>
      <w:r w:rsidRPr="0078706D">
        <w:rPr>
          <w:rFonts w:asciiTheme="majorHAnsi" w:hAnsiTheme="majorHAnsi"/>
          <w:b/>
          <w:i/>
        </w:rPr>
        <w:t xml:space="preserve"> </w:t>
      </w:r>
      <w:r>
        <w:rPr>
          <w:rFonts w:asciiTheme="majorHAnsi" w:hAnsiTheme="majorHAnsi"/>
          <w:b/>
          <w:i/>
        </w:rPr>
        <w:t>2:00</w:t>
      </w:r>
      <w:r w:rsidRPr="0078706D">
        <w:rPr>
          <w:rFonts w:asciiTheme="majorHAnsi" w:hAnsiTheme="majorHAnsi"/>
          <w:b/>
          <w:i/>
        </w:rPr>
        <w:t xml:space="preserve">pm – </w:t>
      </w:r>
      <w:r>
        <w:rPr>
          <w:rFonts w:asciiTheme="majorHAnsi" w:hAnsiTheme="majorHAnsi"/>
          <w:b/>
          <w:i/>
        </w:rPr>
        <w:t>3</w:t>
      </w:r>
      <w:r w:rsidRPr="0078706D">
        <w:rPr>
          <w:rFonts w:asciiTheme="majorHAnsi" w:hAnsiTheme="majorHAnsi"/>
          <w:b/>
          <w:i/>
        </w:rPr>
        <w:t>:</w:t>
      </w:r>
      <w:r>
        <w:rPr>
          <w:rFonts w:asciiTheme="majorHAnsi" w:hAnsiTheme="majorHAnsi"/>
          <w:b/>
          <w:i/>
        </w:rPr>
        <w:t>0</w:t>
      </w:r>
      <w:r w:rsidRPr="0078706D">
        <w:rPr>
          <w:rFonts w:asciiTheme="majorHAnsi" w:hAnsiTheme="majorHAnsi"/>
          <w:b/>
          <w:i/>
        </w:rPr>
        <w:t>0pm</w:t>
      </w:r>
    </w:p>
    <w:p w14:paraId="0529BC08" w14:textId="77777777" w:rsidR="005A66C5" w:rsidRPr="0078706D" w:rsidRDefault="005A66C5" w:rsidP="005A66C5">
      <w:pPr>
        <w:pStyle w:val="NoSpacing"/>
        <w:rPr>
          <w:rFonts w:asciiTheme="majorHAnsi" w:hAnsiTheme="majorHAnsi"/>
          <w:b/>
          <w:i/>
        </w:rPr>
      </w:pPr>
      <w:r w:rsidRPr="0078706D">
        <w:rPr>
          <w:rFonts w:asciiTheme="majorHAnsi" w:hAnsiTheme="majorHAnsi"/>
          <w:b/>
          <w:i/>
        </w:rPr>
        <w:tab/>
        <w:t>OR by appointment</w:t>
      </w:r>
    </w:p>
    <w:p w14:paraId="20A60DBC" w14:textId="0A011B6E" w:rsidR="005A66C5" w:rsidRPr="005A66C5" w:rsidRDefault="005A66C5" w:rsidP="005A66C5">
      <w:pPr>
        <w:pStyle w:val="NoSpacing"/>
        <w:rPr>
          <w:rFonts w:asciiTheme="majorHAnsi" w:hAnsiTheme="majorHAnsi"/>
        </w:rPr>
      </w:pPr>
      <w:r w:rsidRPr="00DB69B6">
        <w:rPr>
          <w:rFonts w:asciiTheme="majorHAnsi" w:hAnsiTheme="majorHAnsi"/>
        </w:rPr>
        <w:t xml:space="preserve">Email: </w:t>
      </w:r>
      <w:r>
        <w:rPr>
          <w:rFonts w:asciiTheme="majorHAnsi" w:hAnsiTheme="majorHAnsi"/>
        </w:rPr>
        <w:t>Brinta.Thomas@unt.edu</w:t>
      </w:r>
    </w:p>
    <w:p w14:paraId="1D6999E6" w14:textId="77777777" w:rsidR="005A66C5" w:rsidRPr="00B468E0" w:rsidRDefault="005A66C5" w:rsidP="005A66C5">
      <w:pPr>
        <w:pStyle w:val="Heading1"/>
        <w:rPr>
          <w:b w:val="0"/>
        </w:rPr>
      </w:pPr>
      <w:r w:rsidRPr="00B468E0">
        <w:rPr>
          <w:rStyle w:val="Strong"/>
          <w:szCs w:val="24"/>
        </w:rPr>
        <w:t>COURSE DESCRIPTION</w:t>
      </w:r>
    </w:p>
    <w:p w14:paraId="7741D3A9" w14:textId="77777777" w:rsidR="005A66C5" w:rsidRDefault="005A66C5" w:rsidP="005A66C5">
      <w:pPr>
        <w:pStyle w:val="NoSpacing"/>
        <w:rPr>
          <w:rFonts w:asciiTheme="majorHAnsi" w:hAnsiTheme="majorHAnsi"/>
          <w:szCs w:val="24"/>
        </w:rPr>
      </w:pPr>
    </w:p>
    <w:p w14:paraId="3361E2B2" w14:textId="77777777" w:rsidR="005A66C5" w:rsidRPr="001C6A28" w:rsidRDefault="005A66C5" w:rsidP="005A66C5">
      <w:pPr>
        <w:pStyle w:val="NoSpacing"/>
        <w:ind w:left="360"/>
        <w:rPr>
          <w:rFonts w:asciiTheme="majorHAnsi" w:hAnsiTheme="majorHAnsi" w:cstheme="majorHAnsi"/>
          <w:color w:val="990033"/>
          <w:sz w:val="18"/>
          <w:szCs w:val="18"/>
        </w:rPr>
      </w:pPr>
      <w:r w:rsidRPr="001C6A28">
        <w:rPr>
          <w:rFonts w:asciiTheme="majorHAnsi" w:hAnsiTheme="majorHAnsi" w:cstheme="majorHAnsi"/>
        </w:rPr>
        <w:t>This course is an introduction to health education in a community and public health context. Students will learn prominent behavior change theories and how they apply to health education efforts. Models and strategies for developing health education programs will be discussed. Students will learn how to evaluate the needs of a community by using available health data and by understanding underlying determinants of health behaviors and outcomes. The course will take students through the process of developing a health communication campaign to improve the health of individuals, families, organizations, and communities.</w:t>
      </w:r>
    </w:p>
    <w:p w14:paraId="4D429A82" w14:textId="77777777" w:rsidR="005A66C5" w:rsidRPr="00B468E0" w:rsidRDefault="005A66C5" w:rsidP="005A66C5">
      <w:pPr>
        <w:pStyle w:val="Heading1"/>
      </w:pPr>
      <w:r w:rsidRPr="00B468E0">
        <w:rPr>
          <w:rStyle w:val="Strong"/>
        </w:rPr>
        <w:t xml:space="preserve">PRE-REQUISITES   </w:t>
      </w:r>
    </w:p>
    <w:p w14:paraId="0F2E50E2" w14:textId="77777777" w:rsidR="005A66C5" w:rsidRPr="00DB69B6" w:rsidRDefault="005A66C5" w:rsidP="005A66C5">
      <w:pPr>
        <w:pStyle w:val="NoSpacing"/>
        <w:rPr>
          <w:rFonts w:asciiTheme="majorHAnsi" w:hAnsiTheme="majorHAnsi"/>
          <w:szCs w:val="24"/>
        </w:rPr>
      </w:pPr>
      <w:r>
        <w:rPr>
          <w:rFonts w:asciiTheme="majorHAnsi" w:hAnsiTheme="majorHAnsi"/>
          <w:szCs w:val="24"/>
        </w:rPr>
        <w:t>None</w:t>
      </w:r>
    </w:p>
    <w:p w14:paraId="7EE1B7E7" w14:textId="77777777" w:rsidR="005A66C5" w:rsidRDefault="005A66C5" w:rsidP="005A66C5">
      <w:pPr>
        <w:pStyle w:val="NoSpacing"/>
        <w:rPr>
          <w:rFonts w:asciiTheme="majorHAnsi" w:hAnsiTheme="majorHAnsi"/>
          <w:sz w:val="18"/>
          <w:szCs w:val="18"/>
        </w:rPr>
      </w:pPr>
    </w:p>
    <w:p w14:paraId="345915E6" w14:textId="77777777" w:rsidR="005A66C5" w:rsidRPr="00890616" w:rsidRDefault="005A66C5" w:rsidP="005A66C5">
      <w:pPr>
        <w:pStyle w:val="NoSpacing"/>
        <w:rPr>
          <w:rFonts w:asciiTheme="majorHAnsi" w:hAnsiTheme="majorHAnsi"/>
          <w:sz w:val="18"/>
          <w:szCs w:val="18"/>
        </w:rPr>
      </w:pPr>
    </w:p>
    <w:p w14:paraId="58A9F17E" w14:textId="77777777" w:rsidR="005A66C5" w:rsidRPr="00B468E0" w:rsidRDefault="005A66C5" w:rsidP="005A66C5">
      <w:pPr>
        <w:pStyle w:val="Heading1"/>
      </w:pPr>
      <w:r w:rsidRPr="00B468E0">
        <w:rPr>
          <w:rStyle w:val="Strong"/>
        </w:rPr>
        <w:lastRenderedPageBreak/>
        <w:t>COURSE OBJECTIVES</w:t>
      </w:r>
    </w:p>
    <w:p w14:paraId="0AA25FEB" w14:textId="77777777" w:rsidR="005A66C5" w:rsidRPr="00A04201" w:rsidRDefault="005A66C5" w:rsidP="005A66C5">
      <w:pPr>
        <w:pStyle w:val="NoSpacing"/>
        <w:rPr>
          <w:rFonts w:asciiTheme="majorHAnsi" w:hAnsiTheme="majorHAnsi" w:cstheme="majorHAnsi"/>
          <w:szCs w:val="24"/>
        </w:rPr>
      </w:pPr>
      <w:r w:rsidRPr="00A04201">
        <w:rPr>
          <w:rFonts w:asciiTheme="majorHAnsi" w:hAnsiTheme="majorHAnsi" w:cstheme="majorHAnsi"/>
          <w:szCs w:val="24"/>
        </w:rPr>
        <w:t>By the end of this course, students will be able to:</w:t>
      </w:r>
    </w:p>
    <w:p w14:paraId="1246787D"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Understand how health education, health promotion, community health, and medicine are all related </w:t>
      </w:r>
    </w:p>
    <w:p w14:paraId="34891D24"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Identify and analyze factors that influence health behaviors </w:t>
      </w:r>
    </w:p>
    <w:p w14:paraId="0B2FBDBB"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Explain the potential outcomes of health behaviors </w:t>
      </w:r>
    </w:p>
    <w:p w14:paraId="418E65A2"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Recognize the importance of theories and evidence-based approaches in health promotion and education </w:t>
      </w:r>
    </w:p>
    <w:p w14:paraId="0EDDC242"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Identify factors that influence community health </w:t>
      </w:r>
    </w:p>
    <w:p w14:paraId="6C721F9D"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Define theories and models used to explain human behaviors at the individual, community, and population levels </w:t>
      </w:r>
    </w:p>
    <w:p w14:paraId="7133A85E"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Learn intervention approaches for health-related behaviors </w:t>
      </w:r>
    </w:p>
    <w:p w14:paraId="65CF125C" w14:textId="77777777" w:rsidR="005A66C5" w:rsidRDefault="005A66C5" w:rsidP="005A66C5">
      <w:pPr>
        <w:rPr>
          <w:rFonts w:asciiTheme="majorHAnsi" w:hAnsiTheme="majorHAnsi" w:cstheme="majorHAnsi"/>
        </w:rPr>
      </w:pPr>
      <w:r w:rsidRPr="00381830">
        <w:rPr>
          <w:rFonts w:asciiTheme="majorHAnsi" w:hAnsiTheme="majorHAnsi" w:cstheme="majorHAnsi"/>
        </w:rPr>
        <w:t xml:space="preserve">• Apply theories and models to guide the development of a health education program </w:t>
      </w:r>
    </w:p>
    <w:p w14:paraId="2A0284E7" w14:textId="6785F239" w:rsidR="005A66C5" w:rsidRPr="00A04201" w:rsidRDefault="005A66C5" w:rsidP="005A66C5">
      <w:pPr>
        <w:rPr>
          <w:rStyle w:val="HTMLTypewriter"/>
          <w:rFonts w:asciiTheme="majorHAnsi" w:eastAsiaTheme="minorHAnsi" w:hAnsiTheme="majorHAnsi" w:cstheme="majorHAnsi"/>
          <w:sz w:val="24"/>
          <w:szCs w:val="24"/>
        </w:rPr>
      </w:pPr>
      <w:r w:rsidRPr="00381830">
        <w:rPr>
          <w:rFonts w:asciiTheme="majorHAnsi" w:hAnsiTheme="majorHAnsi" w:cstheme="majorHAnsi"/>
        </w:rPr>
        <w:t>• Create messages using communication theories and/or models • Explain the major responsibilities of the health education specialist</w:t>
      </w:r>
    </w:p>
    <w:p w14:paraId="3DB16CCE" w14:textId="77777777" w:rsidR="005A66C5" w:rsidRPr="00B468E0" w:rsidRDefault="005A66C5" w:rsidP="005A66C5">
      <w:pPr>
        <w:pStyle w:val="Heading1"/>
        <w:rPr>
          <w:rStyle w:val="Strong"/>
          <w:b/>
          <w:bCs/>
        </w:rPr>
      </w:pPr>
      <w:r w:rsidRPr="00B468E0">
        <w:rPr>
          <w:rStyle w:val="Strong"/>
        </w:rPr>
        <w:t>REQUIRED MATERIALS</w:t>
      </w:r>
    </w:p>
    <w:p w14:paraId="7A482CA9" w14:textId="77777777" w:rsidR="005A66C5" w:rsidRPr="00E75614" w:rsidRDefault="005A66C5" w:rsidP="005A66C5">
      <w:pPr>
        <w:pStyle w:val="Heading2"/>
        <w:rPr>
          <w:color w:val="000000" w:themeColor="text1"/>
        </w:rPr>
      </w:pPr>
      <w:r w:rsidRPr="00E75614">
        <w:rPr>
          <w:color w:val="000000" w:themeColor="text1"/>
        </w:rPr>
        <w:t xml:space="preserve">Required Textbook: </w:t>
      </w:r>
    </w:p>
    <w:p w14:paraId="3DE6493A" w14:textId="77777777" w:rsidR="005A66C5" w:rsidRPr="00E75614" w:rsidRDefault="005A66C5" w:rsidP="005A66C5">
      <w:pPr>
        <w:pStyle w:val="Heading2"/>
        <w:rPr>
          <w:color w:val="000000" w:themeColor="text1"/>
        </w:rPr>
      </w:pPr>
      <w:r w:rsidRPr="00E75614">
        <w:rPr>
          <w:color w:val="000000" w:themeColor="text1"/>
        </w:rPr>
        <w:t xml:space="preserve">Community and Public Health Education Methods </w:t>
      </w:r>
    </w:p>
    <w:p w14:paraId="46941D3F" w14:textId="77777777" w:rsidR="005A66C5" w:rsidRPr="00E75614" w:rsidRDefault="005A66C5" w:rsidP="005A66C5">
      <w:pPr>
        <w:pStyle w:val="Heading2"/>
        <w:rPr>
          <w:color w:val="000000" w:themeColor="text1"/>
        </w:rPr>
      </w:pPr>
      <w:r w:rsidRPr="00E75614">
        <w:rPr>
          <w:color w:val="000000" w:themeColor="text1"/>
        </w:rPr>
        <w:t xml:space="preserve">Fourth Edition 2019 Robert J. Bensley, PhD; Jodi Brookins-Fisher, PhD </w:t>
      </w:r>
    </w:p>
    <w:p w14:paraId="3B32D84C" w14:textId="77777777" w:rsidR="005A66C5" w:rsidRPr="00E75614" w:rsidRDefault="005A66C5" w:rsidP="005A66C5">
      <w:pPr>
        <w:pStyle w:val="Heading2"/>
        <w:rPr>
          <w:color w:val="000000" w:themeColor="text1"/>
        </w:rPr>
      </w:pPr>
      <w:r w:rsidRPr="00E75614">
        <w:rPr>
          <w:color w:val="000000" w:themeColor="text1"/>
        </w:rPr>
        <w:t xml:space="preserve">ISBN: 9781284142174 </w:t>
      </w:r>
    </w:p>
    <w:p w14:paraId="28A0B05B" w14:textId="77777777" w:rsidR="005A66C5" w:rsidRPr="00E75614" w:rsidRDefault="005A66C5" w:rsidP="005A66C5">
      <w:pPr>
        <w:pStyle w:val="Heading2"/>
        <w:rPr>
          <w:color w:val="000000" w:themeColor="text1"/>
          <w:szCs w:val="24"/>
        </w:rPr>
      </w:pPr>
      <w:r w:rsidRPr="00E75614">
        <w:rPr>
          <w:color w:val="000000" w:themeColor="text1"/>
        </w:rPr>
        <w:t>Additional Required Readings: Readings will be posted in Canvas throughout the semester I will not use any of the supplemental material from the publisher. A used copy will meet your needs for the course. Any additional required readings will be posted in Canvas each week and will be available electronically.</w:t>
      </w:r>
    </w:p>
    <w:p w14:paraId="379A573F" w14:textId="77777777" w:rsidR="005A66C5" w:rsidRDefault="005A66C5" w:rsidP="005A66C5">
      <w:pPr>
        <w:pStyle w:val="NoSpacing"/>
        <w:rPr>
          <w:rStyle w:val="BalloonTextChar"/>
          <w:rFonts w:asciiTheme="majorHAnsi" w:hAnsiTheme="majorHAnsi" w:cstheme="majorHAnsi"/>
          <w:sz w:val="24"/>
          <w:szCs w:val="24"/>
        </w:rPr>
      </w:pPr>
    </w:p>
    <w:p w14:paraId="3711CA9A" w14:textId="77777777" w:rsidR="005A66C5" w:rsidRPr="00CC5B30" w:rsidRDefault="005A66C5" w:rsidP="005A66C5">
      <w:pPr>
        <w:pStyle w:val="Heading1"/>
        <w:rPr>
          <w:rFonts w:cstheme="majorHAnsi"/>
        </w:rPr>
      </w:pPr>
      <w:r>
        <w:lastRenderedPageBreak/>
        <w:t>TECHNICAL SKILL REQUIREMENTS</w:t>
      </w:r>
    </w:p>
    <w:p w14:paraId="4096510F" w14:textId="77777777" w:rsidR="005A66C5" w:rsidRPr="00F302EB" w:rsidRDefault="005A66C5" w:rsidP="005A66C5">
      <w:pPr>
        <w:pStyle w:val="NoSpacing"/>
        <w:ind w:left="360"/>
        <w:rPr>
          <w:rFonts w:asciiTheme="majorHAnsi" w:hAnsiTheme="majorHAnsi"/>
          <w:szCs w:val="24"/>
        </w:rPr>
      </w:pPr>
      <w:r w:rsidRPr="00F302EB">
        <w:rPr>
          <w:rFonts w:asciiTheme="majorHAnsi" w:hAnsiTheme="majorHAnsi"/>
          <w:szCs w:val="24"/>
        </w:rPr>
        <w:t xml:space="preserve">Students will need access </w:t>
      </w:r>
      <w:r>
        <w:rPr>
          <w:rFonts w:asciiTheme="majorHAnsi" w:hAnsiTheme="majorHAnsi"/>
          <w:szCs w:val="24"/>
        </w:rPr>
        <w:t xml:space="preserve">to </w:t>
      </w:r>
      <w:r w:rsidRPr="00F302EB">
        <w:rPr>
          <w:rFonts w:asciiTheme="majorHAnsi" w:hAnsiTheme="majorHAnsi"/>
          <w:szCs w:val="24"/>
        </w:rPr>
        <w:t>Canvas, have the ability to download and upload files, send and receive emails, and communicate with fellow students in various electronic formats</w:t>
      </w:r>
      <w:r>
        <w:rPr>
          <w:rFonts w:asciiTheme="majorHAnsi" w:hAnsiTheme="majorHAnsi"/>
          <w:szCs w:val="24"/>
        </w:rPr>
        <w:t>, including video conferencing</w:t>
      </w:r>
      <w:r w:rsidRPr="00F302EB">
        <w:rPr>
          <w:rFonts w:asciiTheme="majorHAnsi" w:hAnsiTheme="majorHAnsi"/>
          <w:szCs w:val="24"/>
        </w:rPr>
        <w:t xml:space="preserve">. </w:t>
      </w:r>
    </w:p>
    <w:p w14:paraId="61B0817E" w14:textId="77777777" w:rsidR="005A66C5" w:rsidRPr="001C0300" w:rsidRDefault="005A66C5" w:rsidP="005A66C5">
      <w:pPr>
        <w:pStyle w:val="ListParagraph"/>
        <w:ind w:left="1440"/>
        <w:rPr>
          <w:rFonts w:asciiTheme="majorHAnsi" w:hAnsiTheme="majorHAnsi" w:cstheme="majorHAnsi"/>
        </w:rPr>
      </w:pPr>
    </w:p>
    <w:p w14:paraId="4B649ED5" w14:textId="77777777" w:rsidR="005A66C5" w:rsidRPr="009271A7" w:rsidRDefault="005A66C5" w:rsidP="005A66C5">
      <w:pPr>
        <w:pStyle w:val="Heading2"/>
        <w:rPr>
          <w:rStyle w:val="Strong"/>
          <w:rFonts w:ascii="Arial" w:eastAsiaTheme="minorHAnsi" w:hAnsi="Arial" w:cstheme="minorBidi"/>
          <w:b/>
          <w:bCs/>
          <w:szCs w:val="22"/>
        </w:rPr>
      </w:pPr>
      <w:r>
        <w:rPr>
          <w:rStyle w:val="Strong"/>
          <w:rFonts w:cstheme="majorHAnsi"/>
        </w:rPr>
        <w:t xml:space="preserve">      </w:t>
      </w:r>
      <w:r w:rsidRPr="009271A7">
        <w:rPr>
          <w:rStyle w:val="Strong"/>
        </w:rPr>
        <w:t>TECHNICAL SUPPORT</w:t>
      </w:r>
    </w:p>
    <w:p w14:paraId="6E2E25F8" w14:textId="77777777" w:rsidR="005A66C5" w:rsidRDefault="005A66C5" w:rsidP="005A66C5">
      <w:pPr>
        <w:pStyle w:val="BodyText"/>
        <w:spacing w:after="240"/>
        <w:ind w:right="144"/>
        <w:contextualSpacing/>
        <w:rPr>
          <w:rFonts w:asciiTheme="majorHAnsi" w:hAnsiTheme="majorHAnsi" w:cs="Calibri"/>
        </w:rPr>
      </w:pPr>
      <w:r>
        <w:rPr>
          <w:rFonts w:asciiTheme="majorHAnsi" w:hAnsiTheme="majorHAnsi" w:cs="Calibri"/>
        </w:rPr>
        <w:t xml:space="preserve">     </w:t>
      </w:r>
      <w:r w:rsidRPr="001C0300">
        <w:rPr>
          <w:rFonts w:asciiTheme="majorHAnsi" w:hAnsiTheme="majorHAnsi" w:cs="Calibri"/>
        </w:rPr>
        <w:t xml:space="preserve">Part of working in the online environment involves dealing with the inconveniences and frustration </w:t>
      </w:r>
    </w:p>
    <w:p w14:paraId="7B739E11" w14:textId="77777777" w:rsidR="005A66C5" w:rsidRDefault="005A66C5" w:rsidP="005A66C5">
      <w:pPr>
        <w:pStyle w:val="BodyText"/>
        <w:spacing w:after="240"/>
        <w:ind w:right="144"/>
        <w:contextualSpacing/>
        <w:rPr>
          <w:rFonts w:asciiTheme="majorHAnsi" w:hAnsiTheme="majorHAnsi" w:cs="Calibri"/>
        </w:rPr>
      </w:pPr>
      <w:r>
        <w:rPr>
          <w:rFonts w:asciiTheme="majorHAnsi" w:hAnsiTheme="majorHAnsi" w:cs="Calibri"/>
        </w:rPr>
        <w:t xml:space="preserve">     </w:t>
      </w:r>
      <w:r w:rsidRPr="001C0300">
        <w:rPr>
          <w:rFonts w:asciiTheme="majorHAnsi" w:hAnsiTheme="majorHAnsi" w:cs="Calibri"/>
        </w:rPr>
        <w:t xml:space="preserve">that </w:t>
      </w:r>
      <w:r>
        <w:rPr>
          <w:rFonts w:asciiTheme="majorHAnsi" w:hAnsiTheme="majorHAnsi" w:cs="Calibri"/>
        </w:rPr>
        <w:t>c</w:t>
      </w:r>
      <w:r w:rsidRPr="001C0300">
        <w:rPr>
          <w:rFonts w:asciiTheme="majorHAnsi" w:hAnsiTheme="majorHAnsi" w:cs="Calibri"/>
        </w:rPr>
        <w:t xml:space="preserve">an arise when technology breaks down or does not perform as expected. Here at UNT we have </w:t>
      </w:r>
    </w:p>
    <w:p w14:paraId="1D83DF80" w14:textId="77777777" w:rsidR="005A66C5" w:rsidRDefault="005A66C5" w:rsidP="005A66C5">
      <w:pPr>
        <w:pStyle w:val="BodyText"/>
        <w:spacing w:after="240"/>
        <w:ind w:right="144"/>
        <w:contextualSpacing/>
        <w:rPr>
          <w:rFonts w:asciiTheme="majorHAnsi" w:hAnsiTheme="majorHAnsi" w:cs="Calibri"/>
        </w:rPr>
      </w:pPr>
      <w:r>
        <w:rPr>
          <w:rFonts w:asciiTheme="majorHAnsi" w:hAnsiTheme="majorHAnsi" w:cs="Calibri"/>
        </w:rPr>
        <w:t xml:space="preserve">     </w:t>
      </w:r>
      <w:r w:rsidRPr="001C0300">
        <w:rPr>
          <w:rFonts w:asciiTheme="majorHAnsi" w:hAnsiTheme="majorHAnsi" w:cs="Calibri"/>
        </w:rPr>
        <w:t xml:space="preserve">a Student Help Desk that you can contact for help with Canvas or other technology issues. </w:t>
      </w:r>
    </w:p>
    <w:p w14:paraId="6721E593" w14:textId="77777777" w:rsidR="005A66C5" w:rsidRDefault="005A66C5" w:rsidP="005A66C5">
      <w:pPr>
        <w:pStyle w:val="BodyText"/>
        <w:spacing w:after="240"/>
        <w:ind w:right="144" w:firstLine="720"/>
        <w:contextualSpacing/>
        <w:rPr>
          <w:rFonts w:asciiTheme="majorHAnsi" w:hAnsiTheme="majorHAnsi" w:cs="Calibri"/>
        </w:rPr>
      </w:pPr>
    </w:p>
    <w:p w14:paraId="1A711B76" w14:textId="77777777" w:rsidR="005A66C5" w:rsidRPr="00EA0430" w:rsidRDefault="005A66C5" w:rsidP="005A66C5">
      <w:pPr>
        <w:pStyle w:val="BodyText"/>
        <w:spacing w:after="240"/>
        <w:ind w:right="147"/>
        <w:rPr>
          <w:rStyle w:val="Hyperlink"/>
          <w:rFonts w:asciiTheme="majorHAnsi" w:hAnsiTheme="majorHAnsi"/>
        </w:rPr>
      </w:pPr>
      <w:r>
        <w:rPr>
          <w:rFonts w:asciiTheme="majorHAnsi" w:hAnsiTheme="majorHAnsi"/>
          <w:b/>
        </w:rPr>
        <w:t xml:space="preserve">      </w:t>
      </w:r>
      <w:r w:rsidRPr="00EA0430">
        <w:rPr>
          <w:rFonts w:asciiTheme="majorHAnsi" w:hAnsiTheme="majorHAnsi"/>
          <w:b/>
        </w:rPr>
        <w:t>UIT Help Desk</w:t>
      </w:r>
      <w:r w:rsidRPr="00EA0430">
        <w:rPr>
          <w:rFonts w:asciiTheme="majorHAnsi" w:hAnsiTheme="majorHAnsi"/>
        </w:rPr>
        <w:t xml:space="preserve">: </w:t>
      </w:r>
      <w:hyperlink r:id="rId7" w:history="1">
        <w:r w:rsidRPr="00EA0430">
          <w:rPr>
            <w:rStyle w:val="Hyperlink"/>
            <w:rFonts w:asciiTheme="majorHAnsi" w:hAnsiTheme="majorHAnsi"/>
          </w:rPr>
          <w:t>UIT Student Help Desk site</w:t>
        </w:r>
      </w:hyperlink>
      <w:r w:rsidRPr="00EA0430">
        <w:rPr>
          <w:rFonts w:asciiTheme="majorHAnsi" w:hAnsiTheme="majorHAnsi"/>
        </w:rPr>
        <w:t xml:space="preserve"> (</w:t>
      </w:r>
      <w:hyperlink r:id="rId8" w:history="1">
        <w:r w:rsidRPr="00EA0430">
          <w:rPr>
            <w:rStyle w:val="Hyperlink"/>
            <w:rFonts w:asciiTheme="majorHAnsi" w:hAnsiTheme="majorHAnsi"/>
          </w:rPr>
          <w:t>http://www.unt.edu/helpdesk/index.html</w:t>
        </w:r>
      </w:hyperlink>
      <w:r w:rsidRPr="00EA0430">
        <w:rPr>
          <w:rStyle w:val="Hyperlink"/>
          <w:rFonts w:asciiTheme="majorHAnsi" w:hAnsiTheme="majorHAnsi"/>
        </w:rPr>
        <w:t>)</w:t>
      </w:r>
    </w:p>
    <w:p w14:paraId="0037364B" w14:textId="77777777" w:rsidR="005A66C5" w:rsidRDefault="005A66C5" w:rsidP="005A66C5">
      <w:pPr>
        <w:rPr>
          <w:rFonts w:asciiTheme="majorHAnsi" w:hAnsiTheme="majorHAnsi" w:cs="Calibri"/>
          <w:szCs w:val="24"/>
        </w:rPr>
      </w:pPr>
      <w:r w:rsidRPr="00EA0430">
        <w:rPr>
          <w:rFonts w:asciiTheme="majorHAnsi" w:hAnsiTheme="majorHAnsi" w:cs="Calibri"/>
          <w:b/>
          <w:szCs w:val="24"/>
        </w:rPr>
        <w:t>Email</w:t>
      </w:r>
      <w:r w:rsidRPr="00EA0430">
        <w:rPr>
          <w:rFonts w:asciiTheme="majorHAnsi" w:hAnsiTheme="majorHAnsi" w:cs="Calibri"/>
          <w:szCs w:val="24"/>
        </w:rPr>
        <w:t xml:space="preserve">: </w:t>
      </w:r>
      <w:hyperlink r:id="rId9" w:history="1">
        <w:r w:rsidRPr="00EA0430">
          <w:rPr>
            <w:rStyle w:val="Hyperlink"/>
            <w:rFonts w:asciiTheme="majorHAnsi" w:hAnsiTheme="majorHAnsi" w:cs="Calibri"/>
            <w:szCs w:val="24"/>
          </w:rPr>
          <w:t>helpdesk@unt.edu</w:t>
        </w:r>
      </w:hyperlink>
      <w:r w:rsidRPr="00EA0430">
        <w:rPr>
          <w:rFonts w:asciiTheme="majorHAnsi" w:hAnsiTheme="majorHAnsi" w:cs="Calibri"/>
          <w:szCs w:val="24"/>
        </w:rPr>
        <w:t xml:space="preserve">     </w:t>
      </w:r>
    </w:p>
    <w:p w14:paraId="612A861A" w14:textId="77777777" w:rsidR="005A66C5" w:rsidRDefault="005A66C5" w:rsidP="005A66C5">
      <w:pPr>
        <w:rPr>
          <w:rFonts w:asciiTheme="majorHAnsi" w:hAnsiTheme="majorHAnsi"/>
          <w:szCs w:val="24"/>
        </w:rPr>
      </w:pPr>
      <w:r>
        <w:rPr>
          <w:rFonts w:asciiTheme="majorHAnsi" w:hAnsiTheme="majorHAnsi" w:cs="Calibri"/>
          <w:b/>
          <w:szCs w:val="24"/>
        </w:rPr>
        <w:t>Phone:</w:t>
      </w:r>
      <w:r>
        <w:rPr>
          <w:rFonts w:asciiTheme="majorHAnsi" w:hAnsiTheme="majorHAnsi"/>
          <w:szCs w:val="24"/>
        </w:rPr>
        <w:t xml:space="preserve"> 940-565-2324</w:t>
      </w:r>
    </w:p>
    <w:p w14:paraId="37678FC1" w14:textId="77777777" w:rsidR="005A66C5" w:rsidRDefault="005A66C5" w:rsidP="005A66C5">
      <w:pPr>
        <w:rPr>
          <w:rFonts w:asciiTheme="majorHAnsi" w:hAnsiTheme="majorHAnsi" w:cs="Calibri"/>
          <w:szCs w:val="24"/>
        </w:rPr>
      </w:pPr>
      <w:r>
        <w:rPr>
          <w:rFonts w:asciiTheme="majorHAnsi" w:hAnsiTheme="majorHAnsi" w:cs="Calibri"/>
          <w:b/>
          <w:szCs w:val="24"/>
        </w:rPr>
        <w:t>In Person:</w:t>
      </w:r>
      <w:r>
        <w:rPr>
          <w:rFonts w:asciiTheme="majorHAnsi" w:hAnsiTheme="majorHAnsi" w:cs="Calibri"/>
          <w:szCs w:val="24"/>
        </w:rPr>
        <w:t xml:space="preserve"> </w:t>
      </w:r>
      <w:r w:rsidRPr="00EA0430">
        <w:rPr>
          <w:rFonts w:asciiTheme="majorHAnsi" w:hAnsiTheme="majorHAnsi" w:cs="Calibri"/>
          <w:szCs w:val="24"/>
        </w:rPr>
        <w:t>Sage Hall, Room 130</w:t>
      </w:r>
    </w:p>
    <w:p w14:paraId="1B02AE17" w14:textId="77777777" w:rsidR="005A66C5" w:rsidRDefault="005A66C5" w:rsidP="005A66C5">
      <w:pPr>
        <w:rPr>
          <w:rFonts w:asciiTheme="majorHAnsi" w:hAnsiTheme="majorHAnsi" w:cs="Calibri"/>
          <w:szCs w:val="24"/>
        </w:rPr>
      </w:pPr>
      <w:r>
        <w:rPr>
          <w:rFonts w:asciiTheme="majorHAnsi" w:hAnsiTheme="majorHAnsi" w:cs="Calibri"/>
          <w:b/>
          <w:szCs w:val="24"/>
        </w:rPr>
        <w:t>Walk-</w:t>
      </w:r>
      <w:r>
        <w:rPr>
          <w:rFonts w:asciiTheme="majorHAnsi" w:hAnsiTheme="majorHAnsi" w:cs="Calibri"/>
          <w:szCs w:val="24"/>
        </w:rPr>
        <w:t>In-Availability: 8am-9pm</w:t>
      </w:r>
    </w:p>
    <w:p w14:paraId="50DD6D10" w14:textId="77777777" w:rsidR="005A66C5" w:rsidRPr="00EA0430" w:rsidRDefault="005A66C5" w:rsidP="005A66C5">
      <w:pPr>
        <w:rPr>
          <w:rFonts w:asciiTheme="majorHAnsi" w:hAnsiTheme="majorHAnsi" w:cs="Calibri"/>
          <w:szCs w:val="24"/>
        </w:rPr>
      </w:pPr>
      <w:r>
        <w:rPr>
          <w:rFonts w:asciiTheme="majorHAnsi" w:hAnsiTheme="majorHAnsi" w:cs="Calibri"/>
          <w:b/>
          <w:szCs w:val="24"/>
        </w:rPr>
        <w:t>Telephone Availability:</w:t>
      </w:r>
    </w:p>
    <w:p w14:paraId="59ADEE4E" w14:textId="77777777" w:rsidR="005A66C5" w:rsidRPr="00EA0430" w:rsidRDefault="005A66C5" w:rsidP="005A66C5">
      <w:pPr>
        <w:pStyle w:val="BodyText"/>
        <w:widowControl w:val="0"/>
        <w:numPr>
          <w:ilvl w:val="0"/>
          <w:numId w:val="13"/>
        </w:numPr>
        <w:spacing w:after="0" w:line="240" w:lineRule="auto"/>
        <w:ind w:right="147"/>
        <w:rPr>
          <w:rFonts w:asciiTheme="majorHAnsi" w:hAnsiTheme="majorHAnsi" w:cs="Calibri"/>
        </w:rPr>
      </w:pPr>
      <w:r w:rsidRPr="00EA0430">
        <w:rPr>
          <w:rFonts w:asciiTheme="majorHAnsi" w:hAnsiTheme="majorHAnsi" w:cs="Calibri"/>
        </w:rPr>
        <w:t>Sunday: noon-midnight</w:t>
      </w:r>
    </w:p>
    <w:p w14:paraId="009C0AF8" w14:textId="77777777" w:rsidR="005A66C5" w:rsidRPr="00EA0430" w:rsidRDefault="005A66C5" w:rsidP="005A66C5">
      <w:pPr>
        <w:pStyle w:val="BodyText"/>
        <w:widowControl w:val="0"/>
        <w:numPr>
          <w:ilvl w:val="0"/>
          <w:numId w:val="12"/>
        </w:numPr>
        <w:spacing w:after="0" w:line="240" w:lineRule="auto"/>
        <w:ind w:right="147"/>
        <w:rPr>
          <w:rFonts w:asciiTheme="majorHAnsi" w:hAnsiTheme="majorHAnsi" w:cs="Calibri"/>
        </w:rPr>
      </w:pPr>
      <w:r w:rsidRPr="00EA0430">
        <w:rPr>
          <w:rFonts w:asciiTheme="majorHAnsi" w:hAnsiTheme="majorHAnsi" w:cs="Calibri"/>
        </w:rPr>
        <w:t>Monday-Thursday: 8am-midnight</w:t>
      </w:r>
    </w:p>
    <w:p w14:paraId="7D5D7D65" w14:textId="77777777" w:rsidR="005A66C5" w:rsidRPr="00EA0430" w:rsidRDefault="005A66C5" w:rsidP="005A66C5">
      <w:pPr>
        <w:pStyle w:val="BodyText"/>
        <w:widowControl w:val="0"/>
        <w:numPr>
          <w:ilvl w:val="0"/>
          <w:numId w:val="12"/>
        </w:numPr>
        <w:spacing w:after="0" w:line="240" w:lineRule="auto"/>
        <w:ind w:right="147"/>
        <w:rPr>
          <w:rFonts w:asciiTheme="majorHAnsi" w:hAnsiTheme="majorHAnsi" w:cs="Calibri"/>
        </w:rPr>
      </w:pPr>
      <w:r w:rsidRPr="00EA0430">
        <w:rPr>
          <w:rFonts w:asciiTheme="majorHAnsi" w:hAnsiTheme="majorHAnsi" w:cs="Calibri"/>
        </w:rPr>
        <w:t>Friday: 8am-8pm</w:t>
      </w:r>
    </w:p>
    <w:p w14:paraId="06A07977" w14:textId="77777777" w:rsidR="005A66C5" w:rsidRDefault="005A66C5" w:rsidP="005A66C5">
      <w:pPr>
        <w:pStyle w:val="BodyText"/>
        <w:widowControl w:val="0"/>
        <w:numPr>
          <w:ilvl w:val="0"/>
          <w:numId w:val="12"/>
        </w:numPr>
        <w:spacing w:after="0" w:line="240" w:lineRule="auto"/>
        <w:ind w:right="147"/>
        <w:rPr>
          <w:rFonts w:asciiTheme="majorHAnsi" w:hAnsiTheme="majorHAnsi" w:cs="Calibri"/>
        </w:rPr>
      </w:pPr>
      <w:r w:rsidRPr="00EA0430">
        <w:rPr>
          <w:rFonts w:asciiTheme="majorHAnsi" w:hAnsiTheme="majorHAnsi" w:cs="Calibri"/>
        </w:rPr>
        <w:t>Saturday: 9am-5pm</w:t>
      </w:r>
    </w:p>
    <w:p w14:paraId="55608D24" w14:textId="77777777" w:rsidR="005A66C5" w:rsidRPr="000A33E3" w:rsidRDefault="005A66C5" w:rsidP="005A66C5">
      <w:pPr>
        <w:pStyle w:val="BodyText"/>
        <w:ind w:left="1080" w:right="147"/>
        <w:rPr>
          <w:rFonts w:asciiTheme="majorHAnsi" w:hAnsiTheme="majorHAnsi" w:cs="Calibri"/>
        </w:rPr>
      </w:pPr>
    </w:p>
    <w:p w14:paraId="74137FC8" w14:textId="77777777" w:rsidR="005A66C5" w:rsidRPr="00EA0430" w:rsidRDefault="005A66C5" w:rsidP="005A66C5">
      <w:pPr>
        <w:pStyle w:val="BodyText"/>
        <w:ind w:right="147"/>
        <w:rPr>
          <w:rFonts w:asciiTheme="majorHAnsi" w:hAnsiTheme="majorHAnsi" w:cs="Calibri"/>
        </w:rPr>
      </w:pPr>
      <w:r>
        <w:rPr>
          <w:rFonts w:asciiTheme="majorHAnsi" w:hAnsiTheme="majorHAnsi" w:cs="Calibri"/>
          <w:b/>
        </w:rPr>
        <w:t xml:space="preserve">       </w:t>
      </w:r>
      <w:r w:rsidRPr="00EA0430">
        <w:rPr>
          <w:rFonts w:asciiTheme="majorHAnsi" w:hAnsiTheme="majorHAnsi" w:cs="Calibri"/>
          <w:b/>
        </w:rPr>
        <w:t>Laptop Checkout</w:t>
      </w:r>
      <w:r w:rsidRPr="00EA0430">
        <w:rPr>
          <w:rFonts w:asciiTheme="majorHAnsi" w:hAnsiTheme="majorHAnsi" w:cs="Calibri"/>
        </w:rPr>
        <w:t>: 8am-7pm</w:t>
      </w:r>
    </w:p>
    <w:p w14:paraId="2B1A1677" w14:textId="77777777" w:rsidR="005A66C5" w:rsidRPr="00EA0430" w:rsidRDefault="005A66C5" w:rsidP="005A66C5">
      <w:pPr>
        <w:pStyle w:val="BodyText"/>
        <w:ind w:right="147"/>
        <w:rPr>
          <w:rFonts w:asciiTheme="majorHAnsi" w:hAnsiTheme="majorHAnsi" w:cs="Calibri"/>
        </w:rPr>
      </w:pPr>
    </w:p>
    <w:p w14:paraId="22DCA1FB" w14:textId="77777777" w:rsidR="005A66C5" w:rsidRPr="00D01266" w:rsidRDefault="005A66C5" w:rsidP="005A66C5">
      <w:pPr>
        <w:pStyle w:val="BodyText"/>
        <w:spacing w:after="240"/>
        <w:ind w:right="144"/>
        <w:contextualSpacing/>
        <w:rPr>
          <w:rFonts w:asciiTheme="majorHAnsi" w:hAnsiTheme="majorHAnsi" w:cs="Calibri"/>
        </w:rPr>
      </w:pPr>
      <w:r>
        <w:rPr>
          <w:rFonts w:asciiTheme="majorHAnsi" w:hAnsiTheme="majorHAnsi" w:cs="Calibri"/>
        </w:rPr>
        <w:t xml:space="preserve">       </w:t>
      </w:r>
      <w:r w:rsidRPr="003B050A">
        <w:rPr>
          <w:rFonts w:asciiTheme="majorHAnsi" w:hAnsiTheme="majorHAnsi" w:cs="Calibri"/>
        </w:rPr>
        <w:t>For additional support</w:t>
      </w:r>
      <w:r>
        <w:rPr>
          <w:rFonts w:asciiTheme="majorHAnsi" w:hAnsiTheme="majorHAnsi" w:cs="Calibri"/>
        </w:rPr>
        <w:t xml:space="preserve"> Visit:</w:t>
      </w:r>
      <w:r w:rsidRPr="003B050A">
        <w:rPr>
          <w:rFonts w:asciiTheme="majorHAnsi" w:hAnsiTheme="majorHAnsi" w:cs="Calibri"/>
        </w:rPr>
        <w:t xml:space="preserve"> </w:t>
      </w:r>
      <w:hyperlink r:id="rId10" w:history="1">
        <w:r w:rsidRPr="002E16C1">
          <w:rPr>
            <w:rStyle w:val="Hyperlink"/>
            <w:rFonts w:asciiTheme="majorHAnsi" w:hAnsiTheme="majorHAnsi" w:cs="Calibri"/>
            <w:color w:val="auto"/>
          </w:rPr>
          <w:t>Canvas Student Guide</w:t>
        </w:r>
      </w:hyperlink>
      <w:r>
        <w:rPr>
          <w:rFonts w:asciiTheme="majorHAnsi" w:hAnsiTheme="majorHAnsi" w:cs="Calibri"/>
        </w:rPr>
        <w:t xml:space="preserve"> (</w:t>
      </w:r>
      <w:hyperlink r:id="rId11" w:history="1">
        <w:r w:rsidRPr="00280E94">
          <w:rPr>
            <w:rStyle w:val="Hyperlink"/>
            <w:rFonts w:asciiTheme="majorHAnsi" w:hAnsiTheme="majorHAnsi" w:cs="Calibri"/>
          </w:rPr>
          <w:t>Student Guide - Canvas Community (canvaslms.com)</w:t>
        </w:r>
      </w:hyperlink>
      <w:r>
        <w:rPr>
          <w:rFonts w:asciiTheme="majorHAnsi" w:hAnsiTheme="majorHAnsi" w:cs="Calibri"/>
        </w:rPr>
        <w:t>)</w:t>
      </w:r>
      <w:r>
        <w:rPr>
          <w:rFonts w:asciiTheme="majorHAnsi" w:hAnsiTheme="majorHAnsi" w:cstheme="minorHAnsi"/>
        </w:rPr>
        <w:t xml:space="preserve"> </w:t>
      </w:r>
    </w:p>
    <w:p w14:paraId="053EF05B" w14:textId="77777777" w:rsidR="005A66C5" w:rsidRDefault="005A66C5" w:rsidP="005A66C5">
      <w:pPr>
        <w:pStyle w:val="BodyText"/>
        <w:spacing w:after="240"/>
        <w:ind w:right="144"/>
        <w:contextualSpacing/>
        <w:rPr>
          <w:rStyle w:val="Strong"/>
          <w:rFonts w:asciiTheme="majorHAnsi" w:hAnsiTheme="majorHAnsi"/>
          <w:b w:val="0"/>
        </w:rPr>
      </w:pPr>
    </w:p>
    <w:p w14:paraId="5A978230" w14:textId="77777777" w:rsidR="005A66C5" w:rsidRDefault="005A66C5" w:rsidP="005A66C5">
      <w:pPr>
        <w:pStyle w:val="Heading1"/>
      </w:pPr>
      <w:r>
        <w:rPr>
          <w:rStyle w:val="Strong"/>
        </w:rPr>
        <w:t xml:space="preserve">     </w:t>
      </w:r>
      <w:r w:rsidRPr="003B050A">
        <w:rPr>
          <w:rStyle w:val="Strong"/>
        </w:rPr>
        <w:t>C</w:t>
      </w:r>
      <w:r w:rsidRPr="003B050A">
        <w:t>OURS</w:t>
      </w:r>
      <w:r w:rsidRPr="00F302EB">
        <w:t xml:space="preserve">E REQUIREMENTS </w:t>
      </w:r>
    </w:p>
    <w:p w14:paraId="016A4EF2" w14:textId="77777777" w:rsidR="005A66C5" w:rsidRDefault="005A66C5" w:rsidP="005A66C5">
      <w:pPr>
        <w:pStyle w:val="BodyText"/>
        <w:spacing w:after="240"/>
        <w:ind w:right="144"/>
        <w:contextualSpacing/>
        <w:rPr>
          <w:rFonts w:asciiTheme="majorHAnsi" w:hAnsiTheme="majorHAnsi"/>
        </w:rPr>
      </w:pPr>
      <w:r>
        <w:rPr>
          <w:rFonts w:asciiTheme="majorHAnsi" w:hAnsiTheme="majorHAnsi"/>
        </w:rPr>
        <w:t xml:space="preserve">     Here are the five major </w:t>
      </w:r>
      <w:r w:rsidRPr="00F302EB">
        <w:rPr>
          <w:rFonts w:asciiTheme="majorHAnsi" w:hAnsiTheme="majorHAnsi"/>
        </w:rPr>
        <w:t xml:space="preserve">ways I will assess a student’s performance in this course. Students are required </w:t>
      </w:r>
    </w:p>
    <w:p w14:paraId="666355C8" w14:textId="77777777" w:rsidR="005A66C5" w:rsidRDefault="005A66C5" w:rsidP="005A66C5">
      <w:pPr>
        <w:pStyle w:val="BodyText"/>
        <w:spacing w:after="240"/>
        <w:ind w:right="144"/>
        <w:contextualSpacing/>
        <w:rPr>
          <w:rFonts w:asciiTheme="majorHAnsi" w:hAnsiTheme="majorHAnsi"/>
        </w:rPr>
      </w:pPr>
      <w:r>
        <w:rPr>
          <w:rFonts w:asciiTheme="majorHAnsi" w:hAnsiTheme="majorHAnsi"/>
        </w:rPr>
        <w:t xml:space="preserve">     </w:t>
      </w:r>
      <w:r w:rsidRPr="00F302EB">
        <w:rPr>
          <w:rFonts w:asciiTheme="majorHAnsi" w:hAnsiTheme="majorHAnsi"/>
        </w:rPr>
        <w:t xml:space="preserve">to </w:t>
      </w:r>
      <w:r>
        <w:rPr>
          <w:rFonts w:asciiTheme="majorHAnsi" w:hAnsiTheme="majorHAnsi"/>
        </w:rPr>
        <w:t xml:space="preserve">attend class and </w:t>
      </w:r>
      <w:r w:rsidRPr="00F302EB">
        <w:rPr>
          <w:rFonts w:asciiTheme="majorHAnsi" w:hAnsiTheme="majorHAnsi"/>
        </w:rPr>
        <w:t xml:space="preserve">complete the reading assigned in the textbook and the supplemental readings. </w:t>
      </w:r>
    </w:p>
    <w:p w14:paraId="0BDEB885" w14:textId="77777777" w:rsidR="005A66C5" w:rsidRDefault="005A66C5" w:rsidP="005A66C5">
      <w:pPr>
        <w:pStyle w:val="BodyText"/>
        <w:spacing w:after="240"/>
        <w:ind w:right="144"/>
        <w:contextualSpacing/>
        <w:rPr>
          <w:rFonts w:asciiTheme="majorHAnsi" w:hAnsiTheme="majorHAnsi"/>
        </w:rPr>
      </w:pPr>
      <w:r>
        <w:rPr>
          <w:rFonts w:asciiTheme="majorHAnsi" w:hAnsiTheme="majorHAnsi"/>
        </w:rPr>
        <w:lastRenderedPageBreak/>
        <w:t xml:space="preserve">     </w:t>
      </w:r>
      <w:r w:rsidRPr="00F302EB">
        <w:rPr>
          <w:rFonts w:asciiTheme="majorHAnsi" w:hAnsiTheme="majorHAnsi"/>
        </w:rPr>
        <w:t xml:space="preserve">Students are required to </w:t>
      </w:r>
      <w:r>
        <w:rPr>
          <w:rFonts w:asciiTheme="majorHAnsi" w:hAnsiTheme="majorHAnsi"/>
        </w:rPr>
        <w:t>complete weekly reflections</w:t>
      </w:r>
      <w:r w:rsidRPr="00F302EB">
        <w:rPr>
          <w:rFonts w:asciiTheme="majorHAnsi" w:hAnsiTheme="majorHAnsi"/>
        </w:rPr>
        <w:t xml:space="preserve"> to assess their understanding of the material. </w:t>
      </w:r>
    </w:p>
    <w:p w14:paraId="7A59839B" w14:textId="77777777" w:rsidR="005A66C5" w:rsidRDefault="005A66C5" w:rsidP="005A66C5">
      <w:pPr>
        <w:pStyle w:val="BodyText"/>
        <w:spacing w:after="240"/>
        <w:ind w:right="144"/>
        <w:contextualSpacing/>
        <w:rPr>
          <w:rFonts w:asciiTheme="majorHAnsi" w:hAnsiTheme="majorHAnsi"/>
        </w:rPr>
      </w:pPr>
      <w:r>
        <w:rPr>
          <w:rFonts w:asciiTheme="majorHAnsi" w:hAnsiTheme="majorHAnsi"/>
          <w:b/>
          <w:bCs/>
          <w:i/>
        </w:rPr>
        <w:t xml:space="preserve">      </w:t>
      </w:r>
      <w:r w:rsidRPr="000E79E2">
        <w:rPr>
          <w:rFonts w:asciiTheme="majorHAnsi" w:hAnsiTheme="majorHAnsi"/>
          <w:b/>
          <w:bCs/>
          <w:i/>
        </w:rPr>
        <w:t xml:space="preserve">The reflections </w:t>
      </w:r>
      <w:r>
        <w:rPr>
          <w:rFonts w:asciiTheme="majorHAnsi" w:hAnsiTheme="majorHAnsi"/>
          <w:b/>
          <w:bCs/>
          <w:i/>
        </w:rPr>
        <w:t xml:space="preserve">center on </w:t>
      </w:r>
      <w:r w:rsidRPr="000E79E2">
        <w:rPr>
          <w:rFonts w:asciiTheme="majorHAnsi" w:hAnsiTheme="majorHAnsi"/>
          <w:b/>
          <w:bCs/>
          <w:i/>
        </w:rPr>
        <w:t>the material presented the same week.</w:t>
      </w:r>
      <w:r>
        <w:rPr>
          <w:rFonts w:asciiTheme="majorHAnsi" w:hAnsiTheme="majorHAnsi"/>
        </w:rPr>
        <w:t xml:space="preserve"> </w:t>
      </w:r>
      <w:r w:rsidRPr="00B9202D">
        <w:rPr>
          <w:rFonts w:asciiTheme="majorHAnsi" w:hAnsiTheme="majorHAnsi"/>
        </w:rPr>
        <w:t xml:space="preserve">A final exam will be held at the </w:t>
      </w:r>
    </w:p>
    <w:p w14:paraId="571AC17A" w14:textId="77777777" w:rsidR="005A66C5" w:rsidRDefault="005A66C5" w:rsidP="005A66C5">
      <w:pPr>
        <w:pStyle w:val="BodyText"/>
        <w:spacing w:after="240"/>
        <w:ind w:right="144"/>
        <w:contextualSpacing/>
        <w:rPr>
          <w:rFonts w:asciiTheme="majorHAnsi" w:hAnsiTheme="majorHAnsi"/>
        </w:rPr>
      </w:pPr>
      <w:r>
        <w:rPr>
          <w:rFonts w:asciiTheme="majorHAnsi" w:hAnsiTheme="majorHAnsi"/>
        </w:rPr>
        <w:t xml:space="preserve">      </w:t>
      </w:r>
      <w:r w:rsidRPr="00B9202D">
        <w:rPr>
          <w:rFonts w:asciiTheme="majorHAnsi" w:hAnsiTheme="majorHAnsi"/>
        </w:rPr>
        <w:t xml:space="preserve">end of the semester. It will cover </w:t>
      </w:r>
      <w:r>
        <w:rPr>
          <w:rFonts w:asciiTheme="majorHAnsi" w:hAnsiTheme="majorHAnsi"/>
        </w:rPr>
        <w:t>all</w:t>
      </w:r>
      <w:r w:rsidRPr="00B9202D">
        <w:rPr>
          <w:rFonts w:asciiTheme="majorHAnsi" w:hAnsiTheme="majorHAnsi"/>
        </w:rPr>
        <w:t xml:space="preserve"> material discussed during the semester and will be taken in </w:t>
      </w:r>
    </w:p>
    <w:p w14:paraId="387D3C03" w14:textId="77777777" w:rsidR="005A66C5" w:rsidRDefault="005A66C5" w:rsidP="005A66C5">
      <w:pPr>
        <w:pStyle w:val="BodyText"/>
        <w:spacing w:after="240"/>
        <w:ind w:right="144"/>
        <w:contextualSpacing/>
        <w:rPr>
          <w:rFonts w:asciiTheme="majorHAnsi" w:hAnsiTheme="majorHAnsi"/>
        </w:rPr>
      </w:pPr>
      <w:r>
        <w:rPr>
          <w:rFonts w:asciiTheme="majorHAnsi" w:hAnsiTheme="majorHAnsi"/>
        </w:rPr>
        <w:t xml:space="preserve">      </w:t>
      </w:r>
      <w:r w:rsidRPr="00B9202D">
        <w:rPr>
          <w:rFonts w:asciiTheme="majorHAnsi" w:hAnsiTheme="majorHAnsi"/>
        </w:rPr>
        <w:t>Canvas.</w:t>
      </w:r>
      <w:r>
        <w:rPr>
          <w:rFonts w:asciiTheme="majorHAnsi" w:hAnsiTheme="majorHAnsi"/>
        </w:rPr>
        <w:t xml:space="preserve"> Finally, students will be given a chance to assess their work in the course.</w:t>
      </w:r>
    </w:p>
    <w:p w14:paraId="37741F00" w14:textId="77777777" w:rsidR="005A66C5" w:rsidRPr="00F302EB" w:rsidRDefault="005A66C5" w:rsidP="005A66C5">
      <w:pPr>
        <w:pStyle w:val="NoSpacing"/>
        <w:ind w:left="360"/>
        <w:rPr>
          <w:rFonts w:asciiTheme="majorHAnsi" w:hAnsiTheme="majorHAnsi"/>
          <w:b/>
          <w:szCs w:val="24"/>
        </w:rPr>
      </w:pPr>
    </w:p>
    <w:tbl>
      <w:tblPr>
        <w:tblStyle w:val="TableGrid"/>
        <w:tblW w:w="9630" w:type="dxa"/>
        <w:jc w:val="center"/>
        <w:tblLook w:val="04A0" w:firstRow="1" w:lastRow="0" w:firstColumn="1" w:lastColumn="0" w:noHBand="0" w:noVBand="1"/>
      </w:tblPr>
      <w:tblGrid>
        <w:gridCol w:w="3595"/>
        <w:gridCol w:w="4595"/>
        <w:gridCol w:w="1440"/>
      </w:tblGrid>
      <w:tr w:rsidR="005A66C5" w:rsidRPr="00DB69B6" w14:paraId="19C88FE5" w14:textId="77777777" w:rsidTr="001D2ED4">
        <w:trPr>
          <w:trHeight w:val="765"/>
          <w:jc w:val="center"/>
        </w:trPr>
        <w:tc>
          <w:tcPr>
            <w:tcW w:w="3595" w:type="dxa"/>
            <w:shd w:val="clear" w:color="auto" w:fill="F2F2F2" w:themeFill="background1" w:themeFillShade="F2"/>
            <w:vAlign w:val="center"/>
            <w:hideMark/>
          </w:tcPr>
          <w:p w14:paraId="7CD609A7" w14:textId="77777777" w:rsidR="005A66C5" w:rsidRPr="004D6B7C" w:rsidRDefault="005A66C5" w:rsidP="00223044">
            <w:pPr>
              <w:pStyle w:val="NoSpacing"/>
              <w:ind w:left="67" w:firstLine="293"/>
              <w:jc w:val="center"/>
              <w:rPr>
                <w:rFonts w:asciiTheme="majorHAnsi" w:hAnsiTheme="majorHAnsi"/>
                <w:b/>
                <w:szCs w:val="24"/>
              </w:rPr>
            </w:pPr>
            <w:r w:rsidRPr="004D6B7C">
              <w:rPr>
                <w:rFonts w:asciiTheme="majorHAnsi" w:hAnsiTheme="majorHAnsi"/>
                <w:b/>
                <w:bCs/>
                <w:szCs w:val="24"/>
              </w:rPr>
              <w:t>Assignment</w:t>
            </w:r>
          </w:p>
        </w:tc>
        <w:tc>
          <w:tcPr>
            <w:tcW w:w="4595" w:type="dxa"/>
            <w:shd w:val="clear" w:color="auto" w:fill="F2F2F2" w:themeFill="background1" w:themeFillShade="F2"/>
            <w:vAlign w:val="center"/>
            <w:hideMark/>
          </w:tcPr>
          <w:p w14:paraId="3A3D56E3" w14:textId="77777777" w:rsidR="005A66C5" w:rsidRPr="004D6B7C" w:rsidRDefault="005A66C5" w:rsidP="00223044">
            <w:pPr>
              <w:pStyle w:val="NoSpacing"/>
              <w:ind w:left="-82" w:firstLine="9"/>
              <w:jc w:val="center"/>
              <w:rPr>
                <w:rFonts w:asciiTheme="majorHAnsi" w:hAnsiTheme="majorHAnsi"/>
                <w:b/>
                <w:szCs w:val="24"/>
              </w:rPr>
            </w:pPr>
            <w:r w:rsidRPr="004D6B7C">
              <w:rPr>
                <w:rFonts w:asciiTheme="majorHAnsi" w:hAnsiTheme="majorHAnsi"/>
                <w:b/>
                <w:bCs/>
                <w:szCs w:val="24"/>
              </w:rPr>
              <w:t>Points Possible</w:t>
            </w:r>
          </w:p>
        </w:tc>
        <w:tc>
          <w:tcPr>
            <w:tcW w:w="1440" w:type="dxa"/>
            <w:shd w:val="clear" w:color="auto" w:fill="F2F2F2" w:themeFill="background1" w:themeFillShade="F2"/>
            <w:vAlign w:val="center"/>
            <w:hideMark/>
          </w:tcPr>
          <w:p w14:paraId="5E3B08AC" w14:textId="77777777" w:rsidR="005A66C5" w:rsidRPr="004D6B7C" w:rsidRDefault="005A66C5" w:rsidP="00223044">
            <w:pPr>
              <w:pStyle w:val="NoSpacing"/>
              <w:jc w:val="center"/>
              <w:rPr>
                <w:rFonts w:asciiTheme="majorHAnsi" w:hAnsiTheme="majorHAnsi"/>
                <w:b/>
                <w:szCs w:val="24"/>
              </w:rPr>
            </w:pPr>
            <w:r w:rsidRPr="004D6B7C">
              <w:rPr>
                <w:rFonts w:asciiTheme="majorHAnsi" w:hAnsiTheme="majorHAnsi"/>
                <w:b/>
                <w:bCs/>
                <w:szCs w:val="24"/>
              </w:rPr>
              <w:t>Percentage of Final Grade</w:t>
            </w:r>
          </w:p>
        </w:tc>
      </w:tr>
      <w:tr w:rsidR="005A66C5" w:rsidRPr="00DB69B6" w14:paraId="7539F7CD" w14:textId="77777777" w:rsidTr="001D2ED4">
        <w:trPr>
          <w:jc w:val="center"/>
        </w:trPr>
        <w:tc>
          <w:tcPr>
            <w:tcW w:w="3595" w:type="dxa"/>
          </w:tcPr>
          <w:p w14:paraId="3E44FCC3" w14:textId="77777777" w:rsidR="005A66C5" w:rsidRPr="00631DFC" w:rsidRDefault="005A66C5" w:rsidP="00223044">
            <w:pPr>
              <w:pStyle w:val="NoSpacing"/>
              <w:ind w:left="67"/>
              <w:rPr>
                <w:rFonts w:asciiTheme="majorHAnsi" w:hAnsiTheme="majorHAnsi"/>
                <w:bCs/>
                <w:szCs w:val="24"/>
              </w:rPr>
            </w:pPr>
            <w:r w:rsidRPr="00631DFC">
              <w:rPr>
                <w:rFonts w:asciiTheme="majorHAnsi" w:hAnsiTheme="majorHAnsi"/>
                <w:bCs/>
                <w:szCs w:val="24"/>
              </w:rPr>
              <w:t>Participation</w:t>
            </w:r>
          </w:p>
        </w:tc>
        <w:tc>
          <w:tcPr>
            <w:tcW w:w="4595" w:type="dxa"/>
          </w:tcPr>
          <w:p w14:paraId="77A1A3FF" w14:textId="77777777" w:rsidR="005A66C5" w:rsidRPr="00631DFC" w:rsidRDefault="005A66C5" w:rsidP="00223044">
            <w:pPr>
              <w:pStyle w:val="NoSpacing"/>
              <w:ind w:left="-82" w:firstLine="9"/>
              <w:rPr>
                <w:rFonts w:asciiTheme="majorHAnsi" w:hAnsiTheme="majorHAnsi"/>
                <w:szCs w:val="24"/>
              </w:rPr>
            </w:pPr>
            <w:r>
              <w:rPr>
                <w:rFonts w:asciiTheme="majorHAnsi" w:hAnsiTheme="majorHAnsi"/>
                <w:szCs w:val="24"/>
              </w:rPr>
              <w:t>15 @ 10 points each for 150 points</w:t>
            </w:r>
          </w:p>
        </w:tc>
        <w:tc>
          <w:tcPr>
            <w:tcW w:w="1440" w:type="dxa"/>
          </w:tcPr>
          <w:p w14:paraId="0F1D61B4" w14:textId="77777777" w:rsidR="005A66C5" w:rsidRPr="00631DFC" w:rsidRDefault="005A66C5" w:rsidP="00223044">
            <w:pPr>
              <w:pStyle w:val="NoSpacing"/>
              <w:rPr>
                <w:rFonts w:asciiTheme="majorHAnsi" w:hAnsiTheme="majorHAnsi"/>
                <w:szCs w:val="24"/>
              </w:rPr>
            </w:pPr>
            <w:r w:rsidRPr="00631DFC">
              <w:rPr>
                <w:rFonts w:asciiTheme="majorHAnsi" w:hAnsiTheme="majorHAnsi"/>
                <w:szCs w:val="24"/>
              </w:rPr>
              <w:t>1</w:t>
            </w:r>
            <w:r>
              <w:rPr>
                <w:rFonts w:asciiTheme="majorHAnsi" w:hAnsiTheme="majorHAnsi"/>
                <w:szCs w:val="24"/>
              </w:rPr>
              <w:t>5</w:t>
            </w:r>
            <w:r w:rsidRPr="00631DFC">
              <w:rPr>
                <w:rFonts w:asciiTheme="majorHAnsi" w:hAnsiTheme="majorHAnsi"/>
                <w:szCs w:val="24"/>
              </w:rPr>
              <w:t>%</w:t>
            </w:r>
          </w:p>
        </w:tc>
      </w:tr>
      <w:tr w:rsidR="005A66C5" w:rsidRPr="00DB69B6" w14:paraId="6D510992" w14:textId="77777777" w:rsidTr="001D2ED4">
        <w:trPr>
          <w:jc w:val="center"/>
        </w:trPr>
        <w:tc>
          <w:tcPr>
            <w:tcW w:w="3595" w:type="dxa"/>
            <w:hideMark/>
          </w:tcPr>
          <w:p w14:paraId="4BE46344" w14:textId="77777777" w:rsidR="005A66C5" w:rsidRPr="00631DFC" w:rsidRDefault="005A66C5" w:rsidP="00223044">
            <w:pPr>
              <w:pStyle w:val="NoSpacing"/>
              <w:rPr>
                <w:rFonts w:asciiTheme="majorHAnsi" w:hAnsiTheme="majorHAnsi"/>
                <w:bCs/>
                <w:szCs w:val="24"/>
              </w:rPr>
            </w:pPr>
            <w:r>
              <w:rPr>
                <w:rFonts w:asciiTheme="majorHAnsi" w:hAnsiTheme="majorHAnsi"/>
                <w:bCs/>
                <w:szCs w:val="24"/>
              </w:rPr>
              <w:t xml:space="preserve"> Quizzes</w:t>
            </w:r>
          </w:p>
        </w:tc>
        <w:tc>
          <w:tcPr>
            <w:tcW w:w="4595" w:type="dxa"/>
            <w:hideMark/>
          </w:tcPr>
          <w:p w14:paraId="13C101D8" w14:textId="77777777" w:rsidR="005A66C5" w:rsidRPr="00631DFC" w:rsidRDefault="005A66C5" w:rsidP="00223044">
            <w:pPr>
              <w:pStyle w:val="NoSpacing"/>
              <w:ind w:left="-82" w:firstLine="9"/>
              <w:rPr>
                <w:rFonts w:asciiTheme="majorHAnsi" w:hAnsiTheme="majorHAnsi"/>
                <w:szCs w:val="24"/>
              </w:rPr>
            </w:pPr>
            <w:r>
              <w:rPr>
                <w:rFonts w:asciiTheme="majorHAnsi" w:hAnsiTheme="majorHAnsi"/>
                <w:szCs w:val="24"/>
              </w:rPr>
              <w:t>10 @ 20 points each for 200 points</w:t>
            </w:r>
          </w:p>
        </w:tc>
        <w:tc>
          <w:tcPr>
            <w:tcW w:w="1440" w:type="dxa"/>
            <w:hideMark/>
          </w:tcPr>
          <w:p w14:paraId="6E7082A6" w14:textId="77777777" w:rsidR="005A66C5" w:rsidRPr="00631DFC" w:rsidRDefault="005A66C5" w:rsidP="00223044">
            <w:pPr>
              <w:pStyle w:val="NoSpacing"/>
              <w:rPr>
                <w:rFonts w:asciiTheme="majorHAnsi" w:hAnsiTheme="majorHAnsi"/>
                <w:szCs w:val="24"/>
              </w:rPr>
            </w:pPr>
            <w:r>
              <w:rPr>
                <w:rFonts w:asciiTheme="majorHAnsi" w:hAnsiTheme="majorHAnsi"/>
                <w:szCs w:val="24"/>
              </w:rPr>
              <w:t>20</w:t>
            </w:r>
            <w:r w:rsidRPr="00631DFC">
              <w:rPr>
                <w:rFonts w:asciiTheme="majorHAnsi" w:hAnsiTheme="majorHAnsi"/>
                <w:szCs w:val="24"/>
              </w:rPr>
              <w:t>%</w:t>
            </w:r>
          </w:p>
        </w:tc>
      </w:tr>
      <w:tr w:rsidR="005A66C5" w:rsidRPr="00DB69B6" w14:paraId="5A09D988" w14:textId="77777777" w:rsidTr="001D2ED4">
        <w:trPr>
          <w:jc w:val="center"/>
        </w:trPr>
        <w:tc>
          <w:tcPr>
            <w:tcW w:w="3595" w:type="dxa"/>
            <w:hideMark/>
          </w:tcPr>
          <w:p w14:paraId="58E91C33" w14:textId="77777777" w:rsidR="005A66C5" w:rsidRPr="00631DFC" w:rsidRDefault="005A66C5" w:rsidP="00223044">
            <w:pPr>
              <w:pStyle w:val="NoSpacing"/>
              <w:ind w:left="67"/>
              <w:rPr>
                <w:rFonts w:asciiTheme="majorHAnsi" w:hAnsiTheme="majorHAnsi"/>
                <w:szCs w:val="24"/>
              </w:rPr>
            </w:pPr>
            <w:r>
              <w:rPr>
                <w:rFonts w:asciiTheme="majorHAnsi" w:hAnsiTheme="majorHAnsi"/>
                <w:szCs w:val="24"/>
              </w:rPr>
              <w:t xml:space="preserve">Health Education Program Review </w:t>
            </w:r>
          </w:p>
        </w:tc>
        <w:tc>
          <w:tcPr>
            <w:tcW w:w="4595" w:type="dxa"/>
            <w:hideMark/>
          </w:tcPr>
          <w:p w14:paraId="01EBBB9B" w14:textId="77777777" w:rsidR="005A66C5" w:rsidRPr="00631DFC" w:rsidRDefault="005A66C5" w:rsidP="00223044">
            <w:pPr>
              <w:pStyle w:val="NoSpacing"/>
              <w:ind w:left="-82" w:firstLine="9"/>
              <w:rPr>
                <w:rFonts w:asciiTheme="majorHAnsi" w:hAnsiTheme="majorHAnsi"/>
                <w:szCs w:val="24"/>
              </w:rPr>
            </w:pPr>
            <w:r>
              <w:rPr>
                <w:rFonts w:asciiTheme="majorHAnsi" w:hAnsiTheme="majorHAnsi"/>
                <w:szCs w:val="24"/>
              </w:rPr>
              <w:t>150 points</w:t>
            </w:r>
          </w:p>
        </w:tc>
        <w:tc>
          <w:tcPr>
            <w:tcW w:w="1440" w:type="dxa"/>
            <w:tcBorders>
              <w:bottom w:val="nil"/>
            </w:tcBorders>
            <w:hideMark/>
          </w:tcPr>
          <w:p w14:paraId="4B88CC13" w14:textId="77777777" w:rsidR="005A66C5" w:rsidRPr="00631DFC" w:rsidRDefault="005A66C5" w:rsidP="00223044">
            <w:pPr>
              <w:pStyle w:val="NoSpacing"/>
              <w:rPr>
                <w:rFonts w:asciiTheme="majorHAnsi" w:hAnsiTheme="majorHAnsi"/>
                <w:szCs w:val="24"/>
              </w:rPr>
            </w:pPr>
            <w:r>
              <w:rPr>
                <w:rFonts w:asciiTheme="majorHAnsi" w:hAnsiTheme="majorHAnsi"/>
                <w:szCs w:val="24"/>
              </w:rPr>
              <w:t>15%</w:t>
            </w:r>
          </w:p>
        </w:tc>
      </w:tr>
      <w:tr w:rsidR="005A66C5" w:rsidRPr="00DB69B6" w14:paraId="4A41DD33" w14:textId="77777777" w:rsidTr="001D2ED4">
        <w:trPr>
          <w:jc w:val="center"/>
        </w:trPr>
        <w:tc>
          <w:tcPr>
            <w:tcW w:w="3595" w:type="dxa"/>
            <w:hideMark/>
          </w:tcPr>
          <w:p w14:paraId="46EB2513" w14:textId="77777777" w:rsidR="005A66C5" w:rsidRPr="00631DFC" w:rsidRDefault="005A66C5" w:rsidP="00223044">
            <w:pPr>
              <w:pStyle w:val="NoSpacing"/>
              <w:rPr>
                <w:rFonts w:asciiTheme="majorHAnsi" w:hAnsiTheme="majorHAnsi"/>
                <w:szCs w:val="24"/>
              </w:rPr>
            </w:pPr>
            <w:r>
              <w:rPr>
                <w:rFonts w:asciiTheme="majorHAnsi" w:hAnsiTheme="majorHAnsi"/>
                <w:bCs/>
                <w:szCs w:val="24"/>
              </w:rPr>
              <w:t>Health Event Report</w:t>
            </w:r>
          </w:p>
        </w:tc>
        <w:tc>
          <w:tcPr>
            <w:tcW w:w="4595" w:type="dxa"/>
            <w:hideMark/>
          </w:tcPr>
          <w:p w14:paraId="45FA2E9B" w14:textId="77777777" w:rsidR="005A66C5" w:rsidRPr="00631DFC" w:rsidRDefault="005A66C5" w:rsidP="00223044">
            <w:pPr>
              <w:pStyle w:val="NoSpacing"/>
              <w:ind w:left="-82" w:firstLine="9"/>
              <w:rPr>
                <w:rFonts w:asciiTheme="majorHAnsi" w:hAnsiTheme="majorHAnsi"/>
                <w:szCs w:val="24"/>
              </w:rPr>
            </w:pPr>
            <w:r>
              <w:rPr>
                <w:rFonts w:asciiTheme="majorHAnsi" w:hAnsiTheme="majorHAnsi"/>
                <w:szCs w:val="24"/>
              </w:rPr>
              <w:t>150 points</w:t>
            </w:r>
          </w:p>
        </w:tc>
        <w:tc>
          <w:tcPr>
            <w:tcW w:w="1440" w:type="dxa"/>
            <w:tcBorders>
              <w:top w:val="single" w:sz="4" w:space="0" w:color="auto"/>
              <w:bottom w:val="single" w:sz="4" w:space="0" w:color="auto"/>
            </w:tcBorders>
          </w:tcPr>
          <w:p w14:paraId="29DACEF2" w14:textId="77777777" w:rsidR="005A66C5" w:rsidRPr="00631DFC" w:rsidRDefault="005A66C5" w:rsidP="00223044">
            <w:pPr>
              <w:pStyle w:val="NoSpacing"/>
              <w:rPr>
                <w:rFonts w:asciiTheme="majorHAnsi" w:hAnsiTheme="majorHAnsi"/>
                <w:szCs w:val="24"/>
              </w:rPr>
            </w:pPr>
            <w:r>
              <w:rPr>
                <w:rFonts w:asciiTheme="majorHAnsi" w:hAnsiTheme="majorHAnsi"/>
                <w:szCs w:val="24"/>
              </w:rPr>
              <w:t>15</w:t>
            </w:r>
            <w:r w:rsidRPr="00631DFC">
              <w:rPr>
                <w:rFonts w:asciiTheme="majorHAnsi" w:hAnsiTheme="majorHAnsi"/>
                <w:szCs w:val="24"/>
              </w:rPr>
              <w:t>%</w:t>
            </w:r>
          </w:p>
        </w:tc>
      </w:tr>
      <w:tr w:rsidR="005A66C5" w:rsidRPr="00DB69B6" w14:paraId="6EC1BC32" w14:textId="77777777" w:rsidTr="001D2ED4">
        <w:trPr>
          <w:jc w:val="center"/>
        </w:trPr>
        <w:tc>
          <w:tcPr>
            <w:tcW w:w="3595" w:type="dxa"/>
            <w:hideMark/>
          </w:tcPr>
          <w:p w14:paraId="5BCFCBB6" w14:textId="77777777" w:rsidR="005A66C5" w:rsidRPr="00631DFC" w:rsidRDefault="005A66C5" w:rsidP="00223044">
            <w:pPr>
              <w:pStyle w:val="NoSpacing"/>
              <w:rPr>
                <w:rFonts w:asciiTheme="majorHAnsi" w:hAnsiTheme="majorHAnsi"/>
                <w:szCs w:val="24"/>
              </w:rPr>
            </w:pPr>
            <w:r>
              <w:rPr>
                <w:rFonts w:asciiTheme="majorHAnsi" w:hAnsiTheme="majorHAnsi"/>
                <w:bCs/>
                <w:szCs w:val="24"/>
              </w:rPr>
              <w:t xml:space="preserve">Health Campaign Part 1 Assignments </w:t>
            </w:r>
          </w:p>
        </w:tc>
        <w:tc>
          <w:tcPr>
            <w:tcW w:w="4595" w:type="dxa"/>
            <w:hideMark/>
          </w:tcPr>
          <w:p w14:paraId="4DC6EB52" w14:textId="6E86B1D3" w:rsidR="005A66C5" w:rsidRPr="00631DFC" w:rsidRDefault="001D2ED4" w:rsidP="001D2ED4">
            <w:pPr>
              <w:pStyle w:val="NoSpacing"/>
              <w:rPr>
                <w:rFonts w:asciiTheme="majorHAnsi" w:hAnsiTheme="majorHAnsi"/>
                <w:szCs w:val="24"/>
              </w:rPr>
            </w:pPr>
            <w:r>
              <w:rPr>
                <w:rFonts w:asciiTheme="majorHAnsi" w:hAnsiTheme="majorHAnsi"/>
                <w:szCs w:val="24"/>
              </w:rPr>
              <w:t>3 @ 50 points each for 150 points</w:t>
            </w:r>
          </w:p>
        </w:tc>
        <w:tc>
          <w:tcPr>
            <w:tcW w:w="1440" w:type="dxa"/>
          </w:tcPr>
          <w:p w14:paraId="633E7956" w14:textId="77777777" w:rsidR="005A66C5" w:rsidRPr="00631DFC" w:rsidRDefault="005A66C5" w:rsidP="00223044">
            <w:pPr>
              <w:pStyle w:val="NoSpacing"/>
              <w:rPr>
                <w:rFonts w:asciiTheme="majorHAnsi" w:hAnsiTheme="majorHAnsi"/>
                <w:szCs w:val="24"/>
              </w:rPr>
            </w:pPr>
            <w:r>
              <w:rPr>
                <w:rFonts w:asciiTheme="majorHAnsi" w:hAnsiTheme="majorHAnsi"/>
                <w:szCs w:val="24"/>
              </w:rPr>
              <w:t>15</w:t>
            </w:r>
            <w:r w:rsidRPr="00631DFC">
              <w:rPr>
                <w:rFonts w:asciiTheme="majorHAnsi" w:hAnsiTheme="majorHAnsi"/>
                <w:szCs w:val="24"/>
              </w:rPr>
              <w:t>%</w:t>
            </w:r>
          </w:p>
        </w:tc>
      </w:tr>
      <w:tr w:rsidR="005A66C5" w:rsidRPr="00DB69B6" w14:paraId="2D55218D" w14:textId="77777777" w:rsidTr="001D2ED4">
        <w:trPr>
          <w:jc w:val="center"/>
        </w:trPr>
        <w:tc>
          <w:tcPr>
            <w:tcW w:w="3595" w:type="dxa"/>
          </w:tcPr>
          <w:p w14:paraId="195DAFD8" w14:textId="77777777" w:rsidR="005A66C5" w:rsidRDefault="005A66C5" w:rsidP="00223044">
            <w:pPr>
              <w:pStyle w:val="NoSpacing"/>
              <w:rPr>
                <w:rFonts w:asciiTheme="majorHAnsi" w:hAnsiTheme="majorHAnsi"/>
                <w:bCs/>
                <w:szCs w:val="24"/>
              </w:rPr>
            </w:pPr>
            <w:r>
              <w:rPr>
                <w:rFonts w:asciiTheme="majorHAnsi" w:hAnsiTheme="majorHAnsi"/>
                <w:bCs/>
                <w:szCs w:val="24"/>
              </w:rPr>
              <w:t xml:space="preserve">Health Campaign Part 2 Final Project </w:t>
            </w:r>
          </w:p>
        </w:tc>
        <w:tc>
          <w:tcPr>
            <w:tcW w:w="4595" w:type="dxa"/>
          </w:tcPr>
          <w:p w14:paraId="3A2FB7AD" w14:textId="61BA4190" w:rsidR="005A66C5" w:rsidRDefault="001D2ED4" w:rsidP="001D2ED4">
            <w:pPr>
              <w:pStyle w:val="NoSpacing"/>
              <w:rPr>
                <w:rFonts w:asciiTheme="majorHAnsi" w:hAnsiTheme="majorHAnsi"/>
                <w:szCs w:val="24"/>
              </w:rPr>
            </w:pPr>
            <w:r>
              <w:rPr>
                <w:rFonts w:asciiTheme="majorHAnsi" w:hAnsiTheme="majorHAnsi"/>
                <w:szCs w:val="24"/>
              </w:rPr>
              <w:t xml:space="preserve">200 points </w:t>
            </w:r>
          </w:p>
        </w:tc>
        <w:tc>
          <w:tcPr>
            <w:tcW w:w="1440" w:type="dxa"/>
          </w:tcPr>
          <w:p w14:paraId="53A64941" w14:textId="77777777" w:rsidR="005A66C5" w:rsidRDefault="005A66C5" w:rsidP="00223044">
            <w:pPr>
              <w:pStyle w:val="NoSpacing"/>
              <w:rPr>
                <w:rFonts w:asciiTheme="majorHAnsi" w:hAnsiTheme="majorHAnsi"/>
                <w:szCs w:val="24"/>
              </w:rPr>
            </w:pPr>
            <w:r>
              <w:rPr>
                <w:rFonts w:asciiTheme="majorHAnsi" w:hAnsiTheme="majorHAnsi"/>
                <w:szCs w:val="24"/>
              </w:rPr>
              <w:t>20%</w:t>
            </w:r>
          </w:p>
        </w:tc>
      </w:tr>
      <w:tr w:rsidR="005A66C5" w:rsidRPr="00DB69B6" w14:paraId="4C7C6A7E" w14:textId="77777777" w:rsidTr="001D2ED4">
        <w:trPr>
          <w:jc w:val="center"/>
        </w:trPr>
        <w:tc>
          <w:tcPr>
            <w:tcW w:w="3595" w:type="dxa"/>
          </w:tcPr>
          <w:p w14:paraId="35F4D705" w14:textId="77777777" w:rsidR="005A66C5" w:rsidRPr="00A459C3" w:rsidRDefault="005A66C5" w:rsidP="00223044">
            <w:pPr>
              <w:pStyle w:val="NoSpacing"/>
              <w:rPr>
                <w:rFonts w:asciiTheme="majorHAnsi" w:hAnsiTheme="majorHAnsi"/>
                <w:b/>
                <w:szCs w:val="24"/>
              </w:rPr>
            </w:pPr>
            <w:r w:rsidRPr="00A459C3">
              <w:rPr>
                <w:rFonts w:asciiTheme="majorHAnsi" w:hAnsiTheme="majorHAnsi"/>
                <w:b/>
                <w:szCs w:val="24"/>
              </w:rPr>
              <w:t xml:space="preserve"> Total Points Possible</w:t>
            </w:r>
          </w:p>
        </w:tc>
        <w:tc>
          <w:tcPr>
            <w:tcW w:w="4595" w:type="dxa"/>
          </w:tcPr>
          <w:p w14:paraId="0CE9A885" w14:textId="304581C1" w:rsidR="005A66C5" w:rsidRPr="00A459C3" w:rsidRDefault="001D2ED4" w:rsidP="001D2ED4">
            <w:pPr>
              <w:pStyle w:val="NoSpacing"/>
              <w:rPr>
                <w:rFonts w:asciiTheme="majorHAnsi" w:hAnsiTheme="majorHAnsi"/>
                <w:b/>
                <w:bCs/>
                <w:szCs w:val="24"/>
              </w:rPr>
            </w:pPr>
            <w:r>
              <w:rPr>
                <w:rFonts w:asciiTheme="majorHAnsi" w:hAnsiTheme="majorHAnsi"/>
                <w:b/>
                <w:bCs/>
                <w:szCs w:val="24"/>
              </w:rPr>
              <w:t xml:space="preserve">1000 points </w:t>
            </w:r>
            <w:r w:rsidR="005A66C5" w:rsidRPr="00A459C3">
              <w:rPr>
                <w:rFonts w:asciiTheme="majorHAnsi" w:hAnsiTheme="majorHAnsi"/>
                <w:b/>
                <w:bCs/>
                <w:szCs w:val="24"/>
              </w:rPr>
              <w:t xml:space="preserve"> </w:t>
            </w:r>
          </w:p>
        </w:tc>
        <w:tc>
          <w:tcPr>
            <w:tcW w:w="1440" w:type="dxa"/>
          </w:tcPr>
          <w:p w14:paraId="7AF2B7A7" w14:textId="77777777" w:rsidR="005A66C5" w:rsidRPr="00A459C3" w:rsidRDefault="005A66C5" w:rsidP="00223044">
            <w:pPr>
              <w:pStyle w:val="NoSpacing"/>
              <w:rPr>
                <w:rFonts w:asciiTheme="majorHAnsi" w:hAnsiTheme="majorHAnsi"/>
                <w:b/>
                <w:bCs/>
                <w:szCs w:val="24"/>
              </w:rPr>
            </w:pPr>
            <w:r w:rsidRPr="00A459C3">
              <w:rPr>
                <w:rFonts w:asciiTheme="majorHAnsi" w:hAnsiTheme="majorHAnsi"/>
                <w:b/>
                <w:bCs/>
                <w:szCs w:val="24"/>
              </w:rPr>
              <w:t>100%</w:t>
            </w:r>
          </w:p>
        </w:tc>
      </w:tr>
    </w:tbl>
    <w:p w14:paraId="5C0E421B" w14:textId="77777777" w:rsidR="005A66C5" w:rsidRDefault="005A66C5" w:rsidP="005A66C5">
      <w:pPr>
        <w:pStyle w:val="NoSpacing"/>
        <w:rPr>
          <w:rStyle w:val="Strong"/>
          <w:rFonts w:asciiTheme="majorHAnsi" w:hAnsiTheme="majorHAnsi"/>
          <w:szCs w:val="24"/>
        </w:rPr>
      </w:pPr>
    </w:p>
    <w:p w14:paraId="2A0AF9F3" w14:textId="77777777" w:rsidR="005A66C5" w:rsidRPr="00B468E0" w:rsidRDefault="005A66C5" w:rsidP="005A66C5">
      <w:pPr>
        <w:pStyle w:val="Heading1"/>
        <w:rPr>
          <w:rStyle w:val="Strong"/>
          <w:b/>
          <w:szCs w:val="24"/>
        </w:rPr>
      </w:pPr>
      <w:r w:rsidRPr="00B468E0">
        <w:rPr>
          <w:rStyle w:val="Strong"/>
          <w:szCs w:val="24"/>
        </w:rPr>
        <w:t>GRADING</w:t>
      </w:r>
    </w:p>
    <w:p w14:paraId="0223A796" w14:textId="77777777" w:rsidR="005A66C5" w:rsidRDefault="005A66C5" w:rsidP="005A66C5">
      <w:pPr>
        <w:pStyle w:val="NoSpacing"/>
        <w:ind w:left="360"/>
        <w:rPr>
          <w:rStyle w:val="Strong"/>
          <w:rFonts w:asciiTheme="majorHAnsi" w:hAnsiTheme="majorHAnsi"/>
          <w:b w:val="0"/>
          <w:szCs w:val="24"/>
        </w:rPr>
      </w:pPr>
      <w:r w:rsidRPr="004D6B7C">
        <w:rPr>
          <w:rStyle w:val="Strong"/>
          <w:rFonts w:asciiTheme="majorHAnsi" w:hAnsiTheme="majorHAnsi"/>
          <w:b w:val="0"/>
          <w:szCs w:val="24"/>
        </w:rPr>
        <w:t>All of the components of a student’s grade will have a point value system, b</w:t>
      </w:r>
      <w:r>
        <w:rPr>
          <w:rStyle w:val="Strong"/>
          <w:rFonts w:asciiTheme="majorHAnsi" w:hAnsiTheme="majorHAnsi"/>
          <w:b w:val="0"/>
          <w:szCs w:val="24"/>
        </w:rPr>
        <w:t xml:space="preserve">ased on A being equivalent to a </w:t>
      </w:r>
      <w:r w:rsidRPr="004D6B7C">
        <w:rPr>
          <w:rStyle w:val="Strong"/>
          <w:rFonts w:asciiTheme="majorHAnsi" w:hAnsiTheme="majorHAnsi"/>
          <w:b w:val="0"/>
          <w:szCs w:val="24"/>
        </w:rPr>
        <w:t>4.0. Points will be given based on a student’s performance, such as the number of correct answers for each quiz, writing skills, research skills, and ability to illustrate comprehension of all course topics.</w:t>
      </w:r>
    </w:p>
    <w:p w14:paraId="2CE0E3D6" w14:textId="77777777" w:rsidR="005A66C5" w:rsidRDefault="005A66C5" w:rsidP="005A66C5">
      <w:pPr>
        <w:pStyle w:val="NoSpacing"/>
        <w:ind w:left="360"/>
        <w:rPr>
          <w:rStyle w:val="Strong"/>
          <w:rFonts w:asciiTheme="majorHAnsi" w:hAnsiTheme="majorHAnsi"/>
          <w:b w:val="0"/>
          <w:szCs w:val="24"/>
        </w:rPr>
      </w:pPr>
    </w:p>
    <w:p w14:paraId="4A914104" w14:textId="77777777" w:rsidR="005A66C5" w:rsidRDefault="005A66C5" w:rsidP="005A66C5">
      <w:pPr>
        <w:pStyle w:val="NoSpacing"/>
        <w:ind w:left="360"/>
        <w:jc w:val="center"/>
        <w:rPr>
          <w:rStyle w:val="Strong"/>
          <w:rFonts w:asciiTheme="majorHAnsi" w:hAnsiTheme="majorHAnsi"/>
          <w:szCs w:val="24"/>
        </w:rPr>
      </w:pPr>
      <w:r w:rsidRPr="00062A96">
        <w:rPr>
          <w:rStyle w:val="Strong"/>
          <w:rFonts w:asciiTheme="majorHAnsi" w:hAnsiTheme="majorHAnsi"/>
          <w:szCs w:val="24"/>
        </w:rPr>
        <w:t>Total Points Possible for Semester/Grading Scale = 1,000</w:t>
      </w:r>
    </w:p>
    <w:p w14:paraId="417810BE" w14:textId="77777777" w:rsidR="005A66C5" w:rsidRPr="00062A96" w:rsidRDefault="005A66C5" w:rsidP="005A66C5">
      <w:pPr>
        <w:pStyle w:val="NoSpacing"/>
        <w:ind w:left="36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5A66C5" w14:paraId="15BC321C" w14:textId="77777777" w:rsidTr="00223044">
        <w:trPr>
          <w:jc w:val="center"/>
        </w:trPr>
        <w:tc>
          <w:tcPr>
            <w:tcW w:w="2245" w:type="dxa"/>
          </w:tcPr>
          <w:p w14:paraId="36271E25" w14:textId="77777777" w:rsidR="005A66C5" w:rsidRDefault="005A66C5" w:rsidP="00223044">
            <w:pPr>
              <w:pStyle w:val="NoSpacing"/>
              <w:jc w:val="center"/>
              <w:rPr>
                <w:rStyle w:val="Strong"/>
                <w:rFonts w:asciiTheme="majorHAnsi" w:hAnsiTheme="majorHAnsi"/>
                <w:b w:val="0"/>
                <w:szCs w:val="24"/>
              </w:rPr>
            </w:pPr>
            <w:r>
              <w:rPr>
                <w:rStyle w:val="Strong"/>
                <w:rFonts w:asciiTheme="majorHAnsi" w:hAnsiTheme="majorHAnsi"/>
                <w:b w:val="0"/>
                <w:szCs w:val="24"/>
              </w:rPr>
              <w:t>1000 – 900 = A</w:t>
            </w:r>
          </w:p>
        </w:tc>
      </w:tr>
      <w:tr w:rsidR="005A66C5" w14:paraId="408CD524" w14:textId="77777777" w:rsidTr="00223044">
        <w:trPr>
          <w:jc w:val="center"/>
        </w:trPr>
        <w:tc>
          <w:tcPr>
            <w:tcW w:w="2245" w:type="dxa"/>
          </w:tcPr>
          <w:p w14:paraId="6FDB0647" w14:textId="77777777" w:rsidR="005A66C5" w:rsidRDefault="005A66C5" w:rsidP="00223044">
            <w:pPr>
              <w:pStyle w:val="NoSpacing"/>
              <w:jc w:val="center"/>
              <w:rPr>
                <w:rStyle w:val="Strong"/>
                <w:rFonts w:asciiTheme="majorHAnsi" w:hAnsiTheme="majorHAnsi"/>
                <w:b w:val="0"/>
                <w:szCs w:val="24"/>
              </w:rPr>
            </w:pPr>
            <w:r>
              <w:rPr>
                <w:rStyle w:val="Strong"/>
                <w:rFonts w:asciiTheme="majorHAnsi" w:hAnsiTheme="majorHAnsi"/>
                <w:b w:val="0"/>
                <w:szCs w:val="24"/>
              </w:rPr>
              <w:t>899 – 800 = B</w:t>
            </w:r>
          </w:p>
        </w:tc>
      </w:tr>
      <w:tr w:rsidR="005A66C5" w14:paraId="3B3FF05E" w14:textId="77777777" w:rsidTr="00223044">
        <w:trPr>
          <w:jc w:val="center"/>
        </w:trPr>
        <w:tc>
          <w:tcPr>
            <w:tcW w:w="2245" w:type="dxa"/>
          </w:tcPr>
          <w:p w14:paraId="75D9AFF3" w14:textId="77777777" w:rsidR="005A66C5" w:rsidRDefault="005A66C5" w:rsidP="00223044">
            <w:pPr>
              <w:pStyle w:val="NoSpacing"/>
              <w:jc w:val="center"/>
              <w:rPr>
                <w:rStyle w:val="Strong"/>
                <w:rFonts w:asciiTheme="majorHAnsi" w:hAnsiTheme="majorHAnsi"/>
                <w:b w:val="0"/>
                <w:szCs w:val="24"/>
              </w:rPr>
            </w:pPr>
            <w:r>
              <w:rPr>
                <w:rStyle w:val="Strong"/>
                <w:rFonts w:asciiTheme="majorHAnsi" w:hAnsiTheme="majorHAnsi"/>
                <w:b w:val="0"/>
                <w:szCs w:val="24"/>
              </w:rPr>
              <w:t>799 – 700 = C</w:t>
            </w:r>
          </w:p>
        </w:tc>
      </w:tr>
      <w:tr w:rsidR="005A66C5" w14:paraId="3CD8FE95" w14:textId="77777777" w:rsidTr="00223044">
        <w:trPr>
          <w:jc w:val="center"/>
        </w:trPr>
        <w:tc>
          <w:tcPr>
            <w:tcW w:w="2245" w:type="dxa"/>
          </w:tcPr>
          <w:p w14:paraId="1EF51FFD" w14:textId="77777777" w:rsidR="005A66C5" w:rsidRDefault="005A66C5" w:rsidP="00223044">
            <w:pPr>
              <w:pStyle w:val="NoSpacing"/>
              <w:jc w:val="center"/>
              <w:rPr>
                <w:rStyle w:val="Strong"/>
                <w:rFonts w:asciiTheme="majorHAnsi" w:hAnsiTheme="majorHAnsi"/>
                <w:b w:val="0"/>
                <w:szCs w:val="24"/>
              </w:rPr>
            </w:pPr>
            <w:r>
              <w:rPr>
                <w:rStyle w:val="Strong"/>
                <w:rFonts w:asciiTheme="majorHAnsi" w:hAnsiTheme="majorHAnsi"/>
                <w:b w:val="0"/>
                <w:szCs w:val="24"/>
              </w:rPr>
              <w:t>699 – 600 = D</w:t>
            </w:r>
          </w:p>
        </w:tc>
      </w:tr>
      <w:tr w:rsidR="005A66C5" w14:paraId="2B7B838B" w14:textId="77777777" w:rsidTr="00223044">
        <w:trPr>
          <w:jc w:val="center"/>
        </w:trPr>
        <w:tc>
          <w:tcPr>
            <w:tcW w:w="2245" w:type="dxa"/>
          </w:tcPr>
          <w:p w14:paraId="6BAB7384" w14:textId="77777777" w:rsidR="005A66C5" w:rsidRDefault="005A66C5" w:rsidP="00223044">
            <w:pPr>
              <w:pStyle w:val="NoSpacing"/>
              <w:jc w:val="center"/>
              <w:rPr>
                <w:rStyle w:val="Strong"/>
                <w:rFonts w:asciiTheme="majorHAnsi" w:hAnsiTheme="majorHAnsi"/>
                <w:b w:val="0"/>
                <w:szCs w:val="24"/>
              </w:rPr>
            </w:pPr>
            <w:r>
              <w:rPr>
                <w:rStyle w:val="Strong"/>
                <w:rFonts w:asciiTheme="majorHAnsi" w:hAnsiTheme="majorHAnsi"/>
                <w:b w:val="0"/>
                <w:szCs w:val="24"/>
              </w:rPr>
              <w:t>599 – 500 = F</w:t>
            </w:r>
          </w:p>
        </w:tc>
      </w:tr>
    </w:tbl>
    <w:p w14:paraId="3C723740" w14:textId="77777777" w:rsidR="005A66C5" w:rsidRDefault="005A66C5" w:rsidP="005A66C5">
      <w:pPr>
        <w:pStyle w:val="NoSpacing"/>
        <w:rPr>
          <w:rStyle w:val="Strong"/>
          <w:rFonts w:asciiTheme="majorHAnsi" w:hAnsiTheme="majorHAnsi"/>
          <w:szCs w:val="24"/>
        </w:rPr>
      </w:pPr>
    </w:p>
    <w:p w14:paraId="04BE5E3B" w14:textId="77777777" w:rsidR="005A66C5" w:rsidRDefault="005A66C5" w:rsidP="005A66C5">
      <w:pPr>
        <w:pStyle w:val="NoSpacing"/>
        <w:rPr>
          <w:rFonts w:asciiTheme="majorHAnsi" w:hAnsiTheme="majorHAnsi"/>
          <w:bCs/>
          <w:szCs w:val="24"/>
        </w:rPr>
      </w:pPr>
    </w:p>
    <w:p w14:paraId="1631B7F5" w14:textId="77777777" w:rsidR="005A66C5" w:rsidRPr="00B00AA0" w:rsidRDefault="005A66C5" w:rsidP="005A66C5">
      <w:pPr>
        <w:pStyle w:val="Heading3"/>
      </w:pPr>
      <w:r>
        <w:t xml:space="preserve">      </w:t>
      </w:r>
      <w:r w:rsidRPr="001D0150">
        <w:t xml:space="preserve">Weekly </w:t>
      </w:r>
      <w:r>
        <w:t>Quizzes</w:t>
      </w:r>
      <w:r w:rsidRPr="001D0150">
        <w:t>:</w:t>
      </w:r>
      <w:r>
        <w:t xml:space="preserve"> </w:t>
      </w:r>
    </w:p>
    <w:p w14:paraId="0C6AE02A" w14:textId="77777777" w:rsidR="005A66C5" w:rsidRPr="001D0150" w:rsidRDefault="005A66C5" w:rsidP="005A66C5">
      <w:pPr>
        <w:pStyle w:val="NoSpacing"/>
        <w:ind w:left="360"/>
        <w:rPr>
          <w:rFonts w:asciiTheme="majorHAnsi" w:hAnsiTheme="majorHAnsi"/>
          <w:bCs/>
          <w:szCs w:val="24"/>
        </w:rPr>
      </w:pPr>
      <w:r>
        <w:rPr>
          <w:rFonts w:asciiTheme="majorHAnsi" w:hAnsiTheme="majorHAnsi"/>
          <w:bCs/>
          <w:szCs w:val="24"/>
        </w:rPr>
        <w:t xml:space="preserve">Students are required to complete 15 weekly quizzes in Canvas. Some of the quizzes are straightforward from the material in the text and the lecture material. In some cases, the quizzes expand on the information learned and ask you to apply it to situational scenarios in management and leadership settings. </w:t>
      </w:r>
      <w:r w:rsidRPr="001D0150">
        <w:rPr>
          <w:rFonts w:asciiTheme="majorHAnsi" w:hAnsiTheme="majorHAnsi"/>
          <w:bCs/>
          <w:szCs w:val="24"/>
        </w:rPr>
        <w:t xml:space="preserve">If a student does </w:t>
      </w:r>
      <w:r>
        <w:rPr>
          <w:rFonts w:asciiTheme="majorHAnsi" w:hAnsiTheme="majorHAnsi"/>
          <w:bCs/>
          <w:szCs w:val="24"/>
        </w:rPr>
        <w:t>not</w:t>
      </w:r>
      <w:r w:rsidRPr="001D0150">
        <w:rPr>
          <w:rFonts w:asciiTheme="majorHAnsi" w:hAnsiTheme="majorHAnsi"/>
          <w:bCs/>
          <w:szCs w:val="24"/>
        </w:rPr>
        <w:t xml:space="preserve"> complete the reflection for the week, they will not receive any points. The reflections cannot be made </w:t>
      </w:r>
      <w:r>
        <w:rPr>
          <w:rFonts w:asciiTheme="majorHAnsi" w:hAnsiTheme="majorHAnsi"/>
          <w:bCs/>
          <w:szCs w:val="24"/>
        </w:rPr>
        <w:t>up</w:t>
      </w:r>
      <w:r w:rsidRPr="001D0150">
        <w:rPr>
          <w:rFonts w:asciiTheme="majorHAnsi" w:hAnsiTheme="majorHAnsi"/>
          <w:bCs/>
          <w:szCs w:val="24"/>
        </w:rPr>
        <w:t xml:space="preserve"> unless a student contacts </w:t>
      </w:r>
      <w:r>
        <w:rPr>
          <w:rFonts w:asciiTheme="majorHAnsi" w:hAnsiTheme="majorHAnsi"/>
          <w:bCs/>
          <w:szCs w:val="24"/>
        </w:rPr>
        <w:t>me</w:t>
      </w:r>
      <w:r w:rsidRPr="001D0150">
        <w:rPr>
          <w:rFonts w:asciiTheme="majorHAnsi" w:hAnsiTheme="majorHAnsi"/>
          <w:bCs/>
          <w:szCs w:val="24"/>
        </w:rPr>
        <w:t xml:space="preserve"> </w:t>
      </w:r>
      <w:r w:rsidRPr="000F469C">
        <w:rPr>
          <w:rFonts w:asciiTheme="majorHAnsi" w:hAnsiTheme="majorHAnsi"/>
          <w:b/>
          <w:szCs w:val="24"/>
          <w:u w:val="single"/>
        </w:rPr>
        <w:t>before</w:t>
      </w:r>
      <w:r w:rsidRPr="001D0150">
        <w:rPr>
          <w:rFonts w:asciiTheme="majorHAnsi" w:hAnsiTheme="majorHAnsi"/>
          <w:bCs/>
          <w:szCs w:val="24"/>
        </w:rPr>
        <w:t xml:space="preserve"> the due date or has a valid reason for not completing the week’s </w:t>
      </w:r>
      <w:r>
        <w:rPr>
          <w:rFonts w:asciiTheme="majorHAnsi" w:hAnsiTheme="majorHAnsi"/>
          <w:bCs/>
          <w:szCs w:val="24"/>
        </w:rPr>
        <w:t>requirement</w:t>
      </w:r>
      <w:r w:rsidRPr="001D0150">
        <w:rPr>
          <w:rFonts w:asciiTheme="majorHAnsi" w:hAnsiTheme="majorHAnsi"/>
          <w:bCs/>
          <w:szCs w:val="24"/>
        </w:rPr>
        <w:t xml:space="preserve"> (illness, death in the family, etc.).</w:t>
      </w:r>
    </w:p>
    <w:p w14:paraId="7B265A89" w14:textId="77777777" w:rsidR="005A66C5" w:rsidRPr="001D0150" w:rsidRDefault="005A66C5" w:rsidP="005A66C5">
      <w:pPr>
        <w:pStyle w:val="NoSpacing"/>
        <w:rPr>
          <w:rFonts w:asciiTheme="majorHAnsi" w:hAnsiTheme="majorHAnsi"/>
          <w:bCs/>
          <w:szCs w:val="24"/>
        </w:rPr>
      </w:pPr>
    </w:p>
    <w:p w14:paraId="096C2B37" w14:textId="77777777" w:rsidR="005A66C5" w:rsidRPr="00AA76BD" w:rsidRDefault="005A66C5" w:rsidP="005A66C5">
      <w:pPr>
        <w:autoSpaceDE w:val="0"/>
        <w:autoSpaceDN w:val="0"/>
        <w:adjustRightInd w:val="0"/>
        <w:rPr>
          <w:rFonts w:asciiTheme="majorHAnsi" w:hAnsiTheme="majorHAnsi" w:cstheme="majorHAnsi"/>
          <w:b/>
        </w:rPr>
      </w:pPr>
    </w:p>
    <w:p w14:paraId="15C2909C" w14:textId="77777777" w:rsidR="005A66C5" w:rsidRDefault="005A66C5" w:rsidP="005A66C5">
      <w:pPr>
        <w:pStyle w:val="Heading2"/>
      </w:pPr>
      <w:r>
        <w:t xml:space="preserve">      Late Work Policy:</w:t>
      </w:r>
    </w:p>
    <w:p w14:paraId="56DD164A" w14:textId="2F71F390" w:rsidR="005A66C5" w:rsidRPr="005A66C5" w:rsidRDefault="005A66C5" w:rsidP="005A66C5">
      <w:pPr>
        <w:rPr>
          <w:rStyle w:val="Strong"/>
          <w:rFonts w:asciiTheme="majorHAnsi" w:hAnsiTheme="majorHAnsi" w:cstheme="majorHAnsi"/>
          <w:b w:val="0"/>
          <w:bCs w:val="0"/>
        </w:rPr>
      </w:pPr>
      <w:r w:rsidRPr="002F1E64">
        <w:rPr>
          <w:rFonts w:asciiTheme="majorHAnsi" w:hAnsiTheme="majorHAnsi" w:cstheme="majorHAnsi"/>
          <w:color w:val="FF0000"/>
        </w:rPr>
        <w:t>I do NOT accept late work</w:t>
      </w:r>
      <w:r w:rsidRPr="002F1E64">
        <w:rPr>
          <w:rFonts w:asciiTheme="majorHAnsi" w:hAnsiTheme="majorHAnsi" w:cstheme="majorHAnsi"/>
        </w:rPr>
        <w:t xml:space="preserve">. If any submissions are turned late due to illness, injury, death, etc., you need to contact me </w:t>
      </w:r>
      <w:r w:rsidRPr="002F1E64">
        <w:rPr>
          <w:rFonts w:asciiTheme="majorHAnsi" w:hAnsiTheme="majorHAnsi" w:cstheme="majorHAnsi"/>
          <w:b/>
          <w:bCs/>
          <w:color w:val="FF0000"/>
          <w:u w:val="single"/>
        </w:rPr>
        <w:t>BEFORE</w:t>
      </w:r>
      <w:r w:rsidRPr="002F1E64">
        <w:rPr>
          <w:rFonts w:asciiTheme="majorHAnsi" w:hAnsiTheme="majorHAnsi" w:cstheme="majorHAnsi"/>
          <w:color w:val="FF0000"/>
        </w:rPr>
        <w:t xml:space="preserve"> </w:t>
      </w:r>
      <w:r w:rsidRPr="002F1E64">
        <w:rPr>
          <w:rFonts w:asciiTheme="majorHAnsi" w:hAnsiTheme="majorHAnsi" w:cstheme="majorHAnsi"/>
        </w:rPr>
        <w:t xml:space="preserve">the deadline. </w:t>
      </w:r>
    </w:p>
    <w:p w14:paraId="7AACFFF4" w14:textId="77777777" w:rsidR="005A66C5" w:rsidRPr="004A7D3D" w:rsidRDefault="005A66C5" w:rsidP="005A66C5">
      <w:pPr>
        <w:pStyle w:val="Heading1"/>
        <w:rPr>
          <w:rStyle w:val="Strong"/>
          <w:rFonts w:cstheme="majorHAnsi"/>
          <w:b/>
          <w:szCs w:val="24"/>
        </w:rPr>
      </w:pPr>
      <w:r>
        <w:rPr>
          <w:rStyle w:val="Strong"/>
          <w:rFonts w:cstheme="majorHAnsi"/>
          <w:szCs w:val="24"/>
        </w:rPr>
        <w:t xml:space="preserve">     </w:t>
      </w:r>
      <w:r w:rsidRPr="004A7D3D">
        <w:rPr>
          <w:rStyle w:val="Strong"/>
          <w:rFonts w:cstheme="majorHAnsi"/>
          <w:szCs w:val="24"/>
        </w:rPr>
        <w:t>COURSE EXPECTATIONS</w:t>
      </w:r>
    </w:p>
    <w:p w14:paraId="59E42322" w14:textId="77777777" w:rsidR="005A66C5" w:rsidRDefault="005A66C5" w:rsidP="005A66C5">
      <w:pPr>
        <w:pStyle w:val="NoSpacing"/>
        <w:rPr>
          <w:rFonts w:asciiTheme="majorHAnsi" w:hAnsiTheme="majorHAnsi"/>
        </w:rPr>
      </w:pPr>
      <w:r>
        <w:rPr>
          <w:rFonts w:asciiTheme="majorHAnsi" w:hAnsiTheme="majorHAnsi"/>
        </w:rPr>
        <w:t xml:space="preserve"> </w:t>
      </w:r>
      <w:r w:rsidRPr="00735D4B">
        <w:rPr>
          <w:rFonts w:asciiTheme="majorHAnsi" w:hAnsiTheme="majorHAnsi"/>
        </w:rPr>
        <w:t>As the instructor in this course, I am responsible for</w:t>
      </w:r>
      <w:r>
        <w:rPr>
          <w:rFonts w:asciiTheme="majorHAnsi" w:hAnsiTheme="majorHAnsi"/>
        </w:rPr>
        <w:t>:</w:t>
      </w:r>
    </w:p>
    <w:p w14:paraId="2024B3FC" w14:textId="77777777" w:rsidR="005A66C5" w:rsidRPr="00735D4B" w:rsidRDefault="005A66C5" w:rsidP="005A66C5">
      <w:pPr>
        <w:pStyle w:val="NoSpacing"/>
        <w:numPr>
          <w:ilvl w:val="0"/>
          <w:numId w:val="10"/>
        </w:numPr>
        <w:rPr>
          <w:rFonts w:asciiTheme="majorHAnsi" w:hAnsiTheme="majorHAnsi"/>
        </w:rPr>
      </w:pPr>
      <w:r>
        <w:rPr>
          <w:rFonts w:asciiTheme="majorHAnsi" w:hAnsiTheme="majorHAnsi"/>
        </w:rPr>
        <w:t>P</w:t>
      </w:r>
      <w:r w:rsidRPr="00735D4B">
        <w:rPr>
          <w:rFonts w:asciiTheme="majorHAnsi" w:hAnsiTheme="majorHAnsi"/>
        </w:rPr>
        <w:t xml:space="preserve">roviding course materials that will assist and enhance your achievement </w:t>
      </w:r>
      <w:r>
        <w:rPr>
          <w:rFonts w:asciiTheme="majorHAnsi" w:hAnsiTheme="majorHAnsi"/>
        </w:rPr>
        <w:t xml:space="preserve">of the stated course goals </w:t>
      </w:r>
    </w:p>
    <w:p w14:paraId="3B197BDA" w14:textId="77777777" w:rsidR="005A66C5" w:rsidRDefault="005A66C5" w:rsidP="005A66C5">
      <w:pPr>
        <w:pStyle w:val="NoSpacing"/>
        <w:numPr>
          <w:ilvl w:val="0"/>
          <w:numId w:val="10"/>
        </w:numPr>
        <w:rPr>
          <w:rFonts w:asciiTheme="majorHAnsi" w:hAnsiTheme="majorHAnsi"/>
        </w:rPr>
      </w:pPr>
      <w:r>
        <w:rPr>
          <w:rFonts w:asciiTheme="majorHAnsi" w:hAnsiTheme="majorHAnsi"/>
        </w:rPr>
        <w:t>P</w:t>
      </w:r>
      <w:r w:rsidRPr="00735D4B">
        <w:rPr>
          <w:rFonts w:asciiTheme="majorHAnsi" w:hAnsiTheme="majorHAnsi"/>
        </w:rPr>
        <w:t>roviding timely and helpful feedba</w:t>
      </w:r>
      <w:r>
        <w:rPr>
          <w:rFonts w:asciiTheme="majorHAnsi" w:hAnsiTheme="majorHAnsi"/>
        </w:rPr>
        <w:t>ck within the stated guidelines</w:t>
      </w:r>
    </w:p>
    <w:p w14:paraId="5BB1219A" w14:textId="77777777" w:rsidR="005A66C5" w:rsidRPr="00F319C2" w:rsidRDefault="005A66C5" w:rsidP="005A66C5">
      <w:pPr>
        <w:pStyle w:val="NoSpacing"/>
        <w:numPr>
          <w:ilvl w:val="0"/>
          <w:numId w:val="10"/>
        </w:numPr>
        <w:rPr>
          <w:rFonts w:asciiTheme="majorHAnsi" w:hAnsiTheme="majorHAnsi"/>
        </w:rPr>
      </w:pPr>
      <w:r>
        <w:rPr>
          <w:rFonts w:asciiTheme="majorHAnsi" w:hAnsiTheme="majorHAnsi"/>
        </w:rPr>
        <w:t>A</w:t>
      </w:r>
      <w:r w:rsidRPr="00735D4B">
        <w:rPr>
          <w:rFonts w:asciiTheme="majorHAnsi" w:hAnsiTheme="majorHAnsi"/>
        </w:rPr>
        <w:t>ssisting in maintaining a positive le</w:t>
      </w:r>
      <w:r>
        <w:rPr>
          <w:rFonts w:asciiTheme="majorHAnsi" w:hAnsiTheme="majorHAnsi"/>
        </w:rPr>
        <w:t>arning environment for everyone</w:t>
      </w:r>
    </w:p>
    <w:p w14:paraId="3562EEC2" w14:textId="77777777" w:rsidR="005A66C5" w:rsidRPr="00735D4B" w:rsidRDefault="005A66C5" w:rsidP="005A66C5">
      <w:pPr>
        <w:pStyle w:val="NoSpacing"/>
        <w:rPr>
          <w:rFonts w:asciiTheme="majorHAnsi" w:hAnsiTheme="majorHAnsi"/>
        </w:rPr>
      </w:pPr>
      <w:r>
        <w:rPr>
          <w:rFonts w:asciiTheme="majorHAnsi" w:hAnsiTheme="majorHAnsi"/>
        </w:rPr>
        <w:t xml:space="preserve"> </w:t>
      </w:r>
      <w:r w:rsidRPr="00735D4B">
        <w:rPr>
          <w:rFonts w:asciiTheme="majorHAnsi" w:hAnsiTheme="majorHAnsi"/>
        </w:rPr>
        <w:t>As a student in this course, you are responsible for</w:t>
      </w:r>
      <w:r>
        <w:rPr>
          <w:rFonts w:asciiTheme="majorHAnsi" w:hAnsiTheme="majorHAnsi"/>
        </w:rPr>
        <w:t>:</w:t>
      </w:r>
    </w:p>
    <w:p w14:paraId="2F6E4BD7" w14:textId="77777777" w:rsidR="005A66C5" w:rsidRPr="00735D4B" w:rsidRDefault="005A66C5" w:rsidP="005A66C5">
      <w:pPr>
        <w:pStyle w:val="NoSpacing"/>
        <w:numPr>
          <w:ilvl w:val="0"/>
          <w:numId w:val="11"/>
        </w:numPr>
        <w:rPr>
          <w:rFonts w:asciiTheme="majorHAnsi" w:hAnsiTheme="majorHAnsi"/>
        </w:rPr>
      </w:pPr>
      <w:r>
        <w:rPr>
          <w:rFonts w:asciiTheme="majorHAnsi" w:hAnsiTheme="majorHAnsi"/>
        </w:rPr>
        <w:t>R</w:t>
      </w:r>
      <w:r w:rsidRPr="00735D4B">
        <w:rPr>
          <w:rFonts w:asciiTheme="majorHAnsi" w:hAnsiTheme="majorHAnsi"/>
        </w:rPr>
        <w:t>eading and completing all requirements o</w:t>
      </w:r>
      <w:r>
        <w:rPr>
          <w:rFonts w:asciiTheme="majorHAnsi" w:hAnsiTheme="majorHAnsi"/>
        </w:rPr>
        <w:t>f the course in a timely manner</w:t>
      </w:r>
    </w:p>
    <w:p w14:paraId="356035E5" w14:textId="77777777" w:rsidR="005A66C5" w:rsidRDefault="005A66C5" w:rsidP="005A66C5">
      <w:pPr>
        <w:pStyle w:val="NoSpacing"/>
        <w:numPr>
          <w:ilvl w:val="0"/>
          <w:numId w:val="11"/>
        </w:numPr>
        <w:rPr>
          <w:rFonts w:asciiTheme="majorHAnsi" w:hAnsiTheme="majorHAnsi"/>
        </w:rPr>
      </w:pPr>
      <w:r>
        <w:rPr>
          <w:rFonts w:asciiTheme="majorHAnsi" w:hAnsiTheme="majorHAnsi"/>
        </w:rPr>
        <w:t>W</w:t>
      </w:r>
      <w:r w:rsidRPr="00735D4B">
        <w:rPr>
          <w:rFonts w:asciiTheme="majorHAnsi" w:hAnsiTheme="majorHAnsi"/>
        </w:rPr>
        <w:t>orking to remain attentive and engaged in the course and int</w:t>
      </w:r>
      <w:r>
        <w:rPr>
          <w:rFonts w:asciiTheme="majorHAnsi" w:hAnsiTheme="majorHAnsi"/>
        </w:rPr>
        <w:t>eract with your fellow students</w:t>
      </w:r>
    </w:p>
    <w:p w14:paraId="47007446" w14:textId="77777777" w:rsidR="005A66C5" w:rsidRDefault="005A66C5" w:rsidP="005A66C5">
      <w:pPr>
        <w:pStyle w:val="NoSpacing"/>
        <w:numPr>
          <w:ilvl w:val="0"/>
          <w:numId w:val="11"/>
        </w:numPr>
        <w:rPr>
          <w:rFonts w:asciiTheme="majorHAnsi" w:hAnsiTheme="majorHAnsi"/>
        </w:rPr>
      </w:pPr>
      <w:r>
        <w:rPr>
          <w:rFonts w:asciiTheme="majorHAnsi" w:hAnsiTheme="majorHAnsi"/>
        </w:rPr>
        <w:t>A</w:t>
      </w:r>
      <w:r w:rsidRPr="00F57DD6">
        <w:rPr>
          <w:rFonts w:asciiTheme="majorHAnsi" w:hAnsiTheme="majorHAnsi"/>
        </w:rPr>
        <w:t>ssisting in maintaining a positive learning environment for everyone.</w:t>
      </w:r>
    </w:p>
    <w:p w14:paraId="77797259" w14:textId="77777777" w:rsidR="005A66C5" w:rsidRDefault="005A66C5" w:rsidP="005A66C5">
      <w:pPr>
        <w:pStyle w:val="NoSpacing"/>
        <w:ind w:left="1800"/>
        <w:rPr>
          <w:rFonts w:asciiTheme="majorHAnsi" w:hAnsiTheme="majorHAnsi"/>
        </w:rPr>
      </w:pPr>
    </w:p>
    <w:p w14:paraId="61ACA6F9" w14:textId="4EABC14F" w:rsidR="005A66C5" w:rsidRPr="005A66C5" w:rsidRDefault="005A66C5" w:rsidP="005A66C5">
      <w:pPr>
        <w:pStyle w:val="NoSpacing"/>
        <w:rPr>
          <w:rFonts w:asciiTheme="majorHAnsi" w:hAnsiTheme="majorHAnsi" w:cstheme="majorHAnsi"/>
        </w:rPr>
      </w:pPr>
      <w:r>
        <w:rPr>
          <w:rFonts w:asciiTheme="majorHAnsi" w:hAnsiTheme="majorHAnsi" w:cstheme="majorHAnsi"/>
        </w:rPr>
        <w:t xml:space="preserve"> </w:t>
      </w:r>
      <w:r w:rsidRPr="005000F6">
        <w:rPr>
          <w:rFonts w:asciiTheme="majorHAnsi" w:hAnsiTheme="majorHAnsi" w:cstheme="majorHAnsi"/>
        </w:rPr>
        <w:t xml:space="preserve">The instructor and students will share responsibility for each other’s learning. Much of the class time will focus on application and discussion of information in the assigned readings. </w:t>
      </w:r>
      <w:r w:rsidRPr="005000F6">
        <w:rPr>
          <w:rFonts w:asciiTheme="majorHAnsi" w:hAnsiTheme="majorHAnsi" w:cstheme="majorHAnsi"/>
          <w:b/>
        </w:rPr>
        <w:t>Therefore, students are expected to critically read and think about the assigned reading material, and be ready to raise questions and discuss issues relevant to the readings in class.</w:t>
      </w:r>
      <w:r w:rsidRPr="005000F6">
        <w:rPr>
          <w:rFonts w:asciiTheme="majorHAnsi" w:hAnsiTheme="majorHAnsi" w:cstheme="majorHAnsi"/>
        </w:rPr>
        <w:t xml:space="preserve"> Required reading should be completed before class on the assigned day (</w:t>
      </w:r>
      <w:r w:rsidRPr="005000F6">
        <w:rPr>
          <w:rFonts w:asciiTheme="majorHAnsi" w:hAnsiTheme="majorHAnsi" w:cstheme="majorHAnsi"/>
          <w:i/>
        </w:rPr>
        <w:t>please bring your text and/or pertinent readings to class with you)</w:t>
      </w:r>
    </w:p>
    <w:p w14:paraId="378E7620" w14:textId="77777777" w:rsidR="005A66C5" w:rsidRPr="00AA2445" w:rsidRDefault="005A66C5" w:rsidP="005A66C5">
      <w:pPr>
        <w:pStyle w:val="Heading1"/>
      </w:pPr>
      <w:r>
        <w:t xml:space="preserve">ATTENDANCE POLICY AND CLASS PARTICIPATION </w:t>
      </w:r>
    </w:p>
    <w:p w14:paraId="623B1DB7" w14:textId="2E23E2BF" w:rsidR="005A66C5" w:rsidRDefault="005A66C5" w:rsidP="005A66C5">
      <w:pPr>
        <w:autoSpaceDE w:val="0"/>
        <w:autoSpaceDN w:val="0"/>
        <w:adjustRightInd w:val="0"/>
        <w:rPr>
          <w:rFonts w:asciiTheme="majorHAnsi" w:hAnsiTheme="majorHAnsi"/>
          <w:szCs w:val="24"/>
        </w:rPr>
      </w:pPr>
      <w:r w:rsidRPr="000F469C">
        <w:rPr>
          <w:rFonts w:asciiTheme="majorHAnsi" w:hAnsiTheme="majorHAnsi"/>
          <w:b/>
          <w:bCs/>
          <w:color w:val="FF0000"/>
          <w:szCs w:val="24"/>
        </w:rPr>
        <w:t xml:space="preserve">       Students are required to attend classes</w:t>
      </w:r>
      <w:r>
        <w:rPr>
          <w:rFonts w:asciiTheme="majorHAnsi" w:hAnsiTheme="majorHAnsi"/>
          <w:b/>
          <w:bCs/>
          <w:color w:val="FF0000"/>
          <w:szCs w:val="24"/>
        </w:rPr>
        <w:t xml:space="preserve"> online on a regular basis</w:t>
      </w:r>
      <w:r w:rsidRPr="000F469C">
        <w:rPr>
          <w:rFonts w:asciiTheme="majorHAnsi" w:hAnsiTheme="majorHAnsi"/>
          <w:b/>
          <w:bCs/>
          <w:color w:val="FF0000"/>
          <w:szCs w:val="24"/>
        </w:rPr>
        <w:t xml:space="preserve">. </w:t>
      </w:r>
    </w:p>
    <w:p w14:paraId="10EFDF35" w14:textId="77777777" w:rsidR="005A66C5" w:rsidRPr="003E586E" w:rsidRDefault="005A66C5" w:rsidP="005A66C5">
      <w:pPr>
        <w:pStyle w:val="NoSpacing"/>
        <w:rPr>
          <w:rFonts w:asciiTheme="majorHAnsi" w:hAnsiTheme="majorHAnsi"/>
        </w:rPr>
      </w:pPr>
      <w:r>
        <w:rPr>
          <w:rFonts w:asciiTheme="majorHAnsi" w:hAnsiTheme="majorHAnsi"/>
        </w:rPr>
        <w:t xml:space="preserve">This syllabus is subject to change. </w:t>
      </w:r>
    </w:p>
    <w:p w14:paraId="5D52B30B" w14:textId="77777777" w:rsidR="005A66C5" w:rsidRDefault="005A66C5" w:rsidP="005A66C5">
      <w:pPr>
        <w:pStyle w:val="Heading1"/>
        <w:rPr>
          <w:rStyle w:val="Strong"/>
          <w:b/>
          <w:szCs w:val="24"/>
        </w:rPr>
      </w:pPr>
      <w:r w:rsidRPr="00870F1B">
        <w:rPr>
          <w:rStyle w:val="Strong"/>
          <w:szCs w:val="24"/>
        </w:rPr>
        <w:t>UNT POLICIES</w:t>
      </w:r>
    </w:p>
    <w:p w14:paraId="48AB8F14" w14:textId="77777777" w:rsidR="005A66C5" w:rsidRPr="00FD7156" w:rsidRDefault="005A66C5" w:rsidP="005A66C5">
      <w:pPr>
        <w:pStyle w:val="Heading2"/>
        <w:rPr>
          <w:bCs w:val="0"/>
          <w:szCs w:val="24"/>
        </w:rPr>
      </w:pPr>
      <w:r>
        <w:t xml:space="preserve">      </w:t>
      </w:r>
      <w:r w:rsidRPr="000F1484">
        <w:t>Academic Integrity Policy</w:t>
      </w:r>
    </w:p>
    <w:p w14:paraId="789CC32F" w14:textId="77777777" w:rsidR="005A66C5" w:rsidRDefault="005A66C5" w:rsidP="005A66C5">
      <w:pPr>
        <w:pStyle w:val="NoSpacing"/>
        <w:ind w:left="360"/>
        <w:rPr>
          <w:rFonts w:asciiTheme="majorHAnsi" w:hAnsiTheme="majorHAnsi"/>
          <w:szCs w:val="24"/>
        </w:rPr>
      </w:pPr>
      <w:r w:rsidRPr="000F1484">
        <w:rPr>
          <w:rFonts w:asciiTheme="majorHAnsi" w:hAnsiTheme="majorHAnsi"/>
          <w:szCs w:val="24"/>
        </w:rPr>
        <w:t>Academic Integrity Standards and Consequences. According to UNT Policy 06.003, Student Academic</w:t>
      </w:r>
      <w:r>
        <w:rPr>
          <w:rFonts w:asciiTheme="majorHAnsi" w:hAnsiTheme="majorHAnsi"/>
          <w:szCs w:val="24"/>
        </w:rPr>
        <w:t xml:space="preserve"> </w:t>
      </w:r>
      <w:r w:rsidRPr="000F1484">
        <w:rPr>
          <w:rFonts w:asciiTheme="majorHAnsi" w:hAnsiTheme="majorHAnsi"/>
          <w:szCs w:val="24"/>
        </w:rPr>
        <w:t xml:space="preserve">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E23AA6">
        <w:rPr>
          <w:rFonts w:asciiTheme="majorHAnsi" w:hAnsiTheme="majorHAnsi"/>
          <w:i/>
          <w:szCs w:val="24"/>
        </w:rPr>
        <w:t xml:space="preserve">Work submitted may be analyzed by software for academic </w:t>
      </w:r>
      <w:r>
        <w:rPr>
          <w:rFonts w:asciiTheme="majorHAnsi" w:hAnsiTheme="majorHAnsi"/>
          <w:i/>
          <w:szCs w:val="24"/>
        </w:rPr>
        <w:t>integrity.</w:t>
      </w:r>
    </w:p>
    <w:p w14:paraId="30F8E8DF" w14:textId="77777777" w:rsidR="005A66C5" w:rsidRPr="000F1484" w:rsidRDefault="005A66C5" w:rsidP="005A66C5">
      <w:pPr>
        <w:pStyle w:val="NoSpacing"/>
        <w:ind w:left="360"/>
        <w:rPr>
          <w:rFonts w:asciiTheme="majorHAnsi" w:hAnsiTheme="majorHAnsi"/>
          <w:b/>
          <w:szCs w:val="24"/>
        </w:rPr>
      </w:pPr>
    </w:p>
    <w:p w14:paraId="580A8428" w14:textId="77777777" w:rsidR="005A66C5" w:rsidRPr="000F1484" w:rsidRDefault="005A66C5" w:rsidP="005A66C5">
      <w:pPr>
        <w:pStyle w:val="Heading2"/>
      </w:pPr>
      <w:r>
        <w:lastRenderedPageBreak/>
        <w:t xml:space="preserve">      </w:t>
      </w:r>
      <w:r w:rsidRPr="000F1484">
        <w:t>ADA Policy</w:t>
      </w:r>
    </w:p>
    <w:p w14:paraId="267CE7DF" w14:textId="77777777" w:rsidR="005A66C5" w:rsidRPr="000F1484" w:rsidRDefault="005A66C5" w:rsidP="005A66C5">
      <w:pPr>
        <w:pStyle w:val="NoSpacing"/>
        <w:ind w:left="360"/>
        <w:rPr>
          <w:rFonts w:asciiTheme="majorHAnsi" w:hAnsiTheme="majorHAnsi"/>
          <w:szCs w:val="24"/>
        </w:rPr>
      </w:pPr>
      <w:r w:rsidRPr="000F1484">
        <w:rPr>
          <w:rFonts w:asciiTheme="majorHAnsi" w:hAnsiTheme="majorHAnsi"/>
          <w:szCs w:val="24"/>
        </w:rPr>
        <w:t>UNT makes reasonable academic accommodation for students with disabilities. Students seeking</w:t>
      </w:r>
      <w:r>
        <w:rPr>
          <w:rFonts w:asciiTheme="majorHAnsi" w:hAnsiTheme="majorHAnsi"/>
          <w:szCs w:val="24"/>
        </w:rPr>
        <w:t xml:space="preserve"> </w:t>
      </w:r>
      <w:r w:rsidRPr="000F1484">
        <w:rPr>
          <w:rFonts w:asciiTheme="majorHAnsi" w:hAnsiTheme="majorHAnsi"/>
          <w:szCs w:val="24"/>
        </w:rPr>
        <w:t xml:space="preserve">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0F1484">
        <w:rPr>
          <w:rFonts w:asciiTheme="majorHAnsi" w:hAnsiTheme="majorHAnsi"/>
          <w:iCs/>
          <w:szCs w:val="24"/>
          <w:u w:val="single"/>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w:t>
      </w:r>
      <w:r w:rsidRPr="000F1484">
        <w:rPr>
          <w:rFonts w:asciiTheme="majorHAnsi" w:hAnsiTheme="majorHAnsi"/>
          <w:iCs/>
          <w:szCs w:val="24"/>
        </w:rPr>
        <w:t> For additional information see the Office of Disability Accommodation website at </w:t>
      </w:r>
      <w:hyperlink r:id="rId12" w:history="1">
        <w:r w:rsidRPr="000F1484">
          <w:rPr>
            <w:rStyle w:val="Hyperlink"/>
            <w:rFonts w:asciiTheme="majorHAnsi" w:hAnsiTheme="majorHAnsi"/>
            <w:iCs/>
            <w:szCs w:val="24"/>
          </w:rPr>
          <w:t>http://disability.unt.edu/</w:t>
        </w:r>
      </w:hyperlink>
      <w:r w:rsidRPr="000F1484">
        <w:rPr>
          <w:rFonts w:asciiTheme="majorHAnsi" w:hAnsiTheme="majorHAnsi"/>
          <w:iCs/>
          <w:szCs w:val="24"/>
        </w:rPr>
        <w:t>. You may also contact them by phone at </w:t>
      </w:r>
      <w:hyperlink r:id="rId13" w:history="1">
        <w:r w:rsidRPr="000F1484">
          <w:rPr>
            <w:rStyle w:val="Hyperlink"/>
            <w:rFonts w:asciiTheme="majorHAnsi" w:hAnsiTheme="majorHAnsi"/>
            <w:iCs/>
            <w:szCs w:val="24"/>
          </w:rPr>
          <w:t>940.565.4323</w:t>
        </w:r>
      </w:hyperlink>
      <w:r w:rsidRPr="000F1484">
        <w:rPr>
          <w:rFonts w:asciiTheme="majorHAnsi" w:hAnsiTheme="majorHAnsi"/>
          <w:iCs/>
          <w:szCs w:val="24"/>
        </w:rPr>
        <w:t>.</w:t>
      </w:r>
    </w:p>
    <w:p w14:paraId="20D81AB9" w14:textId="77777777" w:rsidR="005A66C5" w:rsidRPr="007717D6" w:rsidRDefault="005A66C5" w:rsidP="005A66C5">
      <w:pPr>
        <w:pStyle w:val="Heading2"/>
        <w:rPr>
          <w:rFonts w:cstheme="majorHAnsi"/>
        </w:rPr>
      </w:pPr>
    </w:p>
    <w:p w14:paraId="1D85F457" w14:textId="77777777" w:rsidR="005A66C5" w:rsidRPr="000F1484" w:rsidRDefault="005A66C5" w:rsidP="005A66C5">
      <w:pPr>
        <w:pStyle w:val="Heading2"/>
      </w:pPr>
      <w:r>
        <w:t xml:space="preserve">      </w:t>
      </w:r>
      <w:r w:rsidRPr="000F1484">
        <w:t>Emergency Notification &amp; Procedures</w:t>
      </w:r>
    </w:p>
    <w:p w14:paraId="36FB6BDF" w14:textId="77777777" w:rsidR="005A66C5" w:rsidRDefault="005A66C5" w:rsidP="005A66C5">
      <w:pPr>
        <w:pStyle w:val="NoSpacing"/>
        <w:ind w:left="360"/>
        <w:rPr>
          <w:rFonts w:asciiTheme="majorHAnsi" w:hAnsiTheme="majorHAnsi"/>
          <w:iCs/>
          <w:szCs w:val="24"/>
        </w:rPr>
      </w:pPr>
      <w:r w:rsidRPr="000F1484">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w:t>
      </w:r>
      <w:r>
        <w:rPr>
          <w:rFonts w:asciiTheme="majorHAnsi" w:hAnsiTheme="majorHAnsi"/>
          <w:iCs/>
          <w:szCs w:val="24"/>
        </w:rPr>
        <w:t xml:space="preserve"> for covering course materials.</w:t>
      </w:r>
    </w:p>
    <w:p w14:paraId="666621AD" w14:textId="77777777" w:rsidR="005A66C5" w:rsidRPr="00FD7156" w:rsidRDefault="005A66C5" w:rsidP="005A66C5">
      <w:pPr>
        <w:pStyle w:val="NoSpacing"/>
        <w:ind w:left="360"/>
        <w:rPr>
          <w:rFonts w:asciiTheme="majorHAnsi" w:hAnsiTheme="majorHAnsi"/>
          <w:iCs/>
          <w:szCs w:val="24"/>
        </w:rPr>
      </w:pPr>
    </w:p>
    <w:p w14:paraId="7726D79D" w14:textId="77777777" w:rsidR="005A66C5" w:rsidRPr="000F1484" w:rsidRDefault="005A66C5" w:rsidP="005A66C5">
      <w:pPr>
        <w:pStyle w:val="Heading2"/>
      </w:pPr>
      <w:r>
        <w:t xml:space="preserve">      </w:t>
      </w:r>
      <w:r w:rsidRPr="00D402B6">
        <w:t>Impo</w:t>
      </w:r>
      <w:r>
        <w:t xml:space="preserve">rtant Notice for F-1 Students </w:t>
      </w:r>
    </w:p>
    <w:p w14:paraId="282AA636" w14:textId="77777777" w:rsidR="005A66C5" w:rsidRPr="00DB69B6" w:rsidRDefault="005A66C5" w:rsidP="005A66C5">
      <w:pPr>
        <w:pStyle w:val="NoSpacing"/>
        <w:ind w:left="360"/>
        <w:rPr>
          <w:rFonts w:asciiTheme="majorHAnsi" w:hAnsiTheme="majorHAnsi"/>
          <w:szCs w:val="24"/>
        </w:rPr>
      </w:pPr>
      <w:r w:rsidRPr="00DB69B6">
        <w:rPr>
          <w:rFonts w:asciiTheme="majorHAnsi" w:hAnsiTheme="majorHAnsi"/>
          <w:szCs w:val="24"/>
        </w:rPr>
        <w:t>To read detailed Immigration and Customs Enforcement regulations for F-</w:t>
      </w:r>
      <w:r>
        <w:rPr>
          <w:rFonts w:asciiTheme="majorHAnsi" w:hAnsiTheme="majorHAnsi"/>
          <w:szCs w:val="24"/>
        </w:rPr>
        <w:t>1 students</w:t>
      </w:r>
      <w:r w:rsidRPr="00DB69B6">
        <w:rPr>
          <w:rFonts w:asciiTheme="majorHAnsi" w:hAnsiTheme="majorHAnsi"/>
          <w:szCs w:val="24"/>
        </w:rPr>
        <w:t xml:space="preserve">, please go to the Electronic Code of Federal Regulations website at </w:t>
      </w:r>
      <w:hyperlink r:id="rId14" w:history="1">
        <w:r w:rsidRPr="00DB69B6">
          <w:rPr>
            <w:rStyle w:val="Hyperlink"/>
            <w:rFonts w:asciiTheme="majorHAnsi" w:hAnsiTheme="majorHAnsi"/>
            <w:szCs w:val="24"/>
          </w:rPr>
          <w:t>http://www.ecfr.gov/</w:t>
        </w:r>
      </w:hyperlink>
      <w:r w:rsidRPr="00DB69B6">
        <w:rPr>
          <w:rFonts w:asciiTheme="majorHAnsi" w:hAnsiTheme="majorHAnsi"/>
          <w:szCs w:val="24"/>
        </w:rPr>
        <w:t xml:space="preserve">. </w:t>
      </w:r>
      <w:r>
        <w:rPr>
          <w:rFonts w:asciiTheme="majorHAnsi" w:hAnsiTheme="majorHAnsi"/>
          <w:szCs w:val="24"/>
        </w:rPr>
        <w:t xml:space="preserve">Please contact me if you have further questions. </w:t>
      </w:r>
    </w:p>
    <w:p w14:paraId="073728FB" w14:textId="77777777" w:rsidR="005A66C5" w:rsidRPr="00DB69B6" w:rsidRDefault="005A66C5" w:rsidP="005A66C5">
      <w:pPr>
        <w:pStyle w:val="NoSpacing"/>
        <w:rPr>
          <w:rFonts w:asciiTheme="majorHAnsi" w:hAnsiTheme="majorHAnsi"/>
          <w:szCs w:val="24"/>
        </w:rPr>
      </w:pPr>
    </w:p>
    <w:p w14:paraId="6A2BE3F9" w14:textId="77777777" w:rsidR="005A66C5" w:rsidRPr="007717D6" w:rsidRDefault="005A66C5" w:rsidP="005A66C5">
      <w:pPr>
        <w:pStyle w:val="NoSpacing"/>
        <w:rPr>
          <w:rFonts w:asciiTheme="majorHAnsi" w:hAnsiTheme="majorHAnsi"/>
          <w:b/>
          <w:szCs w:val="24"/>
        </w:rPr>
      </w:pPr>
      <w:r>
        <w:rPr>
          <w:rFonts w:asciiTheme="majorHAnsi" w:hAnsiTheme="majorHAnsi"/>
          <w:b/>
          <w:szCs w:val="24"/>
        </w:rPr>
        <w:t xml:space="preserve">      For all other UNT Policies, please go to the Student Handbook.</w:t>
      </w:r>
    </w:p>
    <w:p w14:paraId="30D5A98A" w14:textId="77777777" w:rsidR="005A66C5" w:rsidRPr="00250009" w:rsidRDefault="005A66C5" w:rsidP="005A66C5">
      <w:pPr>
        <w:pStyle w:val="NoSpacing"/>
        <w:rPr>
          <w:rFonts w:asciiTheme="majorHAnsi" w:hAnsiTheme="majorHAnsi" w:cstheme="majorHAnsi"/>
          <w:b/>
          <w:szCs w:val="24"/>
        </w:rPr>
      </w:pPr>
    </w:p>
    <w:p w14:paraId="0FD5E40F" w14:textId="77777777" w:rsidR="005A66C5" w:rsidRPr="00250009" w:rsidRDefault="005A66C5" w:rsidP="005A66C5">
      <w:pPr>
        <w:pStyle w:val="Heading1"/>
        <w:ind w:left="360"/>
        <w:rPr>
          <w:rStyle w:val="Strong"/>
          <w:rFonts w:cstheme="majorHAnsi"/>
          <w:szCs w:val="24"/>
        </w:rPr>
      </w:pPr>
      <w:r w:rsidRPr="00286454">
        <w:rPr>
          <w:rStyle w:val="Strong"/>
        </w:rPr>
        <w:t>CALENDAR</w:t>
      </w:r>
    </w:p>
    <w:p w14:paraId="51E0C417" w14:textId="31BE7435" w:rsidR="005A66C5" w:rsidRDefault="005A66C5" w:rsidP="005A66C5">
      <w:pPr>
        <w:pStyle w:val="NoSpacing"/>
        <w:ind w:left="360"/>
        <w:rPr>
          <w:rFonts w:asciiTheme="majorHAnsi" w:hAnsiTheme="majorHAnsi" w:cstheme="majorHAnsi"/>
          <w:bCs/>
          <w:szCs w:val="24"/>
        </w:rPr>
      </w:pPr>
      <w:r w:rsidRPr="003065A6">
        <w:rPr>
          <w:rFonts w:asciiTheme="majorHAnsi" w:hAnsiTheme="majorHAnsi" w:cstheme="majorHAnsi"/>
          <w:bCs/>
          <w:szCs w:val="24"/>
        </w:rPr>
        <w:t>Tentative calendar for the course, including information for each class date, each week’s to</w:t>
      </w:r>
      <w:r>
        <w:rPr>
          <w:rFonts w:asciiTheme="majorHAnsi" w:hAnsiTheme="majorHAnsi" w:cstheme="majorHAnsi"/>
          <w:bCs/>
          <w:szCs w:val="24"/>
        </w:rPr>
        <w:t xml:space="preserve">pics, required </w:t>
      </w:r>
      <w:r w:rsidRPr="003065A6">
        <w:rPr>
          <w:rFonts w:asciiTheme="majorHAnsi" w:hAnsiTheme="majorHAnsi" w:cstheme="majorHAnsi"/>
          <w:bCs/>
          <w:szCs w:val="24"/>
        </w:rPr>
        <w:t xml:space="preserve">reading for each class, and the due dates for quizzes, assignments, projects and the final exam. Remember, supplemental readings are not listed here. It is your responsibility to go to Canvas to find the posted readings for classes. Readings </w:t>
      </w:r>
      <w:r>
        <w:rPr>
          <w:rFonts w:asciiTheme="majorHAnsi" w:hAnsiTheme="majorHAnsi" w:cstheme="majorHAnsi"/>
          <w:bCs/>
          <w:szCs w:val="24"/>
        </w:rPr>
        <w:t xml:space="preserve">will be </w:t>
      </w:r>
      <w:r w:rsidRPr="003065A6">
        <w:rPr>
          <w:rFonts w:asciiTheme="majorHAnsi" w:hAnsiTheme="majorHAnsi" w:cstheme="majorHAnsi"/>
          <w:bCs/>
          <w:szCs w:val="24"/>
        </w:rPr>
        <w:t>posted throughout the semester. These dates and topics are subject to change.</w:t>
      </w:r>
    </w:p>
    <w:p w14:paraId="3B8EB8AE" w14:textId="77777777" w:rsidR="005A66C5" w:rsidRDefault="005A66C5" w:rsidP="005A66C5">
      <w:pPr>
        <w:pStyle w:val="NoSpacing"/>
        <w:ind w:left="360"/>
        <w:rPr>
          <w:rFonts w:asciiTheme="majorHAnsi" w:hAnsiTheme="majorHAnsi" w:cstheme="majorHAnsi"/>
          <w:bCs/>
          <w:szCs w:val="24"/>
        </w:rPr>
      </w:pPr>
    </w:p>
    <w:p w14:paraId="1004415B" w14:textId="77777777" w:rsidR="00246941" w:rsidRDefault="00246941" w:rsidP="005A66C5">
      <w:pPr>
        <w:pStyle w:val="NoSpacing"/>
        <w:ind w:left="360"/>
        <w:rPr>
          <w:rFonts w:asciiTheme="majorHAnsi" w:hAnsiTheme="majorHAnsi" w:cstheme="majorHAnsi"/>
          <w:bCs/>
          <w:szCs w:val="24"/>
        </w:rPr>
      </w:pPr>
    </w:p>
    <w:p w14:paraId="1251E5E0" w14:textId="77777777" w:rsidR="00246941" w:rsidRPr="005A66C5" w:rsidRDefault="00246941" w:rsidP="005A66C5">
      <w:pPr>
        <w:pStyle w:val="NoSpacing"/>
        <w:ind w:left="360"/>
        <w:rPr>
          <w:rFonts w:asciiTheme="majorHAnsi" w:hAnsiTheme="majorHAnsi" w:cstheme="majorHAnsi"/>
          <w:bCs/>
          <w:szCs w:val="24"/>
        </w:rPr>
      </w:pPr>
    </w:p>
    <w:p w14:paraId="4F9A6D7B" w14:textId="4CD2E67A" w:rsidR="00483E0E" w:rsidRDefault="00000000">
      <w:pPr>
        <w:pStyle w:val="Heading1"/>
      </w:pPr>
      <w:r>
        <w:lastRenderedPageBreak/>
        <w:t>PUBH 3020 Course Calendar – Spring 202</w:t>
      </w:r>
      <w:r w:rsidR="007323DA">
        <w:t>6</w:t>
      </w:r>
    </w:p>
    <w:tbl>
      <w:tblPr>
        <w:tblW w:w="0" w:type="auto"/>
        <w:tblLook w:val="04A0" w:firstRow="1" w:lastRow="0" w:firstColumn="1" w:lastColumn="0" w:noHBand="0" w:noVBand="1"/>
      </w:tblPr>
      <w:tblGrid>
        <w:gridCol w:w="2160"/>
        <w:gridCol w:w="2160"/>
        <w:gridCol w:w="2160"/>
        <w:gridCol w:w="2160"/>
      </w:tblGrid>
      <w:tr w:rsidR="00483E0E" w14:paraId="44B05062" w14:textId="77777777">
        <w:tc>
          <w:tcPr>
            <w:tcW w:w="2160" w:type="dxa"/>
          </w:tcPr>
          <w:p w14:paraId="7266F54D" w14:textId="77777777" w:rsidR="00483E0E" w:rsidRPr="007323DA" w:rsidRDefault="00000000">
            <w:pPr>
              <w:rPr>
                <w:b/>
                <w:bCs/>
                <w:sz w:val="24"/>
                <w:szCs w:val="24"/>
              </w:rPr>
            </w:pPr>
            <w:r w:rsidRPr="007323DA">
              <w:rPr>
                <w:b/>
                <w:bCs/>
                <w:sz w:val="24"/>
                <w:szCs w:val="24"/>
              </w:rPr>
              <w:t>Week</w:t>
            </w:r>
          </w:p>
        </w:tc>
        <w:tc>
          <w:tcPr>
            <w:tcW w:w="2160" w:type="dxa"/>
          </w:tcPr>
          <w:p w14:paraId="72DD8135" w14:textId="77777777" w:rsidR="00483E0E" w:rsidRPr="007323DA" w:rsidRDefault="00000000">
            <w:pPr>
              <w:rPr>
                <w:b/>
                <w:bCs/>
                <w:sz w:val="24"/>
                <w:szCs w:val="24"/>
              </w:rPr>
            </w:pPr>
            <w:r w:rsidRPr="007323DA">
              <w:rPr>
                <w:b/>
                <w:bCs/>
                <w:sz w:val="24"/>
                <w:szCs w:val="24"/>
              </w:rPr>
              <w:t>Topic / Dates</w:t>
            </w:r>
          </w:p>
        </w:tc>
        <w:tc>
          <w:tcPr>
            <w:tcW w:w="2160" w:type="dxa"/>
          </w:tcPr>
          <w:p w14:paraId="36B2C039" w14:textId="77777777" w:rsidR="00483E0E" w:rsidRPr="007323DA" w:rsidRDefault="00000000">
            <w:pPr>
              <w:rPr>
                <w:b/>
                <w:bCs/>
                <w:sz w:val="24"/>
                <w:szCs w:val="24"/>
              </w:rPr>
            </w:pPr>
            <w:r w:rsidRPr="007323DA">
              <w:rPr>
                <w:b/>
                <w:bCs/>
                <w:sz w:val="24"/>
                <w:szCs w:val="24"/>
              </w:rPr>
              <w:t>Readings</w:t>
            </w:r>
          </w:p>
        </w:tc>
        <w:tc>
          <w:tcPr>
            <w:tcW w:w="2160" w:type="dxa"/>
          </w:tcPr>
          <w:p w14:paraId="028508D4" w14:textId="77777777" w:rsidR="00483E0E" w:rsidRPr="007323DA" w:rsidRDefault="00000000">
            <w:pPr>
              <w:rPr>
                <w:b/>
                <w:bCs/>
                <w:sz w:val="24"/>
                <w:szCs w:val="24"/>
              </w:rPr>
            </w:pPr>
            <w:r w:rsidRPr="007323DA">
              <w:rPr>
                <w:b/>
                <w:bCs/>
                <w:sz w:val="24"/>
                <w:szCs w:val="24"/>
              </w:rPr>
              <w:t>Assignments</w:t>
            </w:r>
          </w:p>
        </w:tc>
      </w:tr>
      <w:tr w:rsidR="00483E0E" w14:paraId="35C7CF05" w14:textId="77777777">
        <w:tc>
          <w:tcPr>
            <w:tcW w:w="2160" w:type="dxa"/>
          </w:tcPr>
          <w:p w14:paraId="3B088F41" w14:textId="77777777" w:rsidR="00483E0E" w:rsidRDefault="00000000">
            <w:r>
              <w:t>Week 1</w:t>
            </w:r>
          </w:p>
        </w:tc>
        <w:tc>
          <w:tcPr>
            <w:tcW w:w="2160" w:type="dxa"/>
          </w:tcPr>
          <w:p w14:paraId="526C7E50" w14:textId="1D600E9A" w:rsidR="00483E0E" w:rsidRDefault="00000000">
            <w:r>
              <w:t>1/1</w:t>
            </w:r>
            <w:r w:rsidR="007323DA">
              <w:t>2</w:t>
            </w:r>
            <w:r>
              <w:t xml:space="preserve"> – 1/1</w:t>
            </w:r>
            <w:r w:rsidR="007323DA">
              <w:t>8</w:t>
            </w:r>
            <w:r>
              <w:br/>
              <w:t>Introduction to the Course</w:t>
            </w:r>
          </w:p>
        </w:tc>
        <w:tc>
          <w:tcPr>
            <w:tcW w:w="2160" w:type="dxa"/>
          </w:tcPr>
          <w:p w14:paraId="2736AAC4" w14:textId="77777777" w:rsidR="00483E0E" w:rsidRDefault="00000000">
            <w:r>
              <w:t>Supplemental Materials posted on Canvas</w:t>
            </w:r>
          </w:p>
        </w:tc>
        <w:tc>
          <w:tcPr>
            <w:tcW w:w="2160" w:type="dxa"/>
          </w:tcPr>
          <w:p w14:paraId="7741E3A9" w14:textId="77777777" w:rsidR="00483E0E" w:rsidRDefault="00000000">
            <w:r>
              <w:t>Participation 1 / Quiz 1</w:t>
            </w:r>
          </w:p>
        </w:tc>
      </w:tr>
      <w:tr w:rsidR="00483E0E" w14:paraId="1CAA4C22" w14:textId="77777777">
        <w:tc>
          <w:tcPr>
            <w:tcW w:w="2160" w:type="dxa"/>
          </w:tcPr>
          <w:p w14:paraId="4D5DB9A0" w14:textId="77777777" w:rsidR="00483E0E" w:rsidRDefault="00000000">
            <w:r>
              <w:t>Week 2</w:t>
            </w:r>
          </w:p>
        </w:tc>
        <w:tc>
          <w:tcPr>
            <w:tcW w:w="2160" w:type="dxa"/>
          </w:tcPr>
          <w:p w14:paraId="1FA6FB8E" w14:textId="60F7AD00" w:rsidR="00483E0E" w:rsidRDefault="00000000">
            <w:r>
              <w:t>1/</w:t>
            </w:r>
            <w:r w:rsidR="007323DA">
              <w:t>19</w:t>
            </w:r>
            <w:r>
              <w:t xml:space="preserve"> – 1/2</w:t>
            </w:r>
            <w:r w:rsidR="007323DA">
              <w:t>5</w:t>
            </w:r>
            <w:r>
              <w:br/>
              <w:t>Selecting Community and Public Health Education Strategies</w:t>
            </w:r>
          </w:p>
        </w:tc>
        <w:tc>
          <w:tcPr>
            <w:tcW w:w="2160" w:type="dxa"/>
          </w:tcPr>
          <w:p w14:paraId="640D348D" w14:textId="77777777" w:rsidR="00483E0E" w:rsidRDefault="00000000">
            <w:r>
              <w:t>Textbook Chapter 1</w:t>
            </w:r>
            <w:r>
              <w:br/>
              <w:t>Supplemental Materials</w:t>
            </w:r>
          </w:p>
        </w:tc>
        <w:tc>
          <w:tcPr>
            <w:tcW w:w="2160" w:type="dxa"/>
          </w:tcPr>
          <w:p w14:paraId="69A5E760" w14:textId="77777777" w:rsidR="00483E0E" w:rsidRDefault="00000000">
            <w:r>
              <w:t>Participation 2 / Quiz 2</w:t>
            </w:r>
          </w:p>
        </w:tc>
      </w:tr>
      <w:tr w:rsidR="00483E0E" w14:paraId="439221F4" w14:textId="77777777">
        <w:tc>
          <w:tcPr>
            <w:tcW w:w="2160" w:type="dxa"/>
          </w:tcPr>
          <w:p w14:paraId="4C376A4D" w14:textId="77777777" w:rsidR="00483E0E" w:rsidRDefault="00000000">
            <w:r>
              <w:t>Week 3</w:t>
            </w:r>
          </w:p>
        </w:tc>
        <w:tc>
          <w:tcPr>
            <w:tcW w:w="2160" w:type="dxa"/>
          </w:tcPr>
          <w:p w14:paraId="04F5DD6C" w14:textId="50174622" w:rsidR="00483E0E" w:rsidRDefault="00000000">
            <w:r>
              <w:t>1/2</w:t>
            </w:r>
            <w:r w:rsidR="007323DA">
              <w:t>6</w:t>
            </w:r>
            <w:r>
              <w:t xml:space="preserve"> – 2/</w:t>
            </w:r>
            <w:r w:rsidR="007323DA">
              <w:t>1</w:t>
            </w:r>
            <w:r>
              <w:br/>
              <w:t>Becoming a Health Education Professional</w:t>
            </w:r>
          </w:p>
        </w:tc>
        <w:tc>
          <w:tcPr>
            <w:tcW w:w="2160" w:type="dxa"/>
          </w:tcPr>
          <w:p w14:paraId="673C3CB7" w14:textId="77777777" w:rsidR="00483E0E" w:rsidRDefault="00000000">
            <w:r>
              <w:t>Textbook Chapter 2</w:t>
            </w:r>
            <w:r>
              <w:br/>
              <w:t>Supplemental Materials</w:t>
            </w:r>
          </w:p>
        </w:tc>
        <w:tc>
          <w:tcPr>
            <w:tcW w:w="2160" w:type="dxa"/>
          </w:tcPr>
          <w:p w14:paraId="0CF2396F" w14:textId="7E397031" w:rsidR="00483E0E" w:rsidRDefault="00000000">
            <w:r>
              <w:t>Participation 3</w:t>
            </w:r>
            <w:r>
              <w:br/>
              <w:t>Health Education Program Review Due 2/</w:t>
            </w:r>
            <w:r w:rsidR="007323DA">
              <w:t>1</w:t>
            </w:r>
          </w:p>
        </w:tc>
      </w:tr>
      <w:tr w:rsidR="00483E0E" w14:paraId="734342E1" w14:textId="77777777">
        <w:tc>
          <w:tcPr>
            <w:tcW w:w="2160" w:type="dxa"/>
          </w:tcPr>
          <w:p w14:paraId="582D642F" w14:textId="77777777" w:rsidR="00483E0E" w:rsidRDefault="00000000">
            <w:r>
              <w:t>Week 4</w:t>
            </w:r>
          </w:p>
        </w:tc>
        <w:tc>
          <w:tcPr>
            <w:tcW w:w="2160" w:type="dxa"/>
          </w:tcPr>
          <w:p w14:paraId="6069310B" w14:textId="51622555" w:rsidR="00483E0E" w:rsidRDefault="00000000">
            <w:r>
              <w:t>2/</w:t>
            </w:r>
            <w:r w:rsidR="007323DA">
              <w:t>2</w:t>
            </w:r>
            <w:r>
              <w:t xml:space="preserve"> – 2/</w:t>
            </w:r>
            <w:r w:rsidR="007323DA">
              <w:t>8</w:t>
            </w:r>
            <w:r>
              <w:br/>
              <w:t>Promoting Health Education in a Multicultural Society</w:t>
            </w:r>
          </w:p>
        </w:tc>
        <w:tc>
          <w:tcPr>
            <w:tcW w:w="2160" w:type="dxa"/>
          </w:tcPr>
          <w:p w14:paraId="3E8B6842" w14:textId="77777777" w:rsidR="00483E0E" w:rsidRDefault="00000000">
            <w:r>
              <w:t>Textbook Chapter 3</w:t>
            </w:r>
            <w:r>
              <w:br/>
              <w:t>Supplemental Materials</w:t>
            </w:r>
          </w:p>
        </w:tc>
        <w:tc>
          <w:tcPr>
            <w:tcW w:w="2160" w:type="dxa"/>
          </w:tcPr>
          <w:p w14:paraId="052B9016" w14:textId="77777777" w:rsidR="00483E0E" w:rsidRDefault="00000000">
            <w:r>
              <w:t>Participation 4 / Quiz 3</w:t>
            </w:r>
          </w:p>
        </w:tc>
      </w:tr>
      <w:tr w:rsidR="00483E0E" w14:paraId="67C328B4" w14:textId="77777777">
        <w:tc>
          <w:tcPr>
            <w:tcW w:w="2160" w:type="dxa"/>
          </w:tcPr>
          <w:p w14:paraId="766995FD" w14:textId="77777777" w:rsidR="00483E0E" w:rsidRDefault="00000000">
            <w:r>
              <w:t>Week 5</w:t>
            </w:r>
          </w:p>
        </w:tc>
        <w:tc>
          <w:tcPr>
            <w:tcW w:w="2160" w:type="dxa"/>
          </w:tcPr>
          <w:p w14:paraId="4BAC0C76" w14:textId="01C15E61" w:rsidR="00483E0E" w:rsidRDefault="00000000">
            <w:r>
              <w:t>2/</w:t>
            </w:r>
            <w:r w:rsidR="007323DA">
              <w:t>9</w:t>
            </w:r>
            <w:r>
              <w:t xml:space="preserve"> – 2/1</w:t>
            </w:r>
            <w:r w:rsidR="007323DA">
              <w:t>5</w:t>
            </w:r>
            <w:r>
              <w:br/>
              <w:t>Exploring Social Marketing Concepts</w:t>
            </w:r>
          </w:p>
        </w:tc>
        <w:tc>
          <w:tcPr>
            <w:tcW w:w="2160" w:type="dxa"/>
          </w:tcPr>
          <w:p w14:paraId="2266E6F5" w14:textId="77777777" w:rsidR="00483E0E" w:rsidRDefault="00000000">
            <w:r>
              <w:t>Textbook Chapter 4</w:t>
            </w:r>
            <w:r>
              <w:br/>
              <w:t>Supplemental Materials</w:t>
            </w:r>
          </w:p>
        </w:tc>
        <w:tc>
          <w:tcPr>
            <w:tcW w:w="2160" w:type="dxa"/>
          </w:tcPr>
          <w:p w14:paraId="60B7018B" w14:textId="77777777" w:rsidR="00483E0E" w:rsidRDefault="00000000">
            <w:r>
              <w:t>Participation 5 / Quiz 4</w:t>
            </w:r>
          </w:p>
        </w:tc>
      </w:tr>
      <w:tr w:rsidR="00483E0E" w14:paraId="104B0EF3" w14:textId="77777777">
        <w:tc>
          <w:tcPr>
            <w:tcW w:w="2160" w:type="dxa"/>
          </w:tcPr>
          <w:p w14:paraId="44FD8138" w14:textId="77777777" w:rsidR="00483E0E" w:rsidRDefault="00000000">
            <w:r>
              <w:t>Week 6</w:t>
            </w:r>
          </w:p>
        </w:tc>
        <w:tc>
          <w:tcPr>
            <w:tcW w:w="2160" w:type="dxa"/>
          </w:tcPr>
          <w:p w14:paraId="4C531689" w14:textId="60CA6B4B" w:rsidR="00483E0E" w:rsidRDefault="00000000">
            <w:r>
              <w:t>2/1</w:t>
            </w:r>
            <w:r w:rsidR="007323DA">
              <w:t>6</w:t>
            </w:r>
            <w:r>
              <w:t xml:space="preserve"> – 2/2</w:t>
            </w:r>
            <w:r w:rsidR="007323DA">
              <w:t>2</w:t>
            </w:r>
            <w:r>
              <w:br/>
              <w:t>Building a Health Communication Framework</w:t>
            </w:r>
          </w:p>
        </w:tc>
        <w:tc>
          <w:tcPr>
            <w:tcW w:w="2160" w:type="dxa"/>
          </w:tcPr>
          <w:p w14:paraId="2A9473C4" w14:textId="77777777" w:rsidR="00483E0E" w:rsidRDefault="00000000">
            <w:r>
              <w:t>Textbook Chapter 5</w:t>
            </w:r>
            <w:r>
              <w:br/>
              <w:t>Supplemental Materials</w:t>
            </w:r>
          </w:p>
        </w:tc>
        <w:tc>
          <w:tcPr>
            <w:tcW w:w="2160" w:type="dxa"/>
          </w:tcPr>
          <w:p w14:paraId="1C29F28F" w14:textId="49683850" w:rsidR="00483E0E" w:rsidRDefault="00000000">
            <w:r>
              <w:t>Participation 6</w:t>
            </w:r>
            <w:r>
              <w:br/>
              <w:t>Health Campaign Assignment 1 Due 2/2</w:t>
            </w:r>
            <w:r w:rsidR="007323DA">
              <w:t>2</w:t>
            </w:r>
          </w:p>
        </w:tc>
      </w:tr>
      <w:tr w:rsidR="00483E0E" w14:paraId="4B18BD63" w14:textId="77777777">
        <w:tc>
          <w:tcPr>
            <w:tcW w:w="2160" w:type="dxa"/>
          </w:tcPr>
          <w:p w14:paraId="2A894031" w14:textId="77777777" w:rsidR="00483E0E" w:rsidRDefault="00000000">
            <w:r>
              <w:t>Week 7</w:t>
            </w:r>
          </w:p>
        </w:tc>
        <w:tc>
          <w:tcPr>
            <w:tcW w:w="2160" w:type="dxa"/>
          </w:tcPr>
          <w:p w14:paraId="6E706F51" w14:textId="0B841002" w:rsidR="00483E0E" w:rsidRDefault="00000000">
            <w:r>
              <w:t>2/2</w:t>
            </w:r>
            <w:r w:rsidR="007323DA">
              <w:t>3</w:t>
            </w:r>
            <w:r>
              <w:t xml:space="preserve"> – 3/</w:t>
            </w:r>
            <w:r w:rsidR="007323DA">
              <w:t>1</w:t>
            </w:r>
            <w:r>
              <w:br/>
              <w:t>Developing Effective Presentation and Training Skills</w:t>
            </w:r>
          </w:p>
        </w:tc>
        <w:tc>
          <w:tcPr>
            <w:tcW w:w="2160" w:type="dxa"/>
          </w:tcPr>
          <w:p w14:paraId="6A6B5642" w14:textId="77777777" w:rsidR="00483E0E" w:rsidRDefault="00000000">
            <w:r>
              <w:t>Textbook Chapter 6</w:t>
            </w:r>
            <w:r>
              <w:br/>
              <w:t>Supplemental Materials</w:t>
            </w:r>
          </w:p>
        </w:tc>
        <w:tc>
          <w:tcPr>
            <w:tcW w:w="2160" w:type="dxa"/>
          </w:tcPr>
          <w:p w14:paraId="32D9081B" w14:textId="77777777" w:rsidR="00483E0E" w:rsidRDefault="00000000">
            <w:r>
              <w:t>Participation 7 / Quiz 5</w:t>
            </w:r>
          </w:p>
        </w:tc>
      </w:tr>
      <w:tr w:rsidR="00483E0E" w14:paraId="287D88FD" w14:textId="77777777">
        <w:tc>
          <w:tcPr>
            <w:tcW w:w="2160" w:type="dxa"/>
          </w:tcPr>
          <w:p w14:paraId="0F26670B" w14:textId="77777777" w:rsidR="00483E0E" w:rsidRDefault="00000000">
            <w:r>
              <w:t>Week 8</w:t>
            </w:r>
          </w:p>
        </w:tc>
        <w:tc>
          <w:tcPr>
            <w:tcW w:w="2160" w:type="dxa"/>
          </w:tcPr>
          <w:p w14:paraId="4F4BCFEF" w14:textId="41958E9B" w:rsidR="00483E0E" w:rsidRDefault="00000000">
            <w:r>
              <w:t>3/</w:t>
            </w:r>
            <w:r w:rsidR="007323DA">
              <w:t>2</w:t>
            </w:r>
            <w:r>
              <w:t xml:space="preserve"> – 3/</w:t>
            </w:r>
            <w:r w:rsidR="007323DA">
              <w:t>8</w:t>
            </w:r>
            <w:r>
              <w:br/>
              <w:t>Developing and Selecting Resource Materials</w:t>
            </w:r>
          </w:p>
        </w:tc>
        <w:tc>
          <w:tcPr>
            <w:tcW w:w="2160" w:type="dxa"/>
          </w:tcPr>
          <w:p w14:paraId="2A74F3D8" w14:textId="77777777" w:rsidR="00483E0E" w:rsidRDefault="00000000">
            <w:r>
              <w:t>Textbook Chapter 7</w:t>
            </w:r>
            <w:r>
              <w:br/>
              <w:t>Supplemental Materials</w:t>
            </w:r>
          </w:p>
        </w:tc>
        <w:tc>
          <w:tcPr>
            <w:tcW w:w="2160" w:type="dxa"/>
          </w:tcPr>
          <w:p w14:paraId="63BB6E26" w14:textId="77777777" w:rsidR="00483E0E" w:rsidRDefault="00000000">
            <w:r>
              <w:t>Participation 8 / Quiz 6</w:t>
            </w:r>
          </w:p>
        </w:tc>
      </w:tr>
      <w:tr w:rsidR="00483E0E" w14:paraId="2D570D5A" w14:textId="77777777">
        <w:tc>
          <w:tcPr>
            <w:tcW w:w="2160" w:type="dxa"/>
          </w:tcPr>
          <w:p w14:paraId="72FD1BF0" w14:textId="77777777" w:rsidR="00483E0E" w:rsidRDefault="00000000">
            <w:r>
              <w:t>Spring Break</w:t>
            </w:r>
          </w:p>
        </w:tc>
        <w:tc>
          <w:tcPr>
            <w:tcW w:w="2160" w:type="dxa"/>
          </w:tcPr>
          <w:p w14:paraId="7325B1B5" w14:textId="321AA7B5" w:rsidR="00483E0E" w:rsidRDefault="00000000">
            <w:r>
              <w:t>3/</w:t>
            </w:r>
            <w:r w:rsidR="007323DA">
              <w:t>9</w:t>
            </w:r>
            <w:r>
              <w:t>– 3/1</w:t>
            </w:r>
            <w:r w:rsidR="007323DA">
              <w:t>5</w:t>
            </w:r>
          </w:p>
        </w:tc>
        <w:tc>
          <w:tcPr>
            <w:tcW w:w="2160" w:type="dxa"/>
          </w:tcPr>
          <w:p w14:paraId="081F5FC6" w14:textId="77777777" w:rsidR="00483E0E" w:rsidRDefault="00000000">
            <w:r>
              <w:t>—</w:t>
            </w:r>
          </w:p>
        </w:tc>
        <w:tc>
          <w:tcPr>
            <w:tcW w:w="2160" w:type="dxa"/>
          </w:tcPr>
          <w:p w14:paraId="36A9DB83" w14:textId="77777777" w:rsidR="00483E0E" w:rsidRDefault="00000000">
            <w:r>
              <w:t>No assignments</w:t>
            </w:r>
          </w:p>
        </w:tc>
      </w:tr>
      <w:tr w:rsidR="00483E0E" w14:paraId="4EF47623" w14:textId="77777777">
        <w:tc>
          <w:tcPr>
            <w:tcW w:w="2160" w:type="dxa"/>
          </w:tcPr>
          <w:p w14:paraId="7FA80A96" w14:textId="77777777" w:rsidR="00483E0E" w:rsidRDefault="00000000">
            <w:r>
              <w:lastRenderedPageBreak/>
              <w:t>Week 9</w:t>
            </w:r>
          </w:p>
        </w:tc>
        <w:tc>
          <w:tcPr>
            <w:tcW w:w="2160" w:type="dxa"/>
          </w:tcPr>
          <w:p w14:paraId="6CAB14F9" w14:textId="271F6E7B" w:rsidR="00483E0E" w:rsidRDefault="00000000">
            <w:r>
              <w:t>3/1</w:t>
            </w:r>
            <w:r w:rsidR="007323DA">
              <w:t>6</w:t>
            </w:r>
            <w:r>
              <w:t xml:space="preserve"> – 3/2</w:t>
            </w:r>
            <w:r w:rsidR="007323DA">
              <w:t>2</w:t>
            </w:r>
            <w:r>
              <w:br/>
              <w:t>Using Social Media</w:t>
            </w:r>
          </w:p>
        </w:tc>
        <w:tc>
          <w:tcPr>
            <w:tcW w:w="2160" w:type="dxa"/>
          </w:tcPr>
          <w:p w14:paraId="7A5097A7" w14:textId="77777777" w:rsidR="00483E0E" w:rsidRDefault="00000000">
            <w:r>
              <w:t>Textbook Chapter 8</w:t>
            </w:r>
            <w:r>
              <w:br/>
              <w:t>Supplemental Materials</w:t>
            </w:r>
          </w:p>
        </w:tc>
        <w:tc>
          <w:tcPr>
            <w:tcW w:w="2160" w:type="dxa"/>
          </w:tcPr>
          <w:p w14:paraId="00D6E3F9" w14:textId="309A9EA7" w:rsidR="00483E0E" w:rsidRDefault="00000000">
            <w:r>
              <w:t>Participation 9</w:t>
            </w:r>
            <w:r>
              <w:br/>
              <w:t>Health Campaign Assignment 2 Due 3/2</w:t>
            </w:r>
            <w:r w:rsidR="007323DA">
              <w:t>2</w:t>
            </w:r>
          </w:p>
        </w:tc>
      </w:tr>
      <w:tr w:rsidR="00483E0E" w14:paraId="1C767D48" w14:textId="77777777">
        <w:tc>
          <w:tcPr>
            <w:tcW w:w="2160" w:type="dxa"/>
          </w:tcPr>
          <w:p w14:paraId="1364FCC7" w14:textId="77777777" w:rsidR="00483E0E" w:rsidRDefault="00000000">
            <w:r>
              <w:t>Week 10</w:t>
            </w:r>
          </w:p>
        </w:tc>
        <w:tc>
          <w:tcPr>
            <w:tcW w:w="2160" w:type="dxa"/>
          </w:tcPr>
          <w:p w14:paraId="244217FD" w14:textId="6373FD25" w:rsidR="00483E0E" w:rsidRDefault="00000000">
            <w:r>
              <w:t>3/2</w:t>
            </w:r>
            <w:r w:rsidR="007323DA">
              <w:t xml:space="preserve">3 </w:t>
            </w:r>
            <w:r>
              <w:t>– 3/</w:t>
            </w:r>
            <w:r w:rsidR="007323DA">
              <w:t>29</w:t>
            </w:r>
            <w:r>
              <w:br/>
              <w:t>Working with Media Outlets</w:t>
            </w:r>
          </w:p>
        </w:tc>
        <w:tc>
          <w:tcPr>
            <w:tcW w:w="2160" w:type="dxa"/>
          </w:tcPr>
          <w:p w14:paraId="169F1982" w14:textId="77777777" w:rsidR="00483E0E" w:rsidRDefault="00000000">
            <w:r>
              <w:t>Textbook Chapter 9</w:t>
            </w:r>
            <w:r>
              <w:br/>
              <w:t>Supplemental Materials</w:t>
            </w:r>
          </w:p>
        </w:tc>
        <w:tc>
          <w:tcPr>
            <w:tcW w:w="2160" w:type="dxa"/>
          </w:tcPr>
          <w:p w14:paraId="70A24679" w14:textId="77777777" w:rsidR="00483E0E" w:rsidRDefault="00000000">
            <w:r>
              <w:t>Participation 10 / Quiz 7</w:t>
            </w:r>
          </w:p>
        </w:tc>
      </w:tr>
      <w:tr w:rsidR="00483E0E" w14:paraId="6FD281E8" w14:textId="77777777">
        <w:tc>
          <w:tcPr>
            <w:tcW w:w="2160" w:type="dxa"/>
          </w:tcPr>
          <w:p w14:paraId="08B0E73C" w14:textId="77777777" w:rsidR="00483E0E" w:rsidRDefault="00000000">
            <w:r>
              <w:t>Week 11</w:t>
            </w:r>
          </w:p>
        </w:tc>
        <w:tc>
          <w:tcPr>
            <w:tcW w:w="2160" w:type="dxa"/>
          </w:tcPr>
          <w:p w14:paraId="05A3A57E" w14:textId="10D1EAB7" w:rsidR="00483E0E" w:rsidRDefault="00000000">
            <w:r>
              <w:t>3/3</w:t>
            </w:r>
            <w:r w:rsidR="007323DA">
              <w:t>0</w:t>
            </w:r>
            <w:r>
              <w:t xml:space="preserve"> – 4/</w:t>
            </w:r>
            <w:r w:rsidR="007323DA">
              <w:t>5</w:t>
            </w:r>
            <w:r>
              <w:br/>
              <w:t>Facilitating Groups</w:t>
            </w:r>
          </w:p>
        </w:tc>
        <w:tc>
          <w:tcPr>
            <w:tcW w:w="2160" w:type="dxa"/>
          </w:tcPr>
          <w:p w14:paraId="72108B31" w14:textId="77777777" w:rsidR="00483E0E" w:rsidRDefault="00000000">
            <w:r>
              <w:t>Textbook Chapter 10</w:t>
            </w:r>
            <w:r>
              <w:br/>
              <w:t>Supplemental Materials</w:t>
            </w:r>
          </w:p>
        </w:tc>
        <w:tc>
          <w:tcPr>
            <w:tcW w:w="2160" w:type="dxa"/>
          </w:tcPr>
          <w:p w14:paraId="7FB8CE62" w14:textId="77777777" w:rsidR="00483E0E" w:rsidRDefault="00000000">
            <w:r>
              <w:t>Participation 11 / Quiz 8</w:t>
            </w:r>
          </w:p>
        </w:tc>
      </w:tr>
      <w:tr w:rsidR="00483E0E" w14:paraId="00F72E0D" w14:textId="77777777">
        <w:tc>
          <w:tcPr>
            <w:tcW w:w="2160" w:type="dxa"/>
          </w:tcPr>
          <w:p w14:paraId="79CE884E" w14:textId="77777777" w:rsidR="00483E0E" w:rsidRDefault="00000000">
            <w:r>
              <w:t>Week 12</w:t>
            </w:r>
          </w:p>
        </w:tc>
        <w:tc>
          <w:tcPr>
            <w:tcW w:w="2160" w:type="dxa"/>
          </w:tcPr>
          <w:p w14:paraId="03500F40" w14:textId="6E717C63" w:rsidR="00483E0E" w:rsidRDefault="00000000">
            <w:r>
              <w:t>4/</w:t>
            </w:r>
            <w:r w:rsidR="007323DA">
              <w:t>6</w:t>
            </w:r>
            <w:r>
              <w:t xml:space="preserve"> – 4/1</w:t>
            </w:r>
            <w:r w:rsidR="007323DA">
              <w:t>2</w:t>
            </w:r>
            <w:r>
              <w:br/>
              <w:t>Building and Sustaining Coalitions</w:t>
            </w:r>
          </w:p>
        </w:tc>
        <w:tc>
          <w:tcPr>
            <w:tcW w:w="2160" w:type="dxa"/>
          </w:tcPr>
          <w:p w14:paraId="3165C7EB" w14:textId="77777777" w:rsidR="00483E0E" w:rsidRDefault="00000000">
            <w:r>
              <w:t>Textbook Chapter 11</w:t>
            </w:r>
            <w:r>
              <w:br/>
              <w:t>Supplemental Materials</w:t>
            </w:r>
          </w:p>
        </w:tc>
        <w:tc>
          <w:tcPr>
            <w:tcW w:w="2160" w:type="dxa"/>
          </w:tcPr>
          <w:p w14:paraId="28B348A8" w14:textId="2B458EE3" w:rsidR="00483E0E" w:rsidRDefault="00000000">
            <w:r>
              <w:t>Participation 12</w:t>
            </w:r>
            <w:r>
              <w:br/>
              <w:t>Health Campaign Assignment 3 Due 4/</w:t>
            </w:r>
            <w:r w:rsidR="007323DA">
              <w:t>12</w:t>
            </w:r>
          </w:p>
        </w:tc>
      </w:tr>
      <w:tr w:rsidR="00483E0E" w14:paraId="4603BBBD" w14:textId="77777777">
        <w:tc>
          <w:tcPr>
            <w:tcW w:w="2160" w:type="dxa"/>
          </w:tcPr>
          <w:p w14:paraId="25AE541C" w14:textId="77777777" w:rsidR="00483E0E" w:rsidRDefault="00000000">
            <w:r>
              <w:t>Week 13</w:t>
            </w:r>
          </w:p>
        </w:tc>
        <w:tc>
          <w:tcPr>
            <w:tcW w:w="2160" w:type="dxa"/>
          </w:tcPr>
          <w:p w14:paraId="2BDD702B" w14:textId="235A33BA" w:rsidR="00483E0E" w:rsidRDefault="00000000">
            <w:r>
              <w:t>4/1</w:t>
            </w:r>
            <w:r w:rsidR="007323DA">
              <w:t>3</w:t>
            </w:r>
            <w:r>
              <w:t xml:space="preserve"> – 4/</w:t>
            </w:r>
            <w:r w:rsidR="007323DA">
              <w:t>19</w:t>
            </w:r>
            <w:r>
              <w:br/>
              <w:t>Advocating for Health Policy</w:t>
            </w:r>
          </w:p>
        </w:tc>
        <w:tc>
          <w:tcPr>
            <w:tcW w:w="2160" w:type="dxa"/>
          </w:tcPr>
          <w:p w14:paraId="6924F739" w14:textId="77777777" w:rsidR="00483E0E" w:rsidRDefault="00000000">
            <w:r>
              <w:t>Textbook Chapter 12</w:t>
            </w:r>
            <w:r>
              <w:br/>
              <w:t>Supplemental Materials</w:t>
            </w:r>
          </w:p>
        </w:tc>
        <w:tc>
          <w:tcPr>
            <w:tcW w:w="2160" w:type="dxa"/>
          </w:tcPr>
          <w:p w14:paraId="4A2D46D8" w14:textId="77777777" w:rsidR="00483E0E" w:rsidRDefault="00000000">
            <w:r>
              <w:t>Participation 13 / Quiz 9</w:t>
            </w:r>
          </w:p>
        </w:tc>
      </w:tr>
      <w:tr w:rsidR="00483E0E" w14:paraId="57CFAF62" w14:textId="77777777">
        <w:tc>
          <w:tcPr>
            <w:tcW w:w="2160" w:type="dxa"/>
          </w:tcPr>
          <w:p w14:paraId="18461163" w14:textId="77777777" w:rsidR="00483E0E" w:rsidRDefault="00000000">
            <w:r>
              <w:t>Week 14</w:t>
            </w:r>
          </w:p>
        </w:tc>
        <w:tc>
          <w:tcPr>
            <w:tcW w:w="2160" w:type="dxa"/>
          </w:tcPr>
          <w:p w14:paraId="5315C0A1" w14:textId="6293F564" w:rsidR="00483E0E" w:rsidRDefault="00000000">
            <w:r>
              <w:t>4/2</w:t>
            </w:r>
            <w:r w:rsidR="007323DA">
              <w:t>0</w:t>
            </w:r>
            <w:r>
              <w:t xml:space="preserve"> – 4/2</w:t>
            </w:r>
            <w:r w:rsidR="007323DA">
              <w:t>6</w:t>
            </w:r>
            <w:r>
              <w:br/>
              <w:t>Using Media Advocacy to Influence Policy</w:t>
            </w:r>
          </w:p>
        </w:tc>
        <w:tc>
          <w:tcPr>
            <w:tcW w:w="2160" w:type="dxa"/>
          </w:tcPr>
          <w:p w14:paraId="048BCD23" w14:textId="77777777" w:rsidR="00483E0E" w:rsidRDefault="00000000">
            <w:r>
              <w:t>Textbook Chapter 13</w:t>
            </w:r>
            <w:r>
              <w:br/>
              <w:t>Supplemental Materials</w:t>
            </w:r>
          </w:p>
        </w:tc>
        <w:tc>
          <w:tcPr>
            <w:tcW w:w="2160" w:type="dxa"/>
          </w:tcPr>
          <w:p w14:paraId="024979BB" w14:textId="4868ADCC" w:rsidR="00483E0E" w:rsidRDefault="00000000">
            <w:r>
              <w:t>Participation 14</w:t>
            </w:r>
            <w:r>
              <w:br/>
              <w:t>Health Event Report Due 4/2</w:t>
            </w:r>
            <w:r w:rsidR="007323DA">
              <w:t>6</w:t>
            </w:r>
          </w:p>
        </w:tc>
      </w:tr>
      <w:tr w:rsidR="00483E0E" w14:paraId="02C91C40" w14:textId="77777777">
        <w:tc>
          <w:tcPr>
            <w:tcW w:w="2160" w:type="dxa"/>
          </w:tcPr>
          <w:p w14:paraId="55882223" w14:textId="77777777" w:rsidR="00483E0E" w:rsidRDefault="00000000">
            <w:r>
              <w:t>Week 15</w:t>
            </w:r>
          </w:p>
        </w:tc>
        <w:tc>
          <w:tcPr>
            <w:tcW w:w="2160" w:type="dxa"/>
          </w:tcPr>
          <w:p w14:paraId="629279E5" w14:textId="278E3A94" w:rsidR="00483E0E" w:rsidRDefault="00000000">
            <w:r>
              <w:t>4/2</w:t>
            </w:r>
            <w:r w:rsidR="007323DA">
              <w:t>7</w:t>
            </w:r>
            <w:r>
              <w:t>– 5/</w:t>
            </w:r>
            <w:r w:rsidR="007323DA">
              <w:t>3</w:t>
            </w:r>
            <w:r>
              <w:br/>
              <w:t>Concluding Thoughts</w:t>
            </w:r>
          </w:p>
        </w:tc>
        <w:tc>
          <w:tcPr>
            <w:tcW w:w="2160" w:type="dxa"/>
          </w:tcPr>
          <w:p w14:paraId="285B3696" w14:textId="77777777" w:rsidR="00483E0E" w:rsidRDefault="00000000">
            <w:r>
              <w:t>Supplemental Materials</w:t>
            </w:r>
          </w:p>
        </w:tc>
        <w:tc>
          <w:tcPr>
            <w:tcW w:w="2160" w:type="dxa"/>
          </w:tcPr>
          <w:p w14:paraId="4E49DDA7" w14:textId="35F0805B" w:rsidR="00483E0E" w:rsidRDefault="00000000">
            <w:r>
              <w:t>Participation 15 / Quiz 10</w:t>
            </w:r>
            <w:r>
              <w:br/>
              <w:t>Final Paper Due 5/</w:t>
            </w:r>
            <w:r w:rsidR="007323DA">
              <w:t>3</w:t>
            </w:r>
          </w:p>
        </w:tc>
      </w:tr>
      <w:tr w:rsidR="00483E0E" w14:paraId="25E52A76" w14:textId="77777777">
        <w:tc>
          <w:tcPr>
            <w:tcW w:w="2160" w:type="dxa"/>
          </w:tcPr>
          <w:p w14:paraId="784D68C9" w14:textId="77777777" w:rsidR="00483E0E" w:rsidRDefault="00000000">
            <w:r>
              <w:t>Week 16</w:t>
            </w:r>
          </w:p>
        </w:tc>
        <w:tc>
          <w:tcPr>
            <w:tcW w:w="2160" w:type="dxa"/>
          </w:tcPr>
          <w:p w14:paraId="4CB9E74C" w14:textId="2D1120DD" w:rsidR="00483E0E" w:rsidRDefault="00000000">
            <w:r>
              <w:t>5/</w:t>
            </w:r>
            <w:r w:rsidR="007323DA">
              <w:t>3</w:t>
            </w:r>
            <w:r>
              <w:t xml:space="preserve"> – 5/</w:t>
            </w:r>
            <w:r w:rsidR="007323DA">
              <w:t>6</w:t>
            </w:r>
            <w:r>
              <w:br/>
              <w:t>Finals Week</w:t>
            </w:r>
          </w:p>
        </w:tc>
        <w:tc>
          <w:tcPr>
            <w:tcW w:w="2160" w:type="dxa"/>
          </w:tcPr>
          <w:p w14:paraId="12EB3E2E" w14:textId="77777777" w:rsidR="00483E0E" w:rsidRDefault="00000000">
            <w:r>
              <w:t>No reading requirements</w:t>
            </w:r>
          </w:p>
        </w:tc>
        <w:tc>
          <w:tcPr>
            <w:tcW w:w="2160" w:type="dxa"/>
          </w:tcPr>
          <w:p w14:paraId="65BD2FF1" w14:textId="338D21F9" w:rsidR="00483E0E" w:rsidRDefault="00000000">
            <w:r>
              <w:t>Peer Review Due 5/</w:t>
            </w:r>
            <w:r w:rsidR="007323DA">
              <w:t>6</w:t>
            </w:r>
          </w:p>
        </w:tc>
      </w:tr>
    </w:tbl>
    <w:p w14:paraId="639AB8A6" w14:textId="77777777" w:rsidR="00FB02ED" w:rsidRDefault="00FB02ED"/>
    <w:sectPr w:rsidR="00FB02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3D72BC"/>
    <w:multiLevelType w:val="hybridMultilevel"/>
    <w:tmpl w:val="F1A85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5E0770"/>
    <w:multiLevelType w:val="hybridMultilevel"/>
    <w:tmpl w:val="FD0E8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5588162">
    <w:abstractNumId w:val="8"/>
  </w:num>
  <w:num w:numId="2" w16cid:durableId="901065087">
    <w:abstractNumId w:val="6"/>
  </w:num>
  <w:num w:numId="3" w16cid:durableId="919488781">
    <w:abstractNumId w:val="5"/>
  </w:num>
  <w:num w:numId="4" w16cid:durableId="1828742462">
    <w:abstractNumId w:val="4"/>
  </w:num>
  <w:num w:numId="5" w16cid:durableId="804396788">
    <w:abstractNumId w:val="7"/>
  </w:num>
  <w:num w:numId="6" w16cid:durableId="1330056130">
    <w:abstractNumId w:val="3"/>
  </w:num>
  <w:num w:numId="7" w16cid:durableId="1213345951">
    <w:abstractNumId w:val="2"/>
  </w:num>
  <w:num w:numId="8" w16cid:durableId="1148739689">
    <w:abstractNumId w:val="1"/>
  </w:num>
  <w:num w:numId="9" w16cid:durableId="1232932690">
    <w:abstractNumId w:val="0"/>
  </w:num>
  <w:num w:numId="10" w16cid:durableId="1613323472">
    <w:abstractNumId w:val="9"/>
  </w:num>
  <w:num w:numId="11" w16cid:durableId="360790758">
    <w:abstractNumId w:val="12"/>
  </w:num>
  <w:num w:numId="12" w16cid:durableId="1469274872">
    <w:abstractNumId w:val="11"/>
  </w:num>
  <w:num w:numId="13" w16cid:durableId="1892034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2ED4"/>
    <w:rsid w:val="00246941"/>
    <w:rsid w:val="0029639D"/>
    <w:rsid w:val="00326F90"/>
    <w:rsid w:val="00483E0E"/>
    <w:rsid w:val="005A66C5"/>
    <w:rsid w:val="007323DA"/>
    <w:rsid w:val="00840B50"/>
    <w:rsid w:val="00AA1D8D"/>
    <w:rsid w:val="00B47730"/>
    <w:rsid w:val="00CB0664"/>
    <w:rsid w:val="00FB02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7DF8B"/>
  <w14:defaultImageDpi w14:val="300"/>
  <w15:docId w15:val="{0C5963B4-5B11-F540-99A4-2A7E5045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5A66C5"/>
    <w:pPr>
      <w:spacing w:after="0" w:line="240" w:lineRule="auto"/>
      <w:ind w:left="720" w:hanging="36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A66C5"/>
    <w:rPr>
      <w:rFonts w:ascii="Segoe UI" w:eastAsiaTheme="minorHAnsi" w:hAnsi="Segoe UI" w:cs="Segoe UI"/>
      <w:sz w:val="18"/>
      <w:szCs w:val="18"/>
    </w:rPr>
  </w:style>
  <w:style w:type="character" w:styleId="Hyperlink">
    <w:name w:val="Hyperlink"/>
    <w:basedOn w:val="DefaultParagraphFont"/>
    <w:uiPriority w:val="99"/>
    <w:unhideWhenUsed/>
    <w:rsid w:val="005A66C5"/>
    <w:rPr>
      <w:color w:val="0000FF" w:themeColor="hyperlink"/>
      <w:u w:val="single"/>
    </w:rPr>
  </w:style>
  <w:style w:type="character" w:styleId="HTMLTypewriter">
    <w:name w:val="HTML Typewriter"/>
    <w:basedOn w:val="DefaultParagraphFont"/>
    <w:rsid w:val="005A66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helpdesk/index.html" TargetMode="External"/><Relationship Id="rId13" Type="http://schemas.openxmlformats.org/officeDocument/2006/relationships/hyperlink" Target="tel:940.565.4323" TargetMode="External"/><Relationship Id="rId3" Type="http://schemas.openxmlformats.org/officeDocument/2006/relationships/styles" Target="styles.xml"/><Relationship Id="rId7" Type="http://schemas.openxmlformats.org/officeDocument/2006/relationships/hyperlink" Target="http://www.unt.edu/helpdesk/index.htm" TargetMode="External"/><Relationship Id="rId12" Type="http://schemas.openxmlformats.org/officeDocument/2006/relationships/hyperlink" Target="http://disability.un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ommunity.canvaslms.com/t5/Student-Guide/tkb-p/stud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canvaslms.com/t5/Student-Guide/tkb-p/student" TargetMode="External"/><Relationship Id="rId4" Type="http://schemas.openxmlformats.org/officeDocument/2006/relationships/settings" Target="settings.xml"/><Relationship Id="rId9" Type="http://schemas.openxmlformats.org/officeDocument/2006/relationships/hyperlink" Target="mailto:helpdesk@unt.edu" TargetMode="Externa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Thomas, Brinta</cp:lastModifiedBy>
  <cp:revision>5</cp:revision>
  <dcterms:created xsi:type="dcterms:W3CDTF">2026-01-08T19:53:00Z</dcterms:created>
  <dcterms:modified xsi:type="dcterms:W3CDTF">2026-01-08T20:12:00Z</dcterms:modified>
  <cp:category/>
</cp:coreProperties>
</file>