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E28E" w14:textId="77777777" w:rsidR="000C6D1C" w:rsidRDefault="006E5BF1">
      <w:pPr>
        <w:jc w:val="center"/>
      </w:pPr>
      <w:r>
        <w:rPr>
          <w:b/>
          <w:sz w:val="40"/>
        </w:rPr>
        <w:t>Leadership Core Competency Teaching Guide</w:t>
      </w:r>
    </w:p>
    <w:p w14:paraId="07F75175" w14:textId="77777777" w:rsidR="000C6D1C" w:rsidRDefault="006E5BF1">
      <w:pPr>
        <w:jc w:val="center"/>
      </w:pPr>
      <w:r>
        <w:rPr>
          <w:i/>
        </w:rPr>
        <w:t>Lesson 2: Servant Leadership — Leading Like Jesus (30 Minutes)</w:t>
      </w:r>
    </w:p>
    <w:p w14:paraId="35FCB053" w14:textId="77777777" w:rsidR="000C6D1C" w:rsidRDefault="000C6D1C"/>
    <w:p w14:paraId="3A052A2F" w14:textId="77777777" w:rsidR="000C6D1C" w:rsidRDefault="006E5BF1">
      <w:pPr>
        <w:pStyle w:val="Heading2"/>
      </w:pPr>
      <w:r>
        <w:t>Lesson Snapshot</w:t>
      </w:r>
    </w:p>
    <w:p w14:paraId="7330123B" w14:textId="77777777" w:rsidR="000C6D1C" w:rsidRDefault="006E5BF1">
      <w:pPr>
        <w:pStyle w:val="ListBullet"/>
      </w:pPr>
      <w:r>
        <w:t>Total Time: 30 minutes</w:t>
      </w:r>
    </w:p>
    <w:p w14:paraId="16385460" w14:textId="77777777" w:rsidR="000C6D1C" w:rsidRDefault="006E5BF1">
      <w:pPr>
        <w:pStyle w:val="ListBullet"/>
      </w:pPr>
      <w:r>
        <w:t>Audience: Pastors, ministry leaders, trustees, emerging leaders</w:t>
      </w:r>
    </w:p>
    <w:p w14:paraId="0A09B2C8" w14:textId="77777777" w:rsidR="000C6D1C" w:rsidRDefault="006E5BF1">
      <w:pPr>
        <w:pStyle w:val="ListBullet"/>
      </w:pPr>
      <w:r>
        <w:t>Primary Aim: Replace position-centered leadership with Christ-centered service</w:t>
      </w:r>
    </w:p>
    <w:p w14:paraId="311C5635" w14:textId="77777777" w:rsidR="000C6D1C" w:rsidRDefault="006E5BF1">
      <w:pPr>
        <w:pStyle w:val="ListBullet"/>
      </w:pPr>
      <w:r>
        <w:t>Core Texts: Mark 10:42–45; John 13:3–17; Philippians 2:3–5</w:t>
      </w:r>
    </w:p>
    <w:p w14:paraId="272407E5" w14:textId="77777777" w:rsidR="000C6D1C" w:rsidRDefault="006E5BF1">
      <w:pPr>
        <w:pStyle w:val="Heading2"/>
      </w:pPr>
      <w:r>
        <w:t>Teacher Preparation (Before Class)</w:t>
      </w:r>
    </w:p>
    <w:p w14:paraId="2C4FB176" w14:textId="77777777" w:rsidR="000C6D1C" w:rsidRDefault="006E5BF1">
      <w:pPr>
        <w:pStyle w:val="ListBullet"/>
      </w:pPr>
      <w:r>
        <w:t>Pray for humility and a spirit of unity—this lesson confronts pride gently but clearly.</w:t>
      </w:r>
    </w:p>
    <w:p w14:paraId="0857CA78" w14:textId="77777777" w:rsidR="000C6D1C" w:rsidRDefault="006E5BF1">
      <w:pPr>
        <w:pStyle w:val="ListBullet"/>
      </w:pPr>
      <w:r>
        <w:t>Read Mark 10:42–45 and John 13:3–17; note what Jesus says AND what Jesus does.</w:t>
      </w:r>
    </w:p>
    <w:p w14:paraId="2AFF25D4" w14:textId="77777777" w:rsidR="000C6D1C" w:rsidRDefault="006E5BF1">
      <w:pPr>
        <w:pStyle w:val="ListBullet"/>
      </w:pPr>
      <w:r>
        <w:t>Prepare one ministry scenario where service protected unity (e.g., taking a low place).</w:t>
      </w:r>
    </w:p>
    <w:p w14:paraId="195AED64" w14:textId="77777777" w:rsidR="000C6D1C" w:rsidRDefault="006E5BF1">
      <w:pPr>
        <w:pStyle w:val="ListBullet"/>
      </w:pPr>
      <w:r>
        <w:t>Optional: Bring a small towel as an object lesson (symbol of John 13).</w:t>
      </w:r>
    </w:p>
    <w:p w14:paraId="5051D1B8" w14:textId="77777777" w:rsidR="000C6D1C" w:rsidRDefault="006E5BF1">
      <w:pPr>
        <w:pStyle w:val="Heading2"/>
      </w:pPr>
      <w:r>
        <w:t>Learning Objectives</w:t>
      </w:r>
    </w:p>
    <w:p w14:paraId="6DE7691E" w14:textId="77777777" w:rsidR="000C6D1C" w:rsidRDefault="006E5BF1">
      <w:r>
        <w:t>By the end of the session, participants will be able to:</w:t>
      </w:r>
    </w:p>
    <w:p w14:paraId="61B8859A" w14:textId="77777777" w:rsidR="000C6D1C" w:rsidRDefault="006E5BF1">
      <w:pPr>
        <w:pStyle w:val="ListBullet"/>
      </w:pPr>
      <w:r>
        <w:t>Explain servant leadership as Jesus’ model of authority and greatness.</w:t>
      </w:r>
    </w:p>
    <w:p w14:paraId="7EEA5FC0" w14:textId="77777777" w:rsidR="000C6D1C" w:rsidRDefault="006E5BF1">
      <w:pPr>
        <w:pStyle w:val="ListBullet"/>
      </w:pPr>
      <w:r>
        <w:t>Contrast worldly leadership (control, recognition) with Kingdom leadership (service, humility).</w:t>
      </w:r>
    </w:p>
    <w:p w14:paraId="00683DCB" w14:textId="77777777" w:rsidR="000C6D1C" w:rsidRDefault="006E5BF1">
      <w:pPr>
        <w:pStyle w:val="ListBullet"/>
      </w:pPr>
      <w:r>
        <w:t>Identify three behaviors that reveal pride and self-interest in leadership.</w:t>
      </w:r>
    </w:p>
    <w:p w14:paraId="3A173D95" w14:textId="77777777" w:rsidR="000C6D1C" w:rsidRDefault="006E5BF1">
      <w:pPr>
        <w:pStyle w:val="ListBullet"/>
      </w:pPr>
      <w:r>
        <w:t>Commit to one practical act of service that strengthens the mission and the people.</w:t>
      </w:r>
    </w:p>
    <w:p w14:paraId="28A256BF" w14:textId="77777777" w:rsidR="000C6D1C" w:rsidRDefault="006E5BF1">
      <w:pPr>
        <w:pStyle w:val="Heading2"/>
      </w:pPr>
      <w:r>
        <w:t>Key Terms (Teacher Quick Definitions)</w:t>
      </w:r>
    </w:p>
    <w:p w14:paraId="76E6A889" w14:textId="77777777" w:rsidR="000C6D1C" w:rsidRDefault="006E5BF1">
      <w:pPr>
        <w:pStyle w:val="ListBullet"/>
      </w:pPr>
      <w:r>
        <w:t>Servant Leadership: Leading through humility, service, and love, as modeled by Jesus.</w:t>
      </w:r>
    </w:p>
    <w:p w14:paraId="09DC9718" w14:textId="77777777" w:rsidR="000C6D1C" w:rsidRDefault="006E5BF1">
      <w:pPr>
        <w:pStyle w:val="ListBullet"/>
      </w:pPr>
      <w:r>
        <w:t>Authority (Kingdom): Influence stewarded under Christ’s lordship for the good of others.</w:t>
      </w:r>
    </w:p>
    <w:p w14:paraId="6E9D28D7" w14:textId="77777777" w:rsidR="000C6D1C" w:rsidRDefault="006E5BF1">
      <w:pPr>
        <w:pStyle w:val="ListBullet"/>
      </w:pPr>
      <w:r>
        <w:t>Pride: Self-exaltation that competes with Christ for center stage.</w:t>
      </w:r>
    </w:p>
    <w:p w14:paraId="1E34B7FE" w14:textId="77777777" w:rsidR="000C6D1C" w:rsidRDefault="006E5BF1">
      <w:pPr>
        <w:pStyle w:val="ListBullet"/>
      </w:pPr>
      <w:r>
        <w:t>Stewardship: Caring for people, resources, and mission as a trust from God.</w:t>
      </w:r>
    </w:p>
    <w:p w14:paraId="678356B9" w14:textId="77777777" w:rsidR="000C6D1C" w:rsidRDefault="006E5BF1">
      <w:pPr>
        <w:pStyle w:val="Heading2"/>
      </w:pPr>
      <w:r>
        <w:t>Materials</w:t>
      </w:r>
    </w:p>
    <w:p w14:paraId="34A2F40A" w14:textId="77777777" w:rsidR="000C6D1C" w:rsidRDefault="006E5BF1">
      <w:pPr>
        <w:pStyle w:val="ListBullet"/>
      </w:pPr>
      <w:r>
        <w:t>Bible (KJV/ESV as preferred)</w:t>
      </w:r>
    </w:p>
    <w:p w14:paraId="6A78EEA2" w14:textId="77777777" w:rsidR="000C6D1C" w:rsidRDefault="006E5BF1">
      <w:pPr>
        <w:pStyle w:val="ListBullet"/>
      </w:pPr>
      <w:r>
        <w:t>Optional object lesson: small towel</w:t>
      </w:r>
    </w:p>
    <w:p w14:paraId="3C67B63C" w14:textId="77777777" w:rsidR="000C6D1C" w:rsidRDefault="006E5BF1">
      <w:pPr>
        <w:pStyle w:val="ListBullet"/>
      </w:pPr>
      <w:r>
        <w:t>Handout (optional): Commitment + reflection questions</w:t>
      </w:r>
    </w:p>
    <w:p w14:paraId="71C6FF86" w14:textId="77777777" w:rsidR="000C6D1C" w:rsidRDefault="006E5BF1">
      <w:pPr>
        <w:pStyle w:val="Heading2"/>
      </w:pPr>
      <w:r>
        <w:t>Minute-by-Minute Teaching Plan (30 Minutes)</w:t>
      </w:r>
    </w:p>
    <w:p w14:paraId="7A45AED0" w14:textId="77777777" w:rsidR="000C6D1C" w:rsidRDefault="006E5BF1">
      <w:pPr>
        <w:pStyle w:val="Heading3"/>
      </w:pPr>
      <w:r>
        <w:t>0:00–0:03 — Opening Frame</w:t>
      </w:r>
    </w:p>
    <w:p w14:paraId="5E505A6C" w14:textId="77777777" w:rsidR="000C6D1C" w:rsidRDefault="006E5BF1">
      <w:r>
        <w:t>Teacher Script (suggested):</w:t>
      </w:r>
    </w:p>
    <w:p w14:paraId="4BA9BAA0" w14:textId="77777777" w:rsidR="000C6D1C" w:rsidRDefault="006E5BF1">
      <w:r>
        <w:lastRenderedPageBreak/>
        <w:t>“In God’s Kingdom, leadership is measured by service. If Jesus—Lord of all—served, then serving is not a task beneath us; it’s proof we are like Him.”</w:t>
      </w:r>
    </w:p>
    <w:p w14:paraId="49695A5A" w14:textId="77777777" w:rsidR="000C6D1C" w:rsidRDefault="006E5BF1">
      <w:r>
        <w:t>Read: Mark 10:45.</w:t>
      </w:r>
    </w:p>
    <w:p w14:paraId="69BBFA72" w14:textId="77777777" w:rsidR="000C6D1C" w:rsidRDefault="006E5BF1">
      <w:r>
        <w:t>Transition Line: “If we want Jesus’ authority, we must embrace Jesus’ posture.”</w:t>
      </w:r>
    </w:p>
    <w:p w14:paraId="6B83D9C1" w14:textId="77777777" w:rsidR="000C6D1C" w:rsidRDefault="006E5BF1">
      <w:pPr>
        <w:pStyle w:val="Heading3"/>
      </w:pPr>
      <w:r>
        <w:t>0:03–0:10 — Jesus Redefines Greatness</w:t>
      </w:r>
    </w:p>
    <w:p w14:paraId="3C45A1FF" w14:textId="77777777" w:rsidR="000C6D1C" w:rsidRDefault="006E5BF1">
      <w:r>
        <w:t>Key Teaching Points:</w:t>
      </w:r>
    </w:p>
    <w:p w14:paraId="5664883B" w14:textId="77777777" w:rsidR="000C6D1C" w:rsidRDefault="006E5BF1">
      <w:pPr>
        <w:pStyle w:val="ListBullet"/>
      </w:pPr>
      <w:r>
        <w:t>World: position → power → control.</w:t>
      </w:r>
    </w:p>
    <w:p w14:paraId="69CB1C0B" w14:textId="77777777" w:rsidR="000C6D1C" w:rsidRDefault="006E5BF1">
      <w:pPr>
        <w:pStyle w:val="ListBullet"/>
      </w:pPr>
      <w:r>
        <w:t>Kingdom: service → humility → influence.</w:t>
      </w:r>
    </w:p>
    <w:p w14:paraId="2FFFBF51" w14:textId="77777777" w:rsidR="000C6D1C" w:rsidRDefault="006E5BF1">
      <w:pPr>
        <w:pStyle w:val="ListBullet"/>
      </w:pPr>
      <w:r>
        <w:t>Greatness is not being over people; it is being poured out for people.</w:t>
      </w:r>
    </w:p>
    <w:p w14:paraId="015B60CB" w14:textId="77777777" w:rsidR="000C6D1C" w:rsidRDefault="006E5BF1">
      <w:r>
        <w:t>Read: Mark 10:42–44.</w:t>
      </w:r>
    </w:p>
    <w:p w14:paraId="299D0179" w14:textId="77777777" w:rsidR="000C6D1C" w:rsidRDefault="006E5BF1">
      <w:r>
        <w:t>Guided Question: “Where does ministry culture drift toward ‘lordship’ instead of service?”</w:t>
      </w:r>
    </w:p>
    <w:p w14:paraId="074E3B81" w14:textId="77777777" w:rsidR="000C6D1C" w:rsidRDefault="006E5BF1">
      <w:pPr>
        <w:pStyle w:val="Heading3"/>
      </w:pPr>
      <w:r>
        <w:t>0:10–0:20 — The Pattern of Jesus (John 13)</w:t>
      </w:r>
    </w:p>
    <w:p w14:paraId="5F4D79D9" w14:textId="77777777" w:rsidR="000C6D1C" w:rsidRDefault="006E5BF1">
      <w:r>
        <w:t>Teach John 13 in three movements (about 3 minutes each):</w:t>
      </w:r>
    </w:p>
    <w:p w14:paraId="3A4861F2" w14:textId="77777777" w:rsidR="000C6D1C" w:rsidRDefault="006E5BF1">
      <w:pPr>
        <w:pStyle w:val="ListBullet"/>
      </w:pPr>
      <w:r>
        <w:t>1) Secure Identity: Jesus knew who He was (John 13:3).</w:t>
      </w:r>
    </w:p>
    <w:p w14:paraId="05E25690" w14:textId="77777777" w:rsidR="000C6D1C" w:rsidRDefault="006E5BF1">
      <w:pPr>
        <w:pStyle w:val="ListBullet"/>
      </w:pPr>
      <w:r>
        <w:t>2) Humble Action: Jesus took the towel and washed feet (John 13:4–5).</w:t>
      </w:r>
    </w:p>
    <w:p w14:paraId="571F7707" w14:textId="77777777" w:rsidR="000C6D1C" w:rsidRDefault="006E5BF1">
      <w:pPr>
        <w:pStyle w:val="ListBullet"/>
      </w:pPr>
      <w:r>
        <w:t>3) Clear Command: “I have given you an example” (John 13:14–15).</w:t>
      </w:r>
    </w:p>
    <w:p w14:paraId="6D262188" w14:textId="77777777" w:rsidR="000C6D1C" w:rsidRDefault="006E5BF1">
      <w:r>
        <w:t>Object Lesson (optional, 60 seconds): hold up a towel.</w:t>
      </w:r>
    </w:p>
    <w:p w14:paraId="6AE13E03" w14:textId="77777777" w:rsidR="000C6D1C" w:rsidRDefault="006E5BF1">
      <w:r>
        <w:t>Line to say: “If you can’t carry the towel, you’re not ready to carry the title.”</w:t>
      </w:r>
    </w:p>
    <w:p w14:paraId="5E14F099" w14:textId="77777777" w:rsidR="000C6D1C" w:rsidRDefault="006E5BF1">
      <w:r>
        <w:t>Bridge Scripture: Philippians 2:3–5 (humility and mindset of Christ).</w:t>
      </w:r>
    </w:p>
    <w:p w14:paraId="645F12FE" w14:textId="77777777" w:rsidR="000C6D1C" w:rsidRDefault="006E5BF1">
      <w:pPr>
        <w:pStyle w:val="Heading3"/>
      </w:pPr>
      <w:r>
        <w:t>0:20–0:27 — Servant Leadership in Practice</w:t>
      </w:r>
    </w:p>
    <w:p w14:paraId="2E688C51" w14:textId="77777777" w:rsidR="000C6D1C" w:rsidRDefault="006E5BF1">
      <w:r>
        <w:t>Give practical applications leaders can do immediately:</w:t>
      </w:r>
    </w:p>
    <w:p w14:paraId="7BDBC46E" w14:textId="77777777" w:rsidR="000C6D1C" w:rsidRDefault="006E5BF1">
      <w:pPr>
        <w:pStyle w:val="ListBullet"/>
      </w:pPr>
      <w:r>
        <w:t>Serve without being asked; anticipate needs.</w:t>
      </w:r>
    </w:p>
    <w:p w14:paraId="390BBB54" w14:textId="77777777" w:rsidR="000C6D1C" w:rsidRDefault="006E5BF1">
      <w:pPr>
        <w:pStyle w:val="ListBullet"/>
      </w:pPr>
      <w:r>
        <w:t>Share credit; protect people’s dignity.</w:t>
      </w:r>
    </w:p>
    <w:p w14:paraId="121E59AA" w14:textId="77777777" w:rsidR="000C6D1C" w:rsidRDefault="006E5BF1">
      <w:pPr>
        <w:pStyle w:val="ListBullet"/>
      </w:pPr>
      <w:r>
        <w:t>Listen before deciding; ask questions before giving orders.</w:t>
      </w:r>
    </w:p>
    <w:p w14:paraId="3162818F" w14:textId="77777777" w:rsidR="000C6D1C" w:rsidRDefault="006E5BF1">
      <w:pPr>
        <w:pStyle w:val="ListBullet"/>
      </w:pPr>
      <w:r>
        <w:t>Choose unity over ego; reconcile quickly.</w:t>
      </w:r>
    </w:p>
    <w:p w14:paraId="2B112AA2" w14:textId="77777777" w:rsidR="000C6D1C" w:rsidRDefault="006E5BF1">
      <w:pPr>
        <w:pStyle w:val="ListBullet"/>
      </w:pPr>
      <w:r>
        <w:t>Do unseen work gladly; God sees what people don’t.</w:t>
      </w:r>
    </w:p>
    <w:p w14:paraId="4C9D60F7" w14:textId="77777777" w:rsidR="000C6D1C" w:rsidRDefault="006E5BF1">
      <w:r>
        <w:t>Read: Matthew 23:11.</w:t>
      </w:r>
    </w:p>
    <w:p w14:paraId="4C9DD4F2" w14:textId="77777777" w:rsidR="000C6D1C" w:rsidRDefault="006E5BF1">
      <w:r>
        <w:t>Mini-Assessment: “Which practice will you commit to this week?” (30 seconds)</w:t>
      </w:r>
    </w:p>
    <w:p w14:paraId="5DFF335C" w14:textId="77777777" w:rsidR="000C6D1C" w:rsidRDefault="006E5BF1">
      <w:pPr>
        <w:pStyle w:val="Heading3"/>
      </w:pPr>
      <w:r>
        <w:t>0:27–0:30 — Commitment &amp; Prayer</w:t>
      </w:r>
    </w:p>
    <w:p w14:paraId="22623C65" w14:textId="77777777" w:rsidR="000C6D1C" w:rsidRDefault="006E5BF1">
      <w:r>
        <w:t>Commitment Statement (read together):</w:t>
      </w:r>
    </w:p>
    <w:p w14:paraId="2DB3BEB7" w14:textId="77777777" w:rsidR="000C6D1C" w:rsidRDefault="006E5BF1">
      <w:r>
        <w:t>“I will lead to serve, not to be seen. I will steward people with humility.”</w:t>
      </w:r>
    </w:p>
    <w:p w14:paraId="63A84C05" w14:textId="77777777" w:rsidR="000C6D1C" w:rsidRDefault="006E5BF1">
      <w:r>
        <w:lastRenderedPageBreak/>
        <w:t>Closing Prayer (60 seconds):</w:t>
      </w:r>
    </w:p>
    <w:p w14:paraId="4A7937FA" w14:textId="77777777" w:rsidR="000C6D1C" w:rsidRDefault="006E5BF1">
      <w:r>
        <w:t>“Lord Jesus, cleanse us from pride and self-promotion. Teach us to love, to serve, and to lead with humility. Make us trustworthy with influence. Let our service advance Your Kingdom. Amen.”</w:t>
      </w:r>
    </w:p>
    <w:p w14:paraId="27655BB2" w14:textId="77777777" w:rsidR="000C6D1C" w:rsidRDefault="006E5BF1">
      <w:pPr>
        <w:pStyle w:val="Heading2"/>
      </w:pPr>
      <w:r>
        <w:t>Optional Follow-Up (Homework / Practice)</w:t>
      </w:r>
    </w:p>
    <w:p w14:paraId="767B8863" w14:textId="77777777" w:rsidR="000C6D1C" w:rsidRDefault="006E5BF1">
      <w:pPr>
        <w:pStyle w:val="ListBullet"/>
      </w:pPr>
      <w:r>
        <w:t>Complete one intentional ‘towel assignment’ this week: choose a low-visibility task and do it joyfully.</w:t>
      </w:r>
    </w:p>
    <w:p w14:paraId="7C2C3E2A" w14:textId="77777777" w:rsidR="000C6D1C" w:rsidRDefault="006E5BF1">
      <w:pPr>
        <w:pStyle w:val="ListBullet"/>
      </w:pPr>
      <w:r>
        <w:t>Memorize Mark 10:45 or Philippians 2:3–5.</w:t>
      </w:r>
    </w:p>
    <w:p w14:paraId="4859C95E" w14:textId="77777777" w:rsidR="000C6D1C" w:rsidRDefault="006E5BF1">
      <w:pPr>
        <w:pStyle w:val="ListBullet"/>
      </w:pPr>
      <w:r>
        <w:t>Leader check-in next meeting: share how service strengthened unity or mission.</w:t>
      </w:r>
    </w:p>
    <w:sectPr w:rsidR="000C6D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7481498">
    <w:abstractNumId w:val="8"/>
  </w:num>
  <w:num w:numId="2" w16cid:durableId="1204948833">
    <w:abstractNumId w:val="6"/>
  </w:num>
  <w:num w:numId="3" w16cid:durableId="868953465">
    <w:abstractNumId w:val="5"/>
  </w:num>
  <w:num w:numId="4" w16cid:durableId="102502062">
    <w:abstractNumId w:val="4"/>
  </w:num>
  <w:num w:numId="5" w16cid:durableId="1838306330">
    <w:abstractNumId w:val="7"/>
  </w:num>
  <w:num w:numId="6" w16cid:durableId="1863934923">
    <w:abstractNumId w:val="3"/>
  </w:num>
  <w:num w:numId="7" w16cid:durableId="358357628">
    <w:abstractNumId w:val="2"/>
  </w:num>
  <w:num w:numId="8" w16cid:durableId="1316572236">
    <w:abstractNumId w:val="1"/>
  </w:num>
  <w:num w:numId="9" w16cid:durableId="61147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D1C"/>
    <w:rsid w:val="0015074B"/>
    <w:rsid w:val="0029639D"/>
    <w:rsid w:val="00326F90"/>
    <w:rsid w:val="004A247B"/>
    <w:rsid w:val="006E5BF1"/>
    <w:rsid w:val="00887C47"/>
    <w:rsid w:val="009B3E9E"/>
    <w:rsid w:val="009C4660"/>
    <w:rsid w:val="00AA1D8D"/>
    <w:rsid w:val="00B47730"/>
    <w:rsid w:val="00C5089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03E64"/>
  <w14:defaultImageDpi w14:val="300"/>
  <w15:docId w15:val="{7CC60EBD-0FB3-7B44-BEED-8B81B7AE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GLADYS MOY</cp:lastModifiedBy>
  <cp:revision>2</cp:revision>
  <dcterms:created xsi:type="dcterms:W3CDTF">2025-12-30T16:57:00Z</dcterms:created>
  <dcterms:modified xsi:type="dcterms:W3CDTF">2025-12-30T16:57:00Z</dcterms:modified>
  <cp:category/>
</cp:coreProperties>
</file>