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302AD6" w14:textId="41795DBE" w:rsidR="005A3DDC" w:rsidRPr="008C3381" w:rsidRDefault="00000000">
      <w:pPr>
        <w:jc w:val="center"/>
        <w:rPr>
          <w:sz w:val="24"/>
          <w:szCs w:val="28"/>
        </w:rPr>
      </w:pPr>
      <w:r w:rsidRPr="008C3381">
        <w:rPr>
          <w:b/>
          <w:sz w:val="40"/>
          <w:szCs w:val="28"/>
        </w:rPr>
        <w:t xml:space="preserve">When Trouble </w:t>
      </w:r>
      <w:r w:rsidR="00DF1491">
        <w:rPr>
          <w:b/>
          <w:sz w:val="40"/>
          <w:szCs w:val="28"/>
        </w:rPr>
        <w:t>Arrives</w:t>
      </w:r>
      <w:r w:rsidRPr="008C3381">
        <w:rPr>
          <w:b/>
          <w:sz w:val="40"/>
          <w:szCs w:val="28"/>
        </w:rPr>
        <w:t>, Remember Who God Is</w:t>
      </w:r>
    </w:p>
    <w:p w14:paraId="1EE82903" w14:textId="77777777" w:rsidR="005A3DDC" w:rsidRPr="008C3381" w:rsidRDefault="00000000">
      <w:pPr>
        <w:jc w:val="center"/>
        <w:rPr>
          <w:sz w:val="24"/>
          <w:szCs w:val="28"/>
        </w:rPr>
      </w:pPr>
      <w:r w:rsidRPr="008C3381">
        <w:rPr>
          <w:sz w:val="24"/>
          <w:szCs w:val="28"/>
        </w:rPr>
        <w:t>Pastor Brian Drummond | Bridges Church | 10 AM</w:t>
      </w:r>
    </w:p>
    <w:p w14:paraId="4B7A26B0" w14:textId="77777777" w:rsidR="005A3DDC" w:rsidRPr="008C3381" w:rsidRDefault="00000000">
      <w:pPr>
        <w:jc w:val="center"/>
        <w:rPr>
          <w:sz w:val="24"/>
          <w:szCs w:val="28"/>
        </w:rPr>
      </w:pPr>
      <w:r w:rsidRPr="008C3381">
        <w:rPr>
          <w:b/>
          <w:sz w:val="28"/>
          <w:szCs w:val="28"/>
        </w:rPr>
        <w:t>Psalm 9</w:t>
      </w:r>
    </w:p>
    <w:p w14:paraId="416A0D9D" w14:textId="77777777" w:rsidR="008C3381" w:rsidRDefault="008C3381">
      <w:pPr>
        <w:spacing w:before="140" w:after="40"/>
        <w:rPr>
          <w:b/>
        </w:rPr>
      </w:pPr>
    </w:p>
    <w:p w14:paraId="282B1C89" w14:textId="6B1FE390" w:rsidR="005A3DDC" w:rsidRPr="008C3381" w:rsidRDefault="00000000">
      <w:pPr>
        <w:spacing w:before="140" w:after="40"/>
        <w:rPr>
          <w:sz w:val="28"/>
          <w:szCs w:val="32"/>
        </w:rPr>
      </w:pPr>
      <w:r w:rsidRPr="008C3381">
        <w:rPr>
          <w:b/>
          <w:sz w:val="28"/>
          <w:szCs w:val="32"/>
        </w:rPr>
        <w:t>Point 1: Remember the God Who Has Done __________________</w:t>
      </w:r>
      <w:r w:rsidRPr="008C3381">
        <w:rPr>
          <w:sz w:val="28"/>
          <w:szCs w:val="32"/>
        </w:rPr>
        <w:t xml:space="preserve"> (Psalm 9:1-2; Psalm 77:11-12)</w:t>
      </w:r>
    </w:p>
    <w:p w14:paraId="18F26B25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270526D6" w14:textId="77777777" w:rsidR="005A3DDC" w:rsidRDefault="005A3DDC">
      <w:pPr>
        <w:spacing w:after="0" w:line="240" w:lineRule="auto"/>
      </w:pPr>
    </w:p>
    <w:p w14:paraId="0BAFA2A8" w14:textId="77777777" w:rsidR="005A3DDC" w:rsidRDefault="005A3DDC">
      <w:pPr>
        <w:spacing w:after="0" w:line="240" w:lineRule="auto"/>
      </w:pPr>
    </w:p>
    <w:p w14:paraId="6BFFC25F" w14:textId="77777777" w:rsidR="005A3DDC" w:rsidRDefault="005A3DDC">
      <w:pPr>
        <w:spacing w:after="0" w:line="240" w:lineRule="auto"/>
      </w:pPr>
    </w:p>
    <w:p w14:paraId="4DD0B152" w14:textId="77777777" w:rsidR="005A3DDC" w:rsidRDefault="005A3DDC">
      <w:pPr>
        <w:spacing w:after="0" w:line="240" w:lineRule="auto"/>
      </w:pPr>
    </w:p>
    <w:p w14:paraId="5A2F658A" w14:textId="77777777" w:rsidR="005A3DDC" w:rsidRDefault="005A3DDC">
      <w:pPr>
        <w:spacing w:after="0" w:line="240" w:lineRule="auto"/>
      </w:pPr>
    </w:p>
    <w:p w14:paraId="6757354C" w14:textId="77777777" w:rsidR="005A3DDC" w:rsidRDefault="005A3DDC">
      <w:pPr>
        <w:spacing w:after="0" w:line="240" w:lineRule="auto"/>
      </w:pPr>
    </w:p>
    <w:p w14:paraId="4E653329" w14:textId="77777777" w:rsidR="008C3381" w:rsidRDefault="008C3381">
      <w:pPr>
        <w:spacing w:before="140" w:after="40"/>
        <w:rPr>
          <w:b/>
        </w:rPr>
      </w:pPr>
    </w:p>
    <w:p w14:paraId="15521E4A" w14:textId="77777777" w:rsidR="008C3381" w:rsidRDefault="008C3381">
      <w:pPr>
        <w:spacing w:before="140" w:after="40"/>
        <w:rPr>
          <w:b/>
        </w:rPr>
      </w:pPr>
    </w:p>
    <w:p w14:paraId="3B1B226E" w14:textId="77777777" w:rsidR="008C3381" w:rsidRDefault="008C3381">
      <w:pPr>
        <w:spacing w:before="140" w:after="40"/>
        <w:rPr>
          <w:b/>
        </w:rPr>
      </w:pPr>
    </w:p>
    <w:p w14:paraId="0F25E609" w14:textId="77777777" w:rsidR="008C3381" w:rsidRDefault="008C3381">
      <w:pPr>
        <w:spacing w:before="140" w:after="40"/>
        <w:rPr>
          <w:b/>
        </w:rPr>
      </w:pPr>
    </w:p>
    <w:p w14:paraId="7F871873" w14:textId="77777777" w:rsidR="008C3381" w:rsidRDefault="008C3381">
      <w:pPr>
        <w:spacing w:before="140" w:after="40"/>
        <w:rPr>
          <w:b/>
        </w:rPr>
      </w:pPr>
    </w:p>
    <w:p w14:paraId="17A4A078" w14:textId="3BF6A0E4" w:rsidR="005A3DDC" w:rsidRPr="008C3381" w:rsidRDefault="00000000">
      <w:pPr>
        <w:spacing w:before="140" w:after="40"/>
        <w:rPr>
          <w:sz w:val="28"/>
          <w:szCs w:val="32"/>
        </w:rPr>
      </w:pPr>
      <w:r w:rsidRPr="008C3381">
        <w:rPr>
          <w:b/>
          <w:sz w:val="28"/>
          <w:szCs w:val="32"/>
        </w:rPr>
        <w:t>Point 2: Remember the God Who Judges __________________</w:t>
      </w:r>
      <w:r w:rsidRPr="008C3381">
        <w:rPr>
          <w:sz w:val="28"/>
          <w:szCs w:val="32"/>
        </w:rPr>
        <w:t xml:space="preserve"> (Psalm 9:3-8; Genesis 18:25)</w:t>
      </w:r>
    </w:p>
    <w:p w14:paraId="21ACD8BD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7F038686" w14:textId="77777777" w:rsidR="005A3DDC" w:rsidRDefault="005A3DDC">
      <w:pPr>
        <w:spacing w:after="0" w:line="240" w:lineRule="auto"/>
      </w:pPr>
    </w:p>
    <w:p w14:paraId="454CC7E7" w14:textId="77777777" w:rsidR="005A3DDC" w:rsidRDefault="005A3DDC">
      <w:pPr>
        <w:spacing w:after="0" w:line="240" w:lineRule="auto"/>
      </w:pPr>
    </w:p>
    <w:p w14:paraId="2D9DC11C" w14:textId="77777777" w:rsidR="005A3DDC" w:rsidRDefault="005A3DDC">
      <w:pPr>
        <w:spacing w:after="0" w:line="240" w:lineRule="auto"/>
      </w:pPr>
    </w:p>
    <w:p w14:paraId="180620FF" w14:textId="77777777" w:rsidR="005A3DDC" w:rsidRDefault="005A3DDC">
      <w:pPr>
        <w:spacing w:after="0" w:line="240" w:lineRule="auto"/>
      </w:pPr>
    </w:p>
    <w:p w14:paraId="3E2C979A" w14:textId="77777777" w:rsidR="005A3DDC" w:rsidRDefault="005A3DDC">
      <w:pPr>
        <w:spacing w:after="0" w:line="240" w:lineRule="auto"/>
      </w:pPr>
    </w:p>
    <w:p w14:paraId="4FC0B4ED" w14:textId="77777777" w:rsidR="005A3DDC" w:rsidRDefault="005A3DDC">
      <w:pPr>
        <w:spacing w:after="0" w:line="240" w:lineRule="auto"/>
      </w:pPr>
    </w:p>
    <w:p w14:paraId="1CA58AFC" w14:textId="77777777" w:rsidR="008C3381" w:rsidRDefault="008C3381">
      <w:pPr>
        <w:spacing w:before="140" w:after="40"/>
        <w:rPr>
          <w:b/>
        </w:rPr>
      </w:pPr>
    </w:p>
    <w:p w14:paraId="27AE4CE9" w14:textId="77777777" w:rsidR="008C3381" w:rsidRDefault="008C3381">
      <w:pPr>
        <w:spacing w:before="140" w:after="40"/>
        <w:rPr>
          <w:b/>
        </w:rPr>
      </w:pPr>
    </w:p>
    <w:p w14:paraId="19654ACE" w14:textId="77777777" w:rsidR="008C3381" w:rsidRDefault="008C3381">
      <w:pPr>
        <w:spacing w:before="140" w:after="40"/>
        <w:rPr>
          <w:b/>
        </w:rPr>
      </w:pPr>
    </w:p>
    <w:p w14:paraId="5F859573" w14:textId="77777777" w:rsidR="008C3381" w:rsidRDefault="008C3381">
      <w:pPr>
        <w:spacing w:before="140" w:after="40"/>
        <w:rPr>
          <w:b/>
        </w:rPr>
      </w:pPr>
    </w:p>
    <w:p w14:paraId="377A6CE8" w14:textId="77777777" w:rsidR="008C3381" w:rsidRDefault="008C3381">
      <w:pPr>
        <w:spacing w:before="140" w:after="40"/>
        <w:rPr>
          <w:b/>
        </w:rPr>
      </w:pPr>
    </w:p>
    <w:p w14:paraId="2EE9DAF7" w14:textId="22C33FFC" w:rsidR="005A3DDC" w:rsidRPr="008C3381" w:rsidRDefault="00000000">
      <w:pPr>
        <w:spacing w:before="140" w:after="40"/>
        <w:rPr>
          <w:sz w:val="28"/>
          <w:szCs w:val="32"/>
        </w:rPr>
      </w:pPr>
      <w:r w:rsidRPr="008C3381">
        <w:rPr>
          <w:b/>
          <w:sz w:val="28"/>
          <w:szCs w:val="32"/>
        </w:rPr>
        <w:t>Point 3: Remember the God Who Is Our __________________</w:t>
      </w:r>
      <w:r w:rsidRPr="008C3381">
        <w:rPr>
          <w:sz w:val="28"/>
          <w:szCs w:val="32"/>
        </w:rPr>
        <w:t xml:space="preserve"> (Psalm 9:9-14; Psalm 34:18)</w:t>
      </w:r>
    </w:p>
    <w:p w14:paraId="5C81FAAA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017A29CC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46A22903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560C30E1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2CBC1669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46B4787C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147F0BAF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599E051B" w14:textId="261B309B" w:rsidR="005A3DDC" w:rsidRPr="008C3381" w:rsidRDefault="00000000" w:rsidP="008C3381">
      <w:pPr>
        <w:rPr>
          <w:sz w:val="28"/>
          <w:szCs w:val="32"/>
        </w:rPr>
      </w:pPr>
      <w:r w:rsidRPr="008C3381">
        <w:rPr>
          <w:b/>
          <w:sz w:val="28"/>
          <w:szCs w:val="32"/>
        </w:rPr>
        <w:t>Point 4: Remember the God Who Does Not Forget the ________________</w:t>
      </w:r>
      <w:r w:rsidRPr="008C3381">
        <w:rPr>
          <w:sz w:val="28"/>
          <w:szCs w:val="32"/>
        </w:rPr>
        <w:t xml:space="preserve"> (Psalm 9:15-18; Proverbs 26:27)</w:t>
      </w:r>
    </w:p>
    <w:p w14:paraId="1E36C303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35E41AA4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0ADEC32C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1EF22E4D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4BE7061B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78E2143E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38C22A08" w14:textId="77777777" w:rsidR="008C3381" w:rsidRPr="008C3381" w:rsidRDefault="008C3381">
      <w:pPr>
        <w:spacing w:before="140" w:after="40"/>
        <w:rPr>
          <w:b/>
          <w:sz w:val="28"/>
          <w:szCs w:val="32"/>
        </w:rPr>
      </w:pPr>
    </w:p>
    <w:p w14:paraId="462A33EB" w14:textId="77777777" w:rsidR="008C3381" w:rsidRPr="008C3381" w:rsidRDefault="008C3381">
      <w:pPr>
        <w:spacing w:before="140" w:after="40"/>
        <w:rPr>
          <w:b/>
          <w:sz w:val="28"/>
          <w:szCs w:val="32"/>
        </w:rPr>
      </w:pPr>
    </w:p>
    <w:p w14:paraId="142F97F2" w14:textId="40E2F43E" w:rsidR="005A3DDC" w:rsidRPr="008C3381" w:rsidRDefault="00000000">
      <w:pPr>
        <w:spacing w:before="140" w:after="40"/>
        <w:rPr>
          <w:sz w:val="28"/>
          <w:szCs w:val="32"/>
        </w:rPr>
      </w:pPr>
      <w:r w:rsidRPr="008C3381">
        <w:rPr>
          <w:b/>
          <w:sz w:val="28"/>
          <w:szCs w:val="32"/>
        </w:rPr>
        <w:t>Point 5: Remember the God Who Is ________________ Over Humanity</w:t>
      </w:r>
      <w:r w:rsidRPr="008C3381">
        <w:rPr>
          <w:sz w:val="28"/>
          <w:szCs w:val="32"/>
        </w:rPr>
        <w:t xml:space="preserve"> (Psalm 9:19-20; Isaiah 2:11)</w:t>
      </w:r>
    </w:p>
    <w:p w14:paraId="00E4D757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6625CF76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5394DE2C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111C3067" w14:textId="77777777" w:rsidR="005A3DDC" w:rsidRPr="008C3381" w:rsidRDefault="005A3DDC">
      <w:pPr>
        <w:spacing w:after="0" w:line="240" w:lineRule="auto"/>
        <w:rPr>
          <w:sz w:val="28"/>
          <w:szCs w:val="32"/>
        </w:rPr>
      </w:pPr>
    </w:p>
    <w:p w14:paraId="0179A0E9" w14:textId="77777777" w:rsidR="005A3DDC" w:rsidRDefault="005A3DDC">
      <w:pPr>
        <w:spacing w:after="0" w:line="240" w:lineRule="auto"/>
      </w:pPr>
    </w:p>
    <w:p w14:paraId="321EB4AE" w14:textId="77777777" w:rsidR="005A3DDC" w:rsidRDefault="005A3DDC">
      <w:pPr>
        <w:spacing w:after="0" w:line="240" w:lineRule="auto"/>
      </w:pPr>
    </w:p>
    <w:p w14:paraId="1C9E7DA1" w14:textId="77777777" w:rsidR="008C3381" w:rsidRDefault="008C3381">
      <w:pPr>
        <w:spacing w:before="160"/>
        <w:rPr>
          <w:b/>
          <w:sz w:val="22"/>
        </w:rPr>
      </w:pPr>
    </w:p>
    <w:p w14:paraId="5F064D3A" w14:textId="7F8DCF66" w:rsidR="005A3DDC" w:rsidRPr="008C3381" w:rsidRDefault="008C3381">
      <w:pPr>
        <w:spacing w:before="160"/>
        <w:rPr>
          <w:sz w:val="24"/>
          <w:szCs w:val="28"/>
        </w:rPr>
      </w:pPr>
      <w:r>
        <w:rPr>
          <w:b/>
          <w:sz w:val="28"/>
          <w:szCs w:val="28"/>
        </w:rPr>
        <w:t>Reflection</w:t>
      </w:r>
      <w:r w:rsidRPr="008C3381">
        <w:rPr>
          <w:b/>
          <w:sz w:val="28"/>
          <w:szCs w:val="28"/>
        </w:rPr>
        <w:t xml:space="preserve"> Questions</w:t>
      </w:r>
    </w:p>
    <w:p w14:paraId="4605F692" w14:textId="77777777" w:rsidR="008C3381" w:rsidRDefault="008C3381">
      <w:pPr>
        <w:spacing w:after="40"/>
        <w:rPr>
          <w:sz w:val="24"/>
          <w:szCs w:val="36"/>
        </w:rPr>
      </w:pPr>
    </w:p>
    <w:p w14:paraId="0FCDA37F" w14:textId="5A3BDFCF" w:rsidR="005A3DDC" w:rsidRPr="008C3381" w:rsidRDefault="00000000">
      <w:pPr>
        <w:spacing w:after="40"/>
        <w:rPr>
          <w:sz w:val="26"/>
          <w:szCs w:val="26"/>
        </w:rPr>
      </w:pPr>
      <w:r w:rsidRPr="008C3381">
        <w:rPr>
          <w:sz w:val="26"/>
          <w:szCs w:val="26"/>
        </w:rPr>
        <w:t>1. Psalm 9 begins with David giving thanks with his whole heart. What helps you remember God's faithfulness when trouble attacks your memory?</w:t>
      </w:r>
    </w:p>
    <w:p w14:paraId="5F05ECD7" w14:textId="77777777" w:rsidR="005A3DDC" w:rsidRPr="008C3381" w:rsidRDefault="00000000">
      <w:pPr>
        <w:spacing w:after="40"/>
        <w:rPr>
          <w:sz w:val="26"/>
          <w:szCs w:val="26"/>
        </w:rPr>
      </w:pPr>
      <w:r w:rsidRPr="008C3381">
        <w:rPr>
          <w:sz w:val="26"/>
          <w:szCs w:val="26"/>
        </w:rPr>
        <w:t>2. Why is it important that God judges with righteousness and uprightness? How does this comfort us when life feels unfair?</w:t>
      </w:r>
    </w:p>
    <w:p w14:paraId="015BECAB" w14:textId="77777777" w:rsidR="005A3DDC" w:rsidRPr="008C3381" w:rsidRDefault="00000000">
      <w:pPr>
        <w:spacing w:after="40"/>
        <w:rPr>
          <w:sz w:val="26"/>
          <w:szCs w:val="26"/>
        </w:rPr>
      </w:pPr>
      <w:r w:rsidRPr="008C3381">
        <w:rPr>
          <w:sz w:val="26"/>
          <w:szCs w:val="26"/>
        </w:rPr>
        <w:t>3. Psalm 9:9 calls the Lord a stronghold in times of trouble. Where are people tempted to seek safety apart from God?</w:t>
      </w:r>
    </w:p>
    <w:p w14:paraId="3E931990" w14:textId="77777777" w:rsidR="005A3DDC" w:rsidRPr="008C3381" w:rsidRDefault="00000000">
      <w:pPr>
        <w:spacing w:after="40"/>
        <w:rPr>
          <w:sz w:val="26"/>
          <w:szCs w:val="26"/>
        </w:rPr>
      </w:pPr>
      <w:r w:rsidRPr="008C3381">
        <w:rPr>
          <w:sz w:val="26"/>
          <w:szCs w:val="26"/>
        </w:rPr>
        <w:t>4. David can praise God and still cry out for help. How does this help us pray honestly without losing faith?</w:t>
      </w:r>
    </w:p>
    <w:p w14:paraId="2C48810E" w14:textId="77777777" w:rsidR="005A3DDC" w:rsidRPr="008C3381" w:rsidRDefault="00000000">
      <w:pPr>
        <w:spacing w:after="40"/>
        <w:rPr>
          <w:sz w:val="26"/>
          <w:szCs w:val="26"/>
        </w:rPr>
      </w:pPr>
      <w:r w:rsidRPr="008C3381">
        <w:rPr>
          <w:sz w:val="26"/>
          <w:szCs w:val="26"/>
        </w:rPr>
        <w:t>5. Psalm 9 contrasts the wicked who forget God with the needy whom God does not forget. How should this shape the church's care for hurting people?</w:t>
      </w:r>
    </w:p>
    <w:p w14:paraId="748BCFEC" w14:textId="77777777" w:rsidR="005A3DDC" w:rsidRPr="008C3381" w:rsidRDefault="00000000">
      <w:pPr>
        <w:spacing w:after="40"/>
        <w:rPr>
          <w:sz w:val="26"/>
          <w:szCs w:val="26"/>
        </w:rPr>
      </w:pPr>
      <w:r w:rsidRPr="008C3381">
        <w:rPr>
          <w:sz w:val="26"/>
          <w:szCs w:val="26"/>
        </w:rPr>
        <w:t>6. Verse 20 says that the nations are only human. Where do you need to remember that you are not God and that God is sovereign?</w:t>
      </w:r>
    </w:p>
    <w:p w14:paraId="32B488C5" w14:textId="77777777" w:rsidR="005A3DDC" w:rsidRPr="008C3381" w:rsidRDefault="00000000">
      <w:pPr>
        <w:spacing w:after="40"/>
        <w:rPr>
          <w:sz w:val="26"/>
          <w:szCs w:val="26"/>
        </w:rPr>
      </w:pPr>
      <w:r w:rsidRPr="008C3381">
        <w:rPr>
          <w:sz w:val="26"/>
          <w:szCs w:val="26"/>
        </w:rPr>
        <w:t>7. How does the cross show that God is both just and the justifier of those who have faith in Jesus?</w:t>
      </w:r>
    </w:p>
    <w:p w14:paraId="52EFC6F4" w14:textId="77777777" w:rsidR="005A3DDC" w:rsidRPr="008C3381" w:rsidRDefault="00000000">
      <w:pPr>
        <w:spacing w:after="40"/>
        <w:rPr>
          <w:sz w:val="26"/>
          <w:szCs w:val="26"/>
        </w:rPr>
      </w:pPr>
      <w:r w:rsidRPr="008C3381">
        <w:rPr>
          <w:sz w:val="26"/>
          <w:szCs w:val="26"/>
        </w:rPr>
        <w:t>8. What is one specific way you can recount God's wonderful deeds this week?</w:t>
      </w:r>
    </w:p>
    <w:sectPr w:rsidR="005A3DDC" w:rsidRPr="008C3381" w:rsidSect="00034616">
      <w:pgSz w:w="12240" w:h="15840"/>
      <w:pgMar w:top="720" w:right="936" w:bottom="64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5057910">
    <w:abstractNumId w:val="8"/>
  </w:num>
  <w:num w:numId="2" w16cid:durableId="19744227">
    <w:abstractNumId w:val="6"/>
  </w:num>
  <w:num w:numId="3" w16cid:durableId="1307710883">
    <w:abstractNumId w:val="5"/>
  </w:num>
  <w:num w:numId="4" w16cid:durableId="361397202">
    <w:abstractNumId w:val="4"/>
  </w:num>
  <w:num w:numId="5" w16cid:durableId="1037463437">
    <w:abstractNumId w:val="7"/>
  </w:num>
  <w:num w:numId="6" w16cid:durableId="1822648395">
    <w:abstractNumId w:val="3"/>
  </w:num>
  <w:num w:numId="7" w16cid:durableId="666129936">
    <w:abstractNumId w:val="2"/>
  </w:num>
  <w:num w:numId="8" w16cid:durableId="390468073">
    <w:abstractNumId w:val="1"/>
  </w:num>
  <w:num w:numId="9" w16cid:durableId="48682644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3DDC"/>
    <w:rsid w:val="008646CE"/>
    <w:rsid w:val="008C3381"/>
    <w:rsid w:val="00AA1D8D"/>
    <w:rsid w:val="00B47730"/>
    <w:rsid w:val="00B61185"/>
    <w:rsid w:val="00CB0664"/>
    <w:rsid w:val="00DF14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BE665"/>
  <w14:defaultImageDpi w14:val="300"/>
  <w15:docId w15:val="{1EDA3015-D4D6-6C4E-8506-E3DE6D88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Thomas Drummond</cp:lastModifiedBy>
  <cp:revision>3</cp:revision>
  <dcterms:created xsi:type="dcterms:W3CDTF">2026-07-17T17:23:00Z</dcterms:created>
  <dcterms:modified xsi:type="dcterms:W3CDTF">2026-07-17T17:34:00Z</dcterms:modified>
  <cp:category/>
</cp:coreProperties>
</file>