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CEF56" w14:textId="77777777" w:rsidR="00EA4423" w:rsidRPr="007111D5" w:rsidRDefault="00000000">
      <w:pPr>
        <w:jc w:val="center"/>
        <w:rPr>
          <w:rFonts w:ascii="Avenir Book" w:hAnsi="Avenir Book"/>
        </w:rPr>
      </w:pPr>
      <w:r w:rsidRPr="007111D5">
        <w:rPr>
          <w:rFonts w:ascii="Avenir Book" w:hAnsi="Avenir Book"/>
          <w:b/>
          <w:sz w:val="37"/>
        </w:rPr>
        <w:t>The Majestic Creator-King and His Crowned Creation</w:t>
      </w:r>
    </w:p>
    <w:p w14:paraId="47969194" w14:textId="77777777" w:rsidR="00EA4423" w:rsidRPr="007111D5" w:rsidRDefault="00000000">
      <w:pPr>
        <w:jc w:val="center"/>
        <w:rPr>
          <w:rFonts w:ascii="Avenir Book" w:hAnsi="Avenir Book"/>
        </w:rPr>
      </w:pPr>
      <w:r w:rsidRPr="007111D5">
        <w:rPr>
          <w:rFonts w:ascii="Avenir Book" w:hAnsi="Avenir Book"/>
          <w:sz w:val="21"/>
        </w:rPr>
        <w:t>Pastor Brian Drummond | June 14, 2026 | Bridges Church | 10 AM</w:t>
      </w:r>
    </w:p>
    <w:p w14:paraId="765BC4B6" w14:textId="77777777" w:rsidR="00EA4423" w:rsidRPr="007111D5" w:rsidRDefault="00000000">
      <w:pPr>
        <w:jc w:val="center"/>
        <w:rPr>
          <w:rFonts w:ascii="Avenir Book" w:hAnsi="Avenir Book"/>
        </w:rPr>
      </w:pPr>
      <w:r w:rsidRPr="007111D5">
        <w:rPr>
          <w:rFonts w:ascii="Avenir Book" w:hAnsi="Avenir Book"/>
          <w:sz w:val="21"/>
        </w:rPr>
        <w:t>Psalm 8</w:t>
      </w:r>
    </w:p>
    <w:p w14:paraId="3996742D" w14:textId="77777777" w:rsidR="00EA4423" w:rsidRPr="007111D5" w:rsidRDefault="00000000">
      <w:pPr>
        <w:spacing w:before="180" w:after="40"/>
        <w:rPr>
          <w:rFonts w:ascii="Avenir Book" w:hAnsi="Avenir Book"/>
        </w:rPr>
      </w:pPr>
      <w:r w:rsidRPr="007111D5">
        <w:rPr>
          <w:rFonts w:ascii="Avenir Book" w:hAnsi="Avenir Book"/>
          <w:b/>
          <w:sz w:val="21"/>
        </w:rPr>
        <w:t>Point 1: Great is His ______________________________ and Great is His ______________________________ (Psalm 8:1-2; 1 Corinthians 1:26-31; Matthew 21:15-16)</w:t>
      </w:r>
    </w:p>
    <w:p w14:paraId="5BF3B824" w14:textId="0BDDA553" w:rsidR="00EA4423" w:rsidRPr="007111D5" w:rsidRDefault="00EA4423">
      <w:pPr>
        <w:spacing w:after="0" w:line="240" w:lineRule="auto"/>
        <w:rPr>
          <w:rFonts w:ascii="Avenir Book" w:hAnsi="Avenir Book"/>
          <w:sz w:val="18"/>
        </w:rPr>
      </w:pPr>
    </w:p>
    <w:p w14:paraId="3D44B6AE" w14:textId="77777777" w:rsidR="007111D5" w:rsidRPr="007111D5" w:rsidRDefault="007111D5">
      <w:pPr>
        <w:spacing w:after="0" w:line="240" w:lineRule="auto"/>
        <w:rPr>
          <w:rFonts w:ascii="Avenir Book" w:hAnsi="Avenir Book"/>
          <w:sz w:val="18"/>
        </w:rPr>
      </w:pPr>
    </w:p>
    <w:p w14:paraId="1E652957" w14:textId="77777777" w:rsidR="007111D5" w:rsidRPr="007111D5" w:rsidRDefault="007111D5">
      <w:pPr>
        <w:spacing w:after="0" w:line="240" w:lineRule="auto"/>
        <w:rPr>
          <w:rFonts w:ascii="Avenir Book" w:hAnsi="Avenir Book"/>
          <w:sz w:val="18"/>
        </w:rPr>
      </w:pPr>
    </w:p>
    <w:p w14:paraId="6D6B4049" w14:textId="77777777" w:rsidR="007111D5" w:rsidRPr="007111D5" w:rsidRDefault="007111D5">
      <w:pPr>
        <w:spacing w:after="0" w:line="240" w:lineRule="auto"/>
        <w:rPr>
          <w:rFonts w:ascii="Avenir Book" w:hAnsi="Avenir Book"/>
          <w:sz w:val="18"/>
        </w:rPr>
      </w:pPr>
    </w:p>
    <w:p w14:paraId="53C58ADC" w14:textId="77777777" w:rsidR="007111D5" w:rsidRPr="007111D5" w:rsidRDefault="007111D5">
      <w:pPr>
        <w:spacing w:after="0" w:line="240" w:lineRule="auto"/>
        <w:rPr>
          <w:rFonts w:ascii="Avenir Book" w:hAnsi="Avenir Book"/>
        </w:rPr>
      </w:pPr>
    </w:p>
    <w:p w14:paraId="51C726B4" w14:textId="77777777" w:rsidR="007111D5" w:rsidRDefault="007111D5">
      <w:pPr>
        <w:spacing w:before="180" w:after="40"/>
        <w:rPr>
          <w:rFonts w:ascii="Avenir Book" w:hAnsi="Avenir Book"/>
          <w:b/>
          <w:sz w:val="21"/>
        </w:rPr>
      </w:pPr>
    </w:p>
    <w:p w14:paraId="7BD39D5D" w14:textId="77777777" w:rsidR="007111D5" w:rsidRDefault="007111D5">
      <w:pPr>
        <w:spacing w:before="180" w:after="40"/>
        <w:rPr>
          <w:rFonts w:ascii="Avenir Book" w:hAnsi="Avenir Book"/>
          <w:b/>
          <w:sz w:val="21"/>
        </w:rPr>
      </w:pPr>
    </w:p>
    <w:p w14:paraId="0B6229A1" w14:textId="77777777" w:rsidR="007111D5" w:rsidRDefault="007111D5">
      <w:pPr>
        <w:spacing w:before="180" w:after="40"/>
        <w:rPr>
          <w:rFonts w:ascii="Avenir Book" w:hAnsi="Avenir Book"/>
          <w:b/>
          <w:sz w:val="21"/>
        </w:rPr>
      </w:pPr>
    </w:p>
    <w:p w14:paraId="6C9AEE87" w14:textId="77777777" w:rsidR="007111D5" w:rsidRDefault="007111D5">
      <w:pPr>
        <w:spacing w:before="180" w:after="40"/>
        <w:rPr>
          <w:rFonts w:ascii="Avenir Book" w:hAnsi="Avenir Book"/>
          <w:b/>
          <w:sz w:val="21"/>
        </w:rPr>
      </w:pPr>
    </w:p>
    <w:p w14:paraId="3A12A055" w14:textId="77777777" w:rsidR="007111D5" w:rsidRDefault="007111D5">
      <w:pPr>
        <w:spacing w:before="180" w:after="40"/>
        <w:rPr>
          <w:rFonts w:ascii="Avenir Book" w:hAnsi="Avenir Book"/>
          <w:b/>
          <w:sz w:val="21"/>
        </w:rPr>
      </w:pPr>
    </w:p>
    <w:p w14:paraId="7580A4A8" w14:textId="77777777" w:rsidR="007111D5" w:rsidRDefault="007111D5">
      <w:pPr>
        <w:spacing w:before="180" w:after="40"/>
        <w:rPr>
          <w:rFonts w:ascii="Avenir Book" w:hAnsi="Avenir Book"/>
          <w:b/>
          <w:sz w:val="21"/>
        </w:rPr>
      </w:pPr>
    </w:p>
    <w:p w14:paraId="35F6D7BD" w14:textId="77777777" w:rsidR="007111D5" w:rsidRDefault="007111D5">
      <w:pPr>
        <w:spacing w:before="180" w:after="40"/>
        <w:rPr>
          <w:rFonts w:ascii="Avenir Book" w:hAnsi="Avenir Book"/>
          <w:b/>
          <w:sz w:val="21"/>
        </w:rPr>
      </w:pPr>
    </w:p>
    <w:p w14:paraId="45EF3610" w14:textId="77777777" w:rsidR="007111D5" w:rsidRDefault="007111D5">
      <w:pPr>
        <w:spacing w:before="180" w:after="40"/>
        <w:rPr>
          <w:rFonts w:ascii="Avenir Book" w:hAnsi="Avenir Book"/>
          <w:b/>
          <w:sz w:val="21"/>
        </w:rPr>
      </w:pPr>
    </w:p>
    <w:p w14:paraId="7E99E82A" w14:textId="77777777" w:rsidR="007111D5" w:rsidRDefault="007111D5">
      <w:pPr>
        <w:spacing w:before="180" w:after="40"/>
        <w:rPr>
          <w:rFonts w:ascii="Avenir Book" w:hAnsi="Avenir Book"/>
          <w:b/>
          <w:sz w:val="21"/>
        </w:rPr>
      </w:pPr>
    </w:p>
    <w:p w14:paraId="3E16E098" w14:textId="04F9CF7F" w:rsidR="00EA4423" w:rsidRPr="007111D5" w:rsidRDefault="00000000">
      <w:pPr>
        <w:spacing w:before="180" w:after="40"/>
        <w:rPr>
          <w:rFonts w:ascii="Avenir Book" w:hAnsi="Avenir Book"/>
        </w:rPr>
      </w:pPr>
      <w:r w:rsidRPr="007111D5">
        <w:rPr>
          <w:rFonts w:ascii="Avenir Book" w:hAnsi="Avenir Book"/>
          <w:b/>
          <w:sz w:val="21"/>
        </w:rPr>
        <w:t>Point 2: Great are His ______________________________ and Great is His ______________________________ for Creation (Psalm 8:3-8; Genesis 1:26-28)</w:t>
      </w:r>
    </w:p>
    <w:p w14:paraId="7C2178C5" w14:textId="77777777" w:rsidR="007111D5" w:rsidRDefault="007111D5">
      <w:pPr>
        <w:spacing w:before="180" w:after="40"/>
        <w:rPr>
          <w:rFonts w:ascii="Avenir Book" w:hAnsi="Avenir Book"/>
          <w:sz w:val="18"/>
        </w:rPr>
      </w:pPr>
    </w:p>
    <w:p w14:paraId="7BD57059" w14:textId="77777777" w:rsidR="007111D5" w:rsidRDefault="007111D5">
      <w:pPr>
        <w:spacing w:before="180" w:after="40"/>
        <w:rPr>
          <w:rFonts w:ascii="Avenir Book" w:hAnsi="Avenir Book"/>
          <w:sz w:val="18"/>
        </w:rPr>
      </w:pPr>
    </w:p>
    <w:p w14:paraId="37CD4932" w14:textId="77777777" w:rsidR="007111D5" w:rsidRDefault="007111D5">
      <w:pPr>
        <w:spacing w:before="180" w:after="40"/>
        <w:rPr>
          <w:rFonts w:ascii="Avenir Book" w:hAnsi="Avenir Book"/>
          <w:sz w:val="18"/>
        </w:rPr>
      </w:pPr>
    </w:p>
    <w:p w14:paraId="4CB99F5A" w14:textId="77777777" w:rsidR="007111D5" w:rsidRDefault="007111D5">
      <w:pPr>
        <w:spacing w:before="180" w:after="40"/>
        <w:rPr>
          <w:rFonts w:ascii="Avenir Book" w:hAnsi="Avenir Book"/>
          <w:sz w:val="18"/>
        </w:rPr>
      </w:pPr>
    </w:p>
    <w:p w14:paraId="4F82861F" w14:textId="77777777" w:rsidR="007111D5" w:rsidRDefault="007111D5">
      <w:pPr>
        <w:spacing w:before="180" w:after="40"/>
        <w:rPr>
          <w:rFonts w:ascii="Avenir Book" w:hAnsi="Avenir Book"/>
          <w:sz w:val="18"/>
        </w:rPr>
      </w:pPr>
    </w:p>
    <w:p w14:paraId="4CC63A98" w14:textId="77777777" w:rsidR="007111D5" w:rsidRDefault="007111D5">
      <w:pPr>
        <w:spacing w:before="180" w:after="40"/>
        <w:rPr>
          <w:rFonts w:ascii="Avenir Book" w:hAnsi="Avenir Book"/>
          <w:sz w:val="18"/>
        </w:rPr>
      </w:pPr>
    </w:p>
    <w:p w14:paraId="25930CB0" w14:textId="77777777" w:rsidR="007111D5" w:rsidRDefault="007111D5">
      <w:pPr>
        <w:spacing w:before="180" w:after="40"/>
        <w:rPr>
          <w:rFonts w:ascii="Avenir Book" w:hAnsi="Avenir Book"/>
          <w:sz w:val="18"/>
        </w:rPr>
      </w:pPr>
    </w:p>
    <w:p w14:paraId="49D88286" w14:textId="77777777" w:rsidR="007111D5" w:rsidRDefault="007111D5">
      <w:pPr>
        <w:spacing w:before="180" w:after="40"/>
        <w:rPr>
          <w:rFonts w:ascii="Avenir Book" w:hAnsi="Avenir Book"/>
          <w:sz w:val="18"/>
        </w:rPr>
      </w:pPr>
    </w:p>
    <w:p w14:paraId="2B157FF9" w14:textId="77777777" w:rsidR="007111D5" w:rsidRDefault="007111D5">
      <w:pPr>
        <w:spacing w:before="180" w:after="40"/>
        <w:rPr>
          <w:rFonts w:ascii="Avenir Book" w:hAnsi="Avenir Book"/>
          <w:sz w:val="18"/>
        </w:rPr>
      </w:pPr>
    </w:p>
    <w:p w14:paraId="5E545AC5" w14:textId="77777777" w:rsidR="007111D5" w:rsidRDefault="007111D5">
      <w:pPr>
        <w:spacing w:before="180" w:after="40"/>
        <w:rPr>
          <w:rFonts w:ascii="Avenir Book" w:hAnsi="Avenir Book"/>
          <w:sz w:val="18"/>
        </w:rPr>
      </w:pPr>
    </w:p>
    <w:p w14:paraId="3FF15855" w14:textId="77777777" w:rsidR="007111D5" w:rsidRDefault="007111D5">
      <w:pPr>
        <w:spacing w:before="180" w:after="40"/>
        <w:rPr>
          <w:rFonts w:ascii="Avenir Book" w:hAnsi="Avenir Book"/>
          <w:sz w:val="18"/>
        </w:rPr>
      </w:pPr>
    </w:p>
    <w:p w14:paraId="4B646C8C" w14:textId="77777777" w:rsidR="007111D5" w:rsidRDefault="007111D5">
      <w:pPr>
        <w:spacing w:before="180" w:after="40"/>
        <w:rPr>
          <w:rFonts w:ascii="Avenir Book" w:hAnsi="Avenir Book"/>
          <w:sz w:val="18"/>
        </w:rPr>
      </w:pPr>
    </w:p>
    <w:p w14:paraId="67B79B17" w14:textId="77777777" w:rsidR="007111D5" w:rsidRDefault="007111D5">
      <w:pPr>
        <w:spacing w:before="180" w:after="40"/>
        <w:rPr>
          <w:rFonts w:ascii="Avenir Book" w:hAnsi="Avenir Book"/>
          <w:sz w:val="18"/>
        </w:rPr>
      </w:pPr>
    </w:p>
    <w:p w14:paraId="45BA7330" w14:textId="528EC3CF" w:rsidR="00EA4423" w:rsidRPr="007111D5" w:rsidRDefault="00000000">
      <w:pPr>
        <w:spacing w:before="180" w:after="40"/>
        <w:rPr>
          <w:rFonts w:ascii="Avenir Book" w:hAnsi="Avenir Book"/>
        </w:rPr>
      </w:pPr>
      <w:r w:rsidRPr="007111D5">
        <w:rPr>
          <w:rFonts w:ascii="Avenir Book" w:hAnsi="Avenir Book"/>
          <w:b/>
          <w:sz w:val="21"/>
        </w:rPr>
        <w:t>Point 3: Great is the ______________________________ of the ______________________________ (Psalm 8:9; Psalm 29:1-2; Psalm 145:3; Romans 11:36)</w:t>
      </w:r>
    </w:p>
    <w:p w14:paraId="43E7369B" w14:textId="77777777" w:rsidR="007111D5" w:rsidRDefault="007111D5">
      <w:pPr>
        <w:rPr>
          <w:rFonts w:ascii="Avenir Book" w:hAnsi="Avenir Book"/>
          <w:sz w:val="18"/>
        </w:rPr>
      </w:pPr>
    </w:p>
    <w:p w14:paraId="1E623AEE" w14:textId="77777777" w:rsidR="007111D5" w:rsidRDefault="007111D5">
      <w:pPr>
        <w:rPr>
          <w:rFonts w:ascii="Avenir Book" w:hAnsi="Avenir Book"/>
          <w:sz w:val="18"/>
        </w:rPr>
      </w:pPr>
    </w:p>
    <w:p w14:paraId="506DD141" w14:textId="77777777" w:rsidR="007111D5" w:rsidRDefault="007111D5">
      <w:pPr>
        <w:rPr>
          <w:rFonts w:ascii="Avenir Book" w:hAnsi="Avenir Book"/>
          <w:sz w:val="18"/>
        </w:rPr>
      </w:pPr>
    </w:p>
    <w:p w14:paraId="1A6EA7F1" w14:textId="77777777" w:rsidR="007111D5" w:rsidRDefault="007111D5">
      <w:pPr>
        <w:rPr>
          <w:rFonts w:ascii="Avenir Book" w:hAnsi="Avenir Book"/>
          <w:b/>
          <w:sz w:val="28"/>
        </w:rPr>
      </w:pPr>
    </w:p>
    <w:p w14:paraId="47B9762B" w14:textId="77777777" w:rsidR="007111D5" w:rsidRDefault="007111D5">
      <w:pPr>
        <w:rPr>
          <w:rFonts w:ascii="Avenir Book" w:hAnsi="Avenir Book"/>
          <w:b/>
          <w:sz w:val="28"/>
        </w:rPr>
      </w:pPr>
    </w:p>
    <w:p w14:paraId="16EFAF2B" w14:textId="77777777" w:rsidR="007111D5" w:rsidRDefault="007111D5">
      <w:pPr>
        <w:rPr>
          <w:rFonts w:ascii="Avenir Book" w:hAnsi="Avenir Book"/>
          <w:b/>
          <w:sz w:val="28"/>
        </w:rPr>
      </w:pPr>
    </w:p>
    <w:p w14:paraId="52396DFC" w14:textId="77777777" w:rsidR="007111D5" w:rsidRDefault="007111D5">
      <w:pPr>
        <w:rPr>
          <w:rFonts w:ascii="Avenir Book" w:hAnsi="Avenir Book"/>
          <w:b/>
          <w:sz w:val="28"/>
        </w:rPr>
      </w:pPr>
    </w:p>
    <w:p w14:paraId="3DD50BC5" w14:textId="041FC79C" w:rsidR="00EA4423" w:rsidRPr="007111D5" w:rsidRDefault="00000000">
      <w:pPr>
        <w:rPr>
          <w:rFonts w:ascii="Avenir Book" w:hAnsi="Avenir Book"/>
        </w:rPr>
      </w:pPr>
      <w:r w:rsidRPr="007111D5">
        <w:rPr>
          <w:rFonts w:ascii="Avenir Book" w:hAnsi="Avenir Book"/>
          <w:b/>
          <w:sz w:val="28"/>
        </w:rPr>
        <w:t>Small Group Questions</w:t>
      </w:r>
    </w:p>
    <w:p w14:paraId="31314BD3" w14:textId="77777777" w:rsidR="00EA4423" w:rsidRPr="007111D5" w:rsidRDefault="00000000">
      <w:pPr>
        <w:spacing w:before="100" w:after="40"/>
        <w:rPr>
          <w:rFonts w:ascii="Avenir Book" w:hAnsi="Avenir Book"/>
        </w:rPr>
      </w:pPr>
      <w:r w:rsidRPr="007111D5">
        <w:rPr>
          <w:rFonts w:ascii="Avenir Book" w:hAnsi="Avenir Book"/>
          <w:sz w:val="21"/>
        </w:rPr>
        <w:t>1. Psalm 8 begins and ends with the same line: “O LORD, our Lord, how majestic is your name in all the earth!” Why do you think David frames the psalm this way?</w:t>
      </w:r>
    </w:p>
    <w:p w14:paraId="4B36AD87" w14:textId="77777777" w:rsidR="00EA4423" w:rsidRPr="007111D5" w:rsidRDefault="00000000">
      <w:pPr>
        <w:spacing w:before="100" w:after="40"/>
        <w:rPr>
          <w:rFonts w:ascii="Avenir Book" w:hAnsi="Avenir Book"/>
        </w:rPr>
      </w:pPr>
      <w:r w:rsidRPr="007111D5">
        <w:rPr>
          <w:rFonts w:ascii="Avenir Book" w:hAnsi="Avenir Book"/>
          <w:sz w:val="21"/>
        </w:rPr>
        <w:t>2. How does Psalm 8 help us hold together both truths: God is infinitely majestic, and God is personally mindful of His people?</w:t>
      </w:r>
    </w:p>
    <w:p w14:paraId="0BABDFA6" w14:textId="77777777" w:rsidR="00EA4423" w:rsidRPr="007111D5" w:rsidRDefault="00000000">
      <w:pPr>
        <w:spacing w:before="100" w:after="40"/>
        <w:rPr>
          <w:rFonts w:ascii="Avenir Book" w:hAnsi="Avenir Book"/>
        </w:rPr>
      </w:pPr>
      <w:r w:rsidRPr="007111D5">
        <w:rPr>
          <w:rFonts w:ascii="Avenir Book" w:hAnsi="Avenir Book"/>
          <w:sz w:val="21"/>
        </w:rPr>
        <w:t>3. Psalm 8:2 and 1 Corinthians 1:26-31 show that God often works through weakness. Where do you need to trust God’s strength in your weakness?</w:t>
      </w:r>
    </w:p>
    <w:p w14:paraId="5BAFA158" w14:textId="77777777" w:rsidR="00EA4423" w:rsidRPr="007111D5" w:rsidRDefault="00000000">
      <w:pPr>
        <w:spacing w:before="100" w:after="40"/>
        <w:rPr>
          <w:rFonts w:ascii="Avenir Book" w:hAnsi="Avenir Book"/>
        </w:rPr>
      </w:pPr>
      <w:r w:rsidRPr="007111D5">
        <w:rPr>
          <w:rFonts w:ascii="Avenir Book" w:hAnsi="Avenir Book"/>
          <w:sz w:val="21"/>
        </w:rPr>
        <w:t>4. When David looks at the heavens, he asks, “What is man that you are mindful of him?” How does creation help awaken both humility and worship?</w:t>
      </w:r>
    </w:p>
    <w:p w14:paraId="7BCD9617" w14:textId="77777777" w:rsidR="00EA4423" w:rsidRPr="007111D5" w:rsidRDefault="00000000">
      <w:pPr>
        <w:spacing w:before="100" w:after="40"/>
        <w:rPr>
          <w:rFonts w:ascii="Avenir Book" w:hAnsi="Avenir Book"/>
        </w:rPr>
      </w:pPr>
      <w:r w:rsidRPr="007111D5">
        <w:rPr>
          <w:rFonts w:ascii="Avenir Book" w:hAnsi="Avenir Book"/>
          <w:sz w:val="21"/>
        </w:rPr>
        <w:t>5. Psalm 8 and Genesis 1 teach that human beings are made by God and given responsibility under God. How should this shape the way we view people, work, family, and creation?</w:t>
      </w:r>
    </w:p>
    <w:p w14:paraId="1903EA7E" w14:textId="77777777" w:rsidR="00EA4423" w:rsidRPr="007111D5" w:rsidRDefault="00000000">
      <w:pPr>
        <w:spacing w:before="100" w:after="40"/>
        <w:rPr>
          <w:rFonts w:ascii="Avenir Book" w:hAnsi="Avenir Book"/>
        </w:rPr>
      </w:pPr>
      <w:r w:rsidRPr="007111D5">
        <w:rPr>
          <w:rFonts w:ascii="Avenir Book" w:hAnsi="Avenir Book"/>
          <w:sz w:val="21"/>
        </w:rPr>
        <w:t>6. The sermon connected God’s majesty with His sovereignty. What anxieties, pressures, or uncertainties do you need to bring under the Lord’s wise and holy rule?</w:t>
      </w:r>
    </w:p>
    <w:p w14:paraId="46479A19" w14:textId="77777777" w:rsidR="00EA4423" w:rsidRPr="007111D5" w:rsidRDefault="00000000">
      <w:pPr>
        <w:spacing w:before="100" w:after="40"/>
        <w:rPr>
          <w:rFonts w:ascii="Avenir Book" w:hAnsi="Avenir Book"/>
        </w:rPr>
      </w:pPr>
      <w:r w:rsidRPr="007111D5">
        <w:rPr>
          <w:rFonts w:ascii="Avenir Book" w:hAnsi="Avenir Book"/>
          <w:sz w:val="21"/>
        </w:rPr>
        <w:t>7. Hebrews 2 points to Jesus as the true Son of Man who was crowned with glory and honor through suffering. How does this deepen the gospel message of Psalm 8?</w:t>
      </w:r>
    </w:p>
    <w:p w14:paraId="43EF7F02" w14:textId="77777777" w:rsidR="00EA4423" w:rsidRPr="007111D5" w:rsidRDefault="00000000">
      <w:pPr>
        <w:spacing w:before="100" w:after="40"/>
        <w:rPr>
          <w:rFonts w:ascii="Avenir Book" w:hAnsi="Avenir Book"/>
        </w:rPr>
      </w:pPr>
      <w:r w:rsidRPr="007111D5">
        <w:rPr>
          <w:rFonts w:ascii="Avenir Book" w:hAnsi="Avenir Book"/>
          <w:sz w:val="21"/>
        </w:rPr>
        <w:t>8. Matthew 28 connects baptism with the name of the Father, Son, and Holy Spirit. How do the baptisms help us see that the majestic Lord of Psalm 8 is still saving and sending His people?</w:t>
      </w:r>
    </w:p>
    <w:sectPr w:rsidR="00EA4423" w:rsidRPr="007111D5" w:rsidSect="00034616">
      <w:pgSz w:w="12240" w:h="15840"/>
      <w:pgMar w:top="792" w:right="936" w:bottom="72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4925835">
    <w:abstractNumId w:val="8"/>
  </w:num>
  <w:num w:numId="2" w16cid:durableId="1187014233">
    <w:abstractNumId w:val="6"/>
  </w:num>
  <w:num w:numId="3" w16cid:durableId="1681619223">
    <w:abstractNumId w:val="5"/>
  </w:num>
  <w:num w:numId="4" w16cid:durableId="1261111234">
    <w:abstractNumId w:val="4"/>
  </w:num>
  <w:num w:numId="5" w16cid:durableId="2000843617">
    <w:abstractNumId w:val="7"/>
  </w:num>
  <w:num w:numId="6" w16cid:durableId="1339505795">
    <w:abstractNumId w:val="3"/>
  </w:num>
  <w:num w:numId="7" w16cid:durableId="597300348">
    <w:abstractNumId w:val="2"/>
  </w:num>
  <w:num w:numId="8" w16cid:durableId="509635892">
    <w:abstractNumId w:val="1"/>
  </w:num>
  <w:num w:numId="9" w16cid:durableId="280310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111D5"/>
    <w:rsid w:val="008A3183"/>
    <w:rsid w:val="00AA1D8D"/>
    <w:rsid w:val="00B47730"/>
    <w:rsid w:val="00CB0664"/>
    <w:rsid w:val="00EA44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63E9B3"/>
  <w14:defaultImageDpi w14:val="300"/>
  <w15:docId w15:val="{8AC23F75-73CE-634D-B667-AE044D23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Brian Thomas Drummond</cp:lastModifiedBy>
  <cp:revision>2</cp:revision>
  <dcterms:created xsi:type="dcterms:W3CDTF">2026-06-10T00:15:00Z</dcterms:created>
  <dcterms:modified xsi:type="dcterms:W3CDTF">2026-06-10T00:15:00Z</dcterms:modified>
  <cp:category/>
</cp:coreProperties>
</file>