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DBE1" w14:textId="77777777" w:rsidR="00777CD6" w:rsidRPr="00701883" w:rsidRDefault="00000000">
      <w:pPr>
        <w:spacing w:after="40" w:line="252" w:lineRule="auto"/>
        <w:jc w:val="center"/>
        <w:rPr>
          <w:rFonts w:ascii="Avenir Book" w:hAnsi="Avenir Book"/>
          <w:sz w:val="28"/>
          <w:szCs w:val="28"/>
        </w:rPr>
      </w:pPr>
      <w:r w:rsidRPr="00701883">
        <w:rPr>
          <w:rFonts w:ascii="Avenir Book" w:hAnsi="Avenir Book"/>
          <w:b/>
          <w:sz w:val="48"/>
          <w:szCs w:val="28"/>
        </w:rPr>
        <w:t>Honor Your Mother</w:t>
      </w:r>
    </w:p>
    <w:p w14:paraId="748E231F" w14:textId="77777777" w:rsidR="00777CD6" w:rsidRPr="00701883" w:rsidRDefault="00000000">
      <w:pPr>
        <w:spacing w:after="0" w:line="252" w:lineRule="auto"/>
        <w:jc w:val="center"/>
        <w:rPr>
          <w:rFonts w:ascii="Avenir Book" w:hAnsi="Avenir Book"/>
          <w:sz w:val="32"/>
          <w:szCs w:val="32"/>
        </w:rPr>
      </w:pPr>
      <w:r w:rsidRPr="00701883">
        <w:rPr>
          <w:rFonts w:ascii="Avenir Book" w:hAnsi="Avenir Book"/>
          <w:sz w:val="32"/>
          <w:szCs w:val="32"/>
        </w:rPr>
        <w:t>Pastor Brian Drummond | May 10, 2026 |</w:t>
      </w:r>
    </w:p>
    <w:p w14:paraId="0BE65B0B" w14:textId="77777777" w:rsidR="00777CD6" w:rsidRPr="00701883" w:rsidRDefault="00000000">
      <w:pPr>
        <w:spacing w:after="80" w:line="252" w:lineRule="auto"/>
        <w:jc w:val="center"/>
        <w:rPr>
          <w:rFonts w:ascii="Avenir Book" w:hAnsi="Avenir Book"/>
          <w:sz w:val="32"/>
          <w:szCs w:val="32"/>
        </w:rPr>
      </w:pPr>
      <w:r w:rsidRPr="00701883">
        <w:rPr>
          <w:rFonts w:ascii="Avenir Book" w:hAnsi="Avenir Book"/>
          <w:sz w:val="32"/>
          <w:szCs w:val="32"/>
        </w:rPr>
        <w:t>Bridges Church | 10 AM</w:t>
      </w:r>
    </w:p>
    <w:p w14:paraId="1F3F755D" w14:textId="77777777" w:rsidR="00777CD6" w:rsidRPr="00701883" w:rsidRDefault="00000000">
      <w:pPr>
        <w:spacing w:after="100" w:line="252" w:lineRule="auto"/>
        <w:jc w:val="center"/>
        <w:rPr>
          <w:rFonts w:ascii="Avenir Book" w:hAnsi="Avenir Book"/>
          <w:sz w:val="32"/>
          <w:szCs w:val="32"/>
        </w:rPr>
      </w:pPr>
      <w:r w:rsidRPr="00701883">
        <w:rPr>
          <w:rFonts w:ascii="Avenir Book" w:hAnsi="Avenir Book"/>
          <w:b/>
          <w:sz w:val="32"/>
          <w:szCs w:val="32"/>
        </w:rPr>
        <w:t>Mother's Day 2026</w:t>
      </w:r>
    </w:p>
    <w:p w14:paraId="60862562" w14:textId="5FF5E5AB" w:rsidR="00777CD6" w:rsidRPr="00CE0017" w:rsidRDefault="00777CD6">
      <w:pPr>
        <w:spacing w:after="0" w:line="240" w:lineRule="auto"/>
        <w:jc w:val="center"/>
        <w:rPr>
          <w:rFonts w:ascii="Avenir Book" w:hAnsi="Avenir Book"/>
          <w:sz w:val="28"/>
          <w:szCs w:val="28"/>
        </w:rPr>
      </w:pPr>
    </w:p>
    <w:p w14:paraId="3DD1FBF3" w14:textId="77777777" w:rsidR="00777CD6" w:rsidRPr="00CE0017" w:rsidRDefault="00000000">
      <w:pPr>
        <w:spacing w:after="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b/>
          <w:sz w:val="28"/>
          <w:szCs w:val="28"/>
        </w:rPr>
        <w:t>Point 1: Honor her _______________________________________</w:t>
      </w:r>
      <w:r w:rsidRPr="00CE0017">
        <w:rPr>
          <w:rFonts w:ascii="Avenir Book" w:hAnsi="Avenir Book"/>
          <w:sz w:val="28"/>
          <w:szCs w:val="28"/>
        </w:rPr>
        <w:t xml:space="preserve"> (1 Samuel 1:1-28; Psalm 34:17-19)</w:t>
      </w:r>
    </w:p>
    <w:p w14:paraId="00F6EA4D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2532EEAC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13F626F1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249C562B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1EC5F07A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044D5DC5" w14:textId="77777777" w:rsidR="00701883" w:rsidRPr="00CE0017" w:rsidRDefault="00701883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1CBE4EA4" w14:textId="77777777" w:rsidR="00701883" w:rsidRPr="00CE0017" w:rsidRDefault="00701883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436FB065" w14:textId="77777777" w:rsidR="00701883" w:rsidRPr="00CE0017" w:rsidRDefault="00701883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3BBB7D02" w14:textId="4BDB9F00" w:rsidR="00777CD6" w:rsidRPr="00CE0017" w:rsidRDefault="00000000">
      <w:pPr>
        <w:spacing w:after="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b/>
          <w:sz w:val="28"/>
          <w:szCs w:val="28"/>
        </w:rPr>
        <w:t>Point 2: Honor her ________________________________</w:t>
      </w:r>
      <w:r w:rsidRPr="00CE0017">
        <w:rPr>
          <w:rFonts w:ascii="Avenir Book" w:hAnsi="Avenir Book"/>
          <w:sz w:val="28"/>
          <w:szCs w:val="28"/>
        </w:rPr>
        <w:t xml:space="preserve"> (2 Timothy 1:5; 3:14-15; Romans 12:9; Proverbs 1:8)</w:t>
      </w:r>
    </w:p>
    <w:p w14:paraId="5E647D55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53791E64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6C359AAC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7A894811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6E081795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3C5D1A62" w14:textId="77777777" w:rsidR="00F42B2A" w:rsidRPr="00CE0017" w:rsidRDefault="00F42B2A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54746225" w14:textId="77777777" w:rsidR="00701883" w:rsidRPr="00CE0017" w:rsidRDefault="00701883">
      <w:pPr>
        <w:spacing w:after="180" w:line="252" w:lineRule="auto"/>
        <w:rPr>
          <w:rFonts w:ascii="Avenir Book" w:hAnsi="Avenir Book"/>
          <w:b/>
          <w:sz w:val="28"/>
          <w:szCs w:val="28"/>
        </w:rPr>
      </w:pPr>
    </w:p>
    <w:p w14:paraId="4872C7E6" w14:textId="77777777" w:rsidR="00CE0017" w:rsidRPr="00CE0017" w:rsidRDefault="00CE0017">
      <w:pPr>
        <w:spacing w:after="0" w:line="240" w:lineRule="auto"/>
        <w:rPr>
          <w:rFonts w:ascii="Avenir Book" w:hAnsi="Avenir Book"/>
          <w:b/>
          <w:sz w:val="28"/>
          <w:szCs w:val="28"/>
        </w:rPr>
      </w:pPr>
    </w:p>
    <w:p w14:paraId="4B5D3FB9" w14:textId="77777777" w:rsidR="00CE0017" w:rsidRPr="00CE0017" w:rsidRDefault="00CE0017">
      <w:pPr>
        <w:spacing w:after="0" w:line="240" w:lineRule="auto"/>
        <w:rPr>
          <w:rFonts w:ascii="Avenir Book" w:hAnsi="Avenir Book"/>
          <w:b/>
          <w:sz w:val="28"/>
          <w:szCs w:val="28"/>
        </w:rPr>
      </w:pPr>
    </w:p>
    <w:p w14:paraId="02F000B1" w14:textId="77777777" w:rsidR="00CE0017" w:rsidRPr="00CE0017" w:rsidRDefault="00CE0017">
      <w:pPr>
        <w:spacing w:after="0" w:line="240" w:lineRule="auto"/>
        <w:rPr>
          <w:rFonts w:ascii="Avenir Book" w:hAnsi="Avenir Book"/>
          <w:b/>
          <w:sz w:val="28"/>
          <w:szCs w:val="28"/>
        </w:rPr>
      </w:pPr>
    </w:p>
    <w:p w14:paraId="487BA289" w14:textId="77777777" w:rsidR="00CE0017" w:rsidRPr="00CE0017" w:rsidRDefault="00CE0017">
      <w:pPr>
        <w:spacing w:after="0" w:line="240" w:lineRule="auto"/>
        <w:rPr>
          <w:rFonts w:ascii="Avenir Book" w:hAnsi="Avenir Book"/>
          <w:b/>
          <w:sz w:val="28"/>
          <w:szCs w:val="28"/>
        </w:rPr>
      </w:pPr>
    </w:p>
    <w:p w14:paraId="22B78680" w14:textId="3FC3E33E" w:rsidR="00777CD6" w:rsidRPr="00CE0017" w:rsidRDefault="00000000">
      <w:pPr>
        <w:spacing w:after="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b/>
          <w:sz w:val="28"/>
          <w:szCs w:val="28"/>
        </w:rPr>
        <w:t>Point 3: Honor her with Christlike ______________________________</w:t>
      </w:r>
      <w:r w:rsidRPr="00CE0017">
        <w:rPr>
          <w:rFonts w:ascii="Avenir Book" w:hAnsi="Avenir Book"/>
          <w:sz w:val="28"/>
          <w:szCs w:val="28"/>
        </w:rPr>
        <w:t xml:space="preserve"> (John 19:25-27</w:t>
      </w:r>
      <w:r w:rsidR="0045710B">
        <w:rPr>
          <w:rFonts w:ascii="Avenir Book" w:hAnsi="Avenir Book"/>
          <w:sz w:val="28"/>
          <w:szCs w:val="28"/>
        </w:rPr>
        <w:t>, Philippians 2:3</w:t>
      </w:r>
      <w:r w:rsidRPr="00CE0017">
        <w:rPr>
          <w:rFonts w:ascii="Avenir Book" w:hAnsi="Avenir Book"/>
          <w:sz w:val="28"/>
          <w:szCs w:val="28"/>
        </w:rPr>
        <w:t>)</w:t>
      </w:r>
    </w:p>
    <w:p w14:paraId="04A633FF" w14:textId="77777777" w:rsidR="00F42B2A" w:rsidRPr="00CE0017" w:rsidRDefault="00F42B2A">
      <w:pPr>
        <w:spacing w:after="40" w:line="252" w:lineRule="auto"/>
        <w:rPr>
          <w:rFonts w:ascii="Avenir Book" w:hAnsi="Avenir Book"/>
          <w:b/>
          <w:sz w:val="28"/>
          <w:szCs w:val="28"/>
        </w:rPr>
      </w:pPr>
    </w:p>
    <w:p w14:paraId="6F915850" w14:textId="77777777" w:rsidR="00F42B2A" w:rsidRPr="00CE0017" w:rsidRDefault="00F42B2A">
      <w:pPr>
        <w:spacing w:after="40" w:line="252" w:lineRule="auto"/>
        <w:rPr>
          <w:rFonts w:ascii="Avenir Book" w:hAnsi="Avenir Book"/>
          <w:b/>
          <w:sz w:val="28"/>
          <w:szCs w:val="28"/>
        </w:rPr>
      </w:pPr>
    </w:p>
    <w:p w14:paraId="34DDE556" w14:textId="77777777" w:rsidR="00F42B2A" w:rsidRPr="00CE0017" w:rsidRDefault="00F42B2A">
      <w:pPr>
        <w:spacing w:after="40" w:line="252" w:lineRule="auto"/>
        <w:rPr>
          <w:rFonts w:ascii="Avenir Book" w:hAnsi="Avenir Book"/>
          <w:b/>
          <w:sz w:val="28"/>
          <w:szCs w:val="28"/>
        </w:rPr>
      </w:pPr>
    </w:p>
    <w:p w14:paraId="36A17AC2" w14:textId="77777777" w:rsidR="00F42B2A" w:rsidRPr="00CE0017" w:rsidRDefault="00F42B2A">
      <w:pPr>
        <w:spacing w:after="40" w:line="252" w:lineRule="auto"/>
        <w:rPr>
          <w:rFonts w:ascii="Avenir Book" w:hAnsi="Avenir Book"/>
          <w:b/>
          <w:sz w:val="28"/>
          <w:szCs w:val="28"/>
        </w:rPr>
      </w:pPr>
    </w:p>
    <w:p w14:paraId="527EAEE2" w14:textId="77777777" w:rsidR="00F42B2A" w:rsidRPr="00CE0017" w:rsidRDefault="00F42B2A">
      <w:pPr>
        <w:spacing w:after="40" w:line="252" w:lineRule="auto"/>
        <w:rPr>
          <w:rFonts w:ascii="Avenir Book" w:hAnsi="Avenir Book"/>
          <w:b/>
          <w:sz w:val="28"/>
          <w:szCs w:val="28"/>
        </w:rPr>
      </w:pPr>
    </w:p>
    <w:p w14:paraId="0AB2AC08" w14:textId="77777777" w:rsidR="00F42B2A" w:rsidRPr="00CE0017" w:rsidRDefault="00F42B2A">
      <w:pPr>
        <w:spacing w:after="40" w:line="252" w:lineRule="auto"/>
        <w:rPr>
          <w:rFonts w:ascii="Avenir Book" w:hAnsi="Avenir Book"/>
          <w:b/>
          <w:sz w:val="28"/>
          <w:szCs w:val="28"/>
        </w:rPr>
      </w:pPr>
    </w:p>
    <w:p w14:paraId="25D87583" w14:textId="77777777" w:rsidR="00F42B2A" w:rsidRPr="00CE0017" w:rsidRDefault="00F42B2A">
      <w:pPr>
        <w:spacing w:after="40" w:line="252" w:lineRule="auto"/>
        <w:rPr>
          <w:rFonts w:ascii="Avenir Book" w:hAnsi="Avenir Book"/>
          <w:b/>
          <w:sz w:val="28"/>
          <w:szCs w:val="28"/>
        </w:rPr>
      </w:pPr>
    </w:p>
    <w:p w14:paraId="165332BA" w14:textId="77777777" w:rsidR="00F42B2A" w:rsidRPr="00CE0017" w:rsidRDefault="00F42B2A">
      <w:pPr>
        <w:spacing w:after="40" w:line="252" w:lineRule="auto"/>
        <w:rPr>
          <w:rFonts w:ascii="Avenir Book" w:hAnsi="Avenir Book"/>
          <w:b/>
          <w:sz w:val="28"/>
          <w:szCs w:val="28"/>
        </w:rPr>
      </w:pPr>
    </w:p>
    <w:p w14:paraId="56A6E5D1" w14:textId="4D4500B0" w:rsidR="00777CD6" w:rsidRPr="00CE0017" w:rsidRDefault="00000000" w:rsidP="00CE0017">
      <w:pPr>
        <w:spacing w:after="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b/>
          <w:sz w:val="28"/>
          <w:szCs w:val="28"/>
        </w:rPr>
        <w:t>Small Group Questions</w:t>
      </w:r>
    </w:p>
    <w:p w14:paraId="5BCB6947" w14:textId="77777777" w:rsidR="00777CD6" w:rsidRPr="00CE0017" w:rsidRDefault="00000000">
      <w:pPr>
        <w:spacing w:after="12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sz w:val="28"/>
          <w:szCs w:val="28"/>
        </w:rPr>
        <w:t>1. Mother's Day can be joyful, tender, complicated, and painful. What part of this sermon helped you see Mother's Day more biblically?</w:t>
      </w:r>
    </w:p>
    <w:p w14:paraId="2592A748" w14:textId="77777777" w:rsidR="00777CD6" w:rsidRPr="00CE0017" w:rsidRDefault="00000000">
      <w:pPr>
        <w:spacing w:after="12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sz w:val="28"/>
          <w:szCs w:val="28"/>
        </w:rPr>
        <w:t>2. In 1 Samuel 1, what does Hannah teach us about bringing hidden pain, prayer, and surrender honestly before the Lord?</w:t>
      </w:r>
    </w:p>
    <w:p w14:paraId="06282A82" w14:textId="77777777" w:rsidR="00777CD6" w:rsidRPr="00CE0017" w:rsidRDefault="00000000">
      <w:pPr>
        <w:spacing w:after="12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sz w:val="28"/>
          <w:szCs w:val="28"/>
        </w:rPr>
        <w:t>3. Psalm 34:17-19 says the Lord is near to the brokenhearted. How does that truth comfort those who feel unseen or weary?</w:t>
      </w:r>
    </w:p>
    <w:p w14:paraId="4DF37D4A" w14:textId="77777777" w:rsidR="00777CD6" w:rsidRPr="00CE0017" w:rsidRDefault="00000000">
      <w:pPr>
        <w:spacing w:after="12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sz w:val="28"/>
          <w:szCs w:val="28"/>
        </w:rPr>
        <w:t>4. What sacrifices of mothers, grandmothers, wives, or spiritual mothers are easy to overlook?</w:t>
      </w:r>
    </w:p>
    <w:p w14:paraId="111A6557" w14:textId="77777777" w:rsidR="00777CD6" w:rsidRPr="00CE0017" w:rsidRDefault="00000000">
      <w:pPr>
        <w:spacing w:after="12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sz w:val="28"/>
          <w:szCs w:val="28"/>
        </w:rPr>
        <w:t>5. Paul says Timothy's sincere faith first dwelt in his grandmother Lois and his mother Eunice. Who has helped shape your faith, and how can you honor that influence?</w:t>
      </w:r>
    </w:p>
    <w:p w14:paraId="3CAE6BD5" w14:textId="77777777" w:rsidR="00777CD6" w:rsidRPr="00CE0017" w:rsidRDefault="00000000">
      <w:pPr>
        <w:spacing w:after="12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sz w:val="28"/>
          <w:szCs w:val="28"/>
        </w:rPr>
        <w:t>6. Romans 12:9 and Proverbs 1:8 speak of genuine love and a mother's teaching. What does faithful influence look like in the home and in the church?</w:t>
      </w:r>
    </w:p>
    <w:p w14:paraId="0A6BB12F" w14:textId="77777777" w:rsidR="00777CD6" w:rsidRPr="00CE0017" w:rsidRDefault="00000000">
      <w:pPr>
        <w:spacing w:after="12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sz w:val="28"/>
          <w:szCs w:val="28"/>
        </w:rPr>
        <w:t>7. In John 19:25-27, how does Jesus show practical care for His mother even while suffering on the cross? What is one practical way you can honor a faithful woman in your life this week?</w:t>
      </w:r>
    </w:p>
    <w:p w14:paraId="3A09C9B2" w14:textId="38C8A471" w:rsidR="00777CD6" w:rsidRPr="00CE0017" w:rsidRDefault="00000000" w:rsidP="00EE2AD9">
      <w:pPr>
        <w:spacing w:after="120" w:line="240" w:lineRule="auto"/>
        <w:rPr>
          <w:rFonts w:ascii="Avenir Book" w:hAnsi="Avenir Book"/>
          <w:sz w:val="28"/>
          <w:szCs w:val="28"/>
        </w:rPr>
      </w:pPr>
      <w:r w:rsidRPr="00CE0017">
        <w:rPr>
          <w:rFonts w:ascii="Avenir Book" w:hAnsi="Avenir Book"/>
          <w:sz w:val="28"/>
          <w:szCs w:val="28"/>
        </w:rPr>
        <w:t>8. How does the gospel give comfort and hope to people whose experience of Mother's Day is painful or complicated?</w:t>
      </w:r>
    </w:p>
    <w:sectPr w:rsidR="00777CD6" w:rsidRPr="00CE0017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9836791">
    <w:abstractNumId w:val="8"/>
  </w:num>
  <w:num w:numId="2" w16cid:durableId="1614706012">
    <w:abstractNumId w:val="6"/>
  </w:num>
  <w:num w:numId="3" w16cid:durableId="1794784057">
    <w:abstractNumId w:val="5"/>
  </w:num>
  <w:num w:numId="4" w16cid:durableId="721101712">
    <w:abstractNumId w:val="4"/>
  </w:num>
  <w:num w:numId="5" w16cid:durableId="676615664">
    <w:abstractNumId w:val="7"/>
  </w:num>
  <w:num w:numId="6" w16cid:durableId="134102230">
    <w:abstractNumId w:val="3"/>
  </w:num>
  <w:num w:numId="7" w16cid:durableId="564334589">
    <w:abstractNumId w:val="2"/>
  </w:num>
  <w:num w:numId="8" w16cid:durableId="502664214">
    <w:abstractNumId w:val="1"/>
  </w:num>
  <w:num w:numId="9" w16cid:durableId="140163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56"/>
    <w:rsid w:val="0015074B"/>
    <w:rsid w:val="0029639D"/>
    <w:rsid w:val="00326F90"/>
    <w:rsid w:val="00415DAF"/>
    <w:rsid w:val="0045710B"/>
    <w:rsid w:val="00701883"/>
    <w:rsid w:val="00777CD6"/>
    <w:rsid w:val="00A14936"/>
    <w:rsid w:val="00AA1D8D"/>
    <w:rsid w:val="00AE49BA"/>
    <w:rsid w:val="00B47730"/>
    <w:rsid w:val="00CB0664"/>
    <w:rsid w:val="00CE0017"/>
    <w:rsid w:val="00CF29CB"/>
    <w:rsid w:val="00EE2AD9"/>
    <w:rsid w:val="00F42B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16B56"/>
  <w14:defaultImageDpi w14:val="300"/>
  <w15:docId w15:val="{F9901FDF-563A-AA4D-8822-7FBD317C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1260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Thomas Drummond</cp:lastModifiedBy>
  <cp:revision>5</cp:revision>
  <dcterms:created xsi:type="dcterms:W3CDTF">2026-05-07T05:05:00Z</dcterms:created>
  <dcterms:modified xsi:type="dcterms:W3CDTF">2026-05-07T21:40:00Z</dcterms:modified>
  <cp:category/>
</cp:coreProperties>
</file>