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5C8F" w14:textId="6C2B4942" w:rsidR="00836EF7" w:rsidRPr="00836EF7" w:rsidRDefault="00836EF7" w:rsidP="000060AB">
      <w:pPr>
        <w:jc w:val="center"/>
        <w:rPr>
          <w:rFonts w:ascii="Avenir Book" w:eastAsiaTheme="majorEastAsia" w:hAnsi="Avenir Book" w:cstheme="majorBidi"/>
          <w:b/>
          <w:bCs/>
          <w:color w:val="000000" w:themeColor="text1"/>
          <w:sz w:val="28"/>
          <w:szCs w:val="28"/>
        </w:rPr>
      </w:pPr>
      <w:r w:rsidRPr="00836EF7">
        <w:rPr>
          <w:rFonts w:ascii="Avenir Book" w:eastAsiaTheme="majorEastAsia" w:hAnsi="Avenir Book" w:cstheme="majorBidi"/>
          <w:b/>
          <w:bCs/>
          <w:color w:val="000000" w:themeColor="text1"/>
          <w:sz w:val="28"/>
          <w:szCs w:val="28"/>
        </w:rPr>
        <w:t>Don’t Worry!</w:t>
      </w:r>
      <w:r w:rsidRPr="00836EF7">
        <w:rPr>
          <w:rFonts w:ascii="Avenir Book" w:eastAsiaTheme="majorEastAsia" w:hAnsi="Avenir Book" w:cstheme="majorBidi"/>
          <w:b/>
          <w:bCs/>
          <w:color w:val="000000" w:themeColor="text1"/>
          <w:sz w:val="28"/>
          <w:szCs w:val="28"/>
        </w:rPr>
        <w:t xml:space="preserve"> </w:t>
      </w:r>
    </w:p>
    <w:p w14:paraId="40567339" w14:textId="7966C3CD" w:rsidR="00B14CA6" w:rsidRPr="00836EF7" w:rsidRDefault="00000000" w:rsidP="000060AB">
      <w:pPr>
        <w:jc w:val="center"/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>Pasto</w:t>
      </w:r>
      <w:r w:rsidR="006D5279">
        <w:rPr>
          <w:rFonts w:ascii="Avenir Book" w:hAnsi="Avenir Book"/>
          <w:color w:val="000000" w:themeColor="text1"/>
          <w:sz w:val="28"/>
          <w:szCs w:val="28"/>
        </w:rPr>
        <w:t>r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 Brian Drummond | </w:t>
      </w:r>
      <w:r w:rsidR="00836EF7" w:rsidRPr="00836EF7">
        <w:rPr>
          <w:rFonts w:ascii="Avenir Book" w:hAnsi="Avenir Book"/>
          <w:color w:val="000000" w:themeColor="text1"/>
          <w:sz w:val="28"/>
          <w:szCs w:val="28"/>
        </w:rPr>
        <w:t>January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 </w:t>
      </w:r>
      <w:r w:rsidR="00836EF7" w:rsidRPr="00836EF7">
        <w:rPr>
          <w:rFonts w:ascii="Avenir Book" w:hAnsi="Avenir Book"/>
          <w:color w:val="000000" w:themeColor="text1"/>
          <w:sz w:val="28"/>
          <w:szCs w:val="28"/>
        </w:rPr>
        <w:t>1</w:t>
      </w:r>
      <w:r w:rsidR="00D43C1D">
        <w:rPr>
          <w:rFonts w:ascii="Avenir Book" w:hAnsi="Avenir Book"/>
          <w:color w:val="000000" w:themeColor="text1"/>
          <w:sz w:val="28"/>
          <w:szCs w:val="28"/>
        </w:rPr>
        <w:t>8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, 202</w:t>
      </w:r>
      <w:r w:rsidR="00D43C1D">
        <w:rPr>
          <w:rFonts w:ascii="Avenir Book" w:hAnsi="Avenir Book"/>
          <w:color w:val="000000" w:themeColor="text1"/>
          <w:sz w:val="28"/>
          <w:szCs w:val="28"/>
        </w:rPr>
        <w:t>6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 | </w:t>
      </w:r>
    </w:p>
    <w:p w14:paraId="1B1187DC" w14:textId="2D877313" w:rsidR="00624522" w:rsidRPr="00836EF7" w:rsidRDefault="00000000" w:rsidP="000060AB">
      <w:pPr>
        <w:jc w:val="center"/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>Bridges Church | 10 AM</w:t>
      </w:r>
    </w:p>
    <w:p w14:paraId="2E32A885" w14:textId="0EDB1B6F" w:rsidR="00836EF7" w:rsidRPr="00836EF7" w:rsidRDefault="00836EF7" w:rsidP="000060AB">
      <w:pPr>
        <w:jc w:val="center"/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>Matthew 6:25-34</w:t>
      </w:r>
    </w:p>
    <w:p w14:paraId="2B68624B" w14:textId="3AE56DC3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Point 1: Don’t worry because 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____________________________________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(v.25-26)</w:t>
      </w:r>
    </w:p>
    <w:p w14:paraId="51679E3E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061793A0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7612E13A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5E8FA432" w14:textId="67850B64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Point 2: Don’t worry because 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__________________________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(v.27)</w:t>
      </w:r>
    </w:p>
    <w:p w14:paraId="48926E12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6755ADCC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2E5C431C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479B00E8" w14:textId="4D576F79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Point 3: Don’t worry because 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_____________________________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(v.28-32)</w:t>
      </w:r>
    </w:p>
    <w:p w14:paraId="30F8FE65" w14:textId="77777777" w:rsidR="00624522" w:rsidRPr="00836EF7" w:rsidRDefault="00624522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624CCAA5" w14:textId="77777777" w:rsidR="00836EF7" w:rsidRPr="00836EF7" w:rsidRDefault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4BF740FD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1D7B35EE" w14:textId="6F09FA93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Point 4: Don’t worry because 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_________________________________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(v.33)</w:t>
      </w:r>
    </w:p>
    <w:p w14:paraId="3E2A8A9B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7C0448CA" w14:textId="77777777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</w:p>
    <w:p w14:paraId="1AD0AC94" w14:textId="378EF7B0" w:rsidR="00836EF7" w:rsidRPr="00836EF7" w:rsidRDefault="00836EF7" w:rsidP="00836EF7">
      <w:pPr>
        <w:rPr>
          <w:rFonts w:ascii="Avenir Book" w:hAnsi="Avenir Book"/>
          <w:color w:val="000000" w:themeColor="text1"/>
          <w:sz w:val="28"/>
          <w:szCs w:val="28"/>
        </w:rPr>
      </w:pPr>
      <w:r w:rsidRPr="00836EF7">
        <w:rPr>
          <w:rFonts w:ascii="Avenir Book" w:hAnsi="Avenir Book"/>
          <w:color w:val="000000" w:themeColor="text1"/>
          <w:sz w:val="28"/>
          <w:szCs w:val="28"/>
        </w:rPr>
        <w:t xml:space="preserve">Point 5: Don’t worry because 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_____________________________________________</w:t>
      </w:r>
      <w:r w:rsidRPr="00836EF7">
        <w:rPr>
          <w:rFonts w:ascii="Avenir Book" w:hAnsi="Avenir Book"/>
          <w:color w:val="000000" w:themeColor="text1"/>
          <w:sz w:val="28"/>
          <w:szCs w:val="28"/>
        </w:rPr>
        <w:t>(v.34)</w:t>
      </w:r>
    </w:p>
    <w:p w14:paraId="4CF31893" w14:textId="77777777" w:rsidR="00836EF7" w:rsidRDefault="00836EF7">
      <w:pPr>
        <w:pStyle w:val="Heading2"/>
        <w:rPr>
          <w:rFonts w:ascii="Avenir Book" w:hAnsi="Avenir Book"/>
          <w:color w:val="000000" w:themeColor="text1"/>
          <w:sz w:val="28"/>
          <w:szCs w:val="28"/>
        </w:rPr>
      </w:pPr>
    </w:p>
    <w:p w14:paraId="6F78B44C" w14:textId="77777777" w:rsidR="00836EF7" w:rsidRDefault="00836EF7">
      <w:pPr>
        <w:pStyle w:val="Heading2"/>
        <w:rPr>
          <w:rFonts w:ascii="Avenir Book" w:hAnsi="Avenir Book"/>
          <w:color w:val="000000" w:themeColor="text1"/>
          <w:sz w:val="28"/>
          <w:szCs w:val="28"/>
        </w:rPr>
      </w:pPr>
    </w:p>
    <w:p w14:paraId="7DE52504" w14:textId="77777777" w:rsidR="00836EF7" w:rsidRDefault="00836EF7">
      <w:pPr>
        <w:pStyle w:val="Heading2"/>
        <w:rPr>
          <w:rFonts w:ascii="Avenir Book" w:hAnsi="Avenir Book"/>
          <w:color w:val="000000" w:themeColor="text1"/>
          <w:sz w:val="28"/>
          <w:szCs w:val="28"/>
        </w:rPr>
      </w:pPr>
    </w:p>
    <w:p w14:paraId="14217F8B" w14:textId="77777777" w:rsidR="00836EF7" w:rsidRDefault="00836EF7">
      <w:pPr>
        <w:pStyle w:val="Heading2"/>
        <w:rPr>
          <w:rFonts w:ascii="Avenir Book" w:hAnsi="Avenir Book"/>
          <w:color w:val="000000" w:themeColor="text1"/>
          <w:sz w:val="28"/>
          <w:szCs w:val="28"/>
        </w:rPr>
      </w:pPr>
    </w:p>
    <w:p w14:paraId="4322828B" w14:textId="5ACA0B54" w:rsidR="00624522" w:rsidRPr="00836EF7" w:rsidRDefault="00836EF7" w:rsidP="00836EF7">
      <w:pPr>
        <w:pStyle w:val="Heading2"/>
        <w:jc w:val="center"/>
        <w:rPr>
          <w:rFonts w:ascii="Avenir Book" w:hAnsi="Avenir Book"/>
          <w:color w:val="000000" w:themeColor="text1"/>
          <w:sz w:val="32"/>
          <w:szCs w:val="32"/>
        </w:rPr>
      </w:pPr>
      <w:r w:rsidRPr="00836EF7">
        <w:rPr>
          <w:rFonts w:ascii="Avenir Book" w:hAnsi="Avenir Book"/>
          <w:color w:val="000000" w:themeColor="text1"/>
          <w:sz w:val="32"/>
          <w:szCs w:val="32"/>
        </w:rPr>
        <w:t>Small Group Questions</w:t>
      </w:r>
    </w:p>
    <w:p w14:paraId="379DC0C1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What part of Jesus’ teaching about worry stood out to you the most, and why?</w:t>
      </w:r>
    </w:p>
    <w:p w14:paraId="39F8832E" w14:textId="4D14DD2B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Jesus says life is more than food and clothing. What are some modern things we tend to worry about that can</w:t>
      </w:r>
      <w:r w:rsidR="00100B34">
        <w:rPr>
          <w:rFonts w:ascii="Avenir Book" w:hAnsi="Avenir Book"/>
          <w:sz w:val="28"/>
          <w:szCs w:val="28"/>
        </w:rPr>
        <w:t xml:space="preserve"> distract us from </w:t>
      </w:r>
      <w:r w:rsidRPr="00836EF7">
        <w:rPr>
          <w:rFonts w:ascii="Avenir Book" w:hAnsi="Avenir Book"/>
          <w:sz w:val="28"/>
          <w:szCs w:val="28"/>
        </w:rPr>
        <w:t xml:space="preserve"> </w:t>
      </w:r>
      <w:r w:rsidR="00100B34">
        <w:rPr>
          <w:rFonts w:ascii="Avenir Book" w:hAnsi="Avenir Book"/>
          <w:sz w:val="28"/>
          <w:szCs w:val="28"/>
        </w:rPr>
        <w:t xml:space="preserve">prioritizing God </w:t>
      </w:r>
      <w:r w:rsidRPr="00836EF7">
        <w:rPr>
          <w:rFonts w:ascii="Avenir Book" w:hAnsi="Avenir Book"/>
          <w:sz w:val="28"/>
          <w:szCs w:val="28"/>
        </w:rPr>
        <w:t>in our thinking?</w:t>
      </w:r>
    </w:p>
    <w:p w14:paraId="0DCD581A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In verse 27, Jesus asks whether worry can add anything to our lives. How have you seen worry affect your own life or peace?</w:t>
      </w:r>
    </w:p>
    <w:p w14:paraId="19B98F80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What do the examples of the birds and the lilies teach us about God’s care and involvement in everyday life?</w:t>
      </w:r>
    </w:p>
    <w:p w14:paraId="7EC2E1DC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Jesus says that our heavenly Father already knows what we need. Why is that truth sometimes hard to trust when life feels uncertain?</w:t>
      </w:r>
    </w:p>
    <w:p w14:paraId="155FB640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What does it look like practically to “seek first the kingdom of God” in your daily life right now?</w:t>
      </w:r>
    </w:p>
    <w:p w14:paraId="13DF7C5C" w14:textId="77777777" w:rsidR="00836EF7" w:rsidRPr="00836EF7" w:rsidRDefault="00836EF7" w:rsidP="00836EF7">
      <w:pPr>
        <w:pStyle w:val="ListParagraph"/>
        <w:numPr>
          <w:ilvl w:val="0"/>
          <w:numId w:val="11"/>
        </w:numPr>
        <w:rPr>
          <w:rFonts w:ascii="Avenir Book" w:hAnsi="Avenir Book"/>
          <w:sz w:val="28"/>
          <w:szCs w:val="28"/>
        </w:rPr>
      </w:pPr>
      <w:r w:rsidRPr="00836EF7">
        <w:rPr>
          <w:rFonts w:ascii="Avenir Book" w:hAnsi="Avenir Book"/>
          <w:sz w:val="28"/>
          <w:szCs w:val="28"/>
        </w:rPr>
        <w:t>Verse 34 calls us to trust God with today rather than worry about tomorrow. What is one area where you feel invited to trust God more fully this week?</w:t>
      </w:r>
    </w:p>
    <w:p w14:paraId="0F206ACD" w14:textId="0E746BC1" w:rsidR="00624522" w:rsidRPr="00836EF7" w:rsidRDefault="00624522">
      <w:pPr>
        <w:rPr>
          <w:rFonts w:ascii="Avenir Book" w:hAnsi="Avenir Book"/>
          <w:sz w:val="28"/>
          <w:szCs w:val="28"/>
        </w:rPr>
      </w:pPr>
    </w:p>
    <w:sectPr w:rsidR="00624522" w:rsidRPr="00836E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C03F44"/>
    <w:multiLevelType w:val="hybridMultilevel"/>
    <w:tmpl w:val="B378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286"/>
    <w:multiLevelType w:val="hybridMultilevel"/>
    <w:tmpl w:val="6166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6366">
    <w:abstractNumId w:val="8"/>
  </w:num>
  <w:num w:numId="2" w16cid:durableId="1747536728">
    <w:abstractNumId w:val="6"/>
  </w:num>
  <w:num w:numId="3" w16cid:durableId="904147509">
    <w:abstractNumId w:val="5"/>
  </w:num>
  <w:num w:numId="4" w16cid:durableId="939332063">
    <w:abstractNumId w:val="4"/>
  </w:num>
  <w:num w:numId="5" w16cid:durableId="804280136">
    <w:abstractNumId w:val="7"/>
  </w:num>
  <w:num w:numId="6" w16cid:durableId="1923223695">
    <w:abstractNumId w:val="3"/>
  </w:num>
  <w:num w:numId="7" w16cid:durableId="1597405171">
    <w:abstractNumId w:val="2"/>
  </w:num>
  <w:num w:numId="8" w16cid:durableId="1556425910">
    <w:abstractNumId w:val="1"/>
  </w:num>
  <w:num w:numId="9" w16cid:durableId="1906526070">
    <w:abstractNumId w:val="0"/>
  </w:num>
  <w:num w:numId="10" w16cid:durableId="1488935693">
    <w:abstractNumId w:val="10"/>
  </w:num>
  <w:num w:numId="11" w16cid:durableId="308831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AB"/>
    <w:rsid w:val="00034616"/>
    <w:rsid w:val="0006063C"/>
    <w:rsid w:val="00100B34"/>
    <w:rsid w:val="0015074B"/>
    <w:rsid w:val="001E7B39"/>
    <w:rsid w:val="00257E5E"/>
    <w:rsid w:val="0029639D"/>
    <w:rsid w:val="00315007"/>
    <w:rsid w:val="00326F90"/>
    <w:rsid w:val="005320E2"/>
    <w:rsid w:val="005E3275"/>
    <w:rsid w:val="00624522"/>
    <w:rsid w:val="006622BD"/>
    <w:rsid w:val="00665175"/>
    <w:rsid w:val="006D5279"/>
    <w:rsid w:val="007660C9"/>
    <w:rsid w:val="00836EF7"/>
    <w:rsid w:val="00A3176B"/>
    <w:rsid w:val="00A90348"/>
    <w:rsid w:val="00AA1D8D"/>
    <w:rsid w:val="00B14CA6"/>
    <w:rsid w:val="00B47730"/>
    <w:rsid w:val="00B611D3"/>
    <w:rsid w:val="00BF52B4"/>
    <w:rsid w:val="00C07390"/>
    <w:rsid w:val="00CB0664"/>
    <w:rsid w:val="00D317A0"/>
    <w:rsid w:val="00D43574"/>
    <w:rsid w:val="00D43C1D"/>
    <w:rsid w:val="00ED1216"/>
    <w:rsid w:val="00ED5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B0179"/>
  <w14:defaultImageDpi w14:val="300"/>
  <w15:docId w15:val="{395DF675-07A5-A84D-A26A-F5505D47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Thomas Drummond</cp:lastModifiedBy>
  <cp:revision>6</cp:revision>
  <dcterms:created xsi:type="dcterms:W3CDTF">2026-01-18T06:34:00Z</dcterms:created>
  <dcterms:modified xsi:type="dcterms:W3CDTF">2026-01-18T06:35:00Z</dcterms:modified>
  <cp:category/>
</cp:coreProperties>
</file>