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AD32" w14:textId="77777777" w:rsidR="009122AB" w:rsidRDefault="00000000">
      <w:pPr>
        <w:pStyle w:val="Title"/>
      </w:pPr>
      <w:r>
        <w:t>Redeeming the Past – Romans 8:28</w:t>
      </w:r>
    </w:p>
    <w:p w14:paraId="2B01FAF9" w14:textId="77777777" w:rsidR="00142072" w:rsidRPr="00114AD6" w:rsidRDefault="00000000" w:rsidP="00142072">
      <w:pPr>
        <w:pStyle w:val="Subtitle"/>
        <w:jc w:val="center"/>
        <w:rPr>
          <w:b/>
          <w:bCs/>
          <w:color w:val="auto"/>
        </w:rPr>
      </w:pPr>
      <w:r w:rsidRPr="00114AD6">
        <w:rPr>
          <w:b/>
          <w:bCs/>
          <w:color w:val="auto"/>
        </w:rPr>
        <w:t>Part 2 of the Moving Forward Series</w:t>
      </w:r>
    </w:p>
    <w:p w14:paraId="186F4ABA" w14:textId="78E602AF" w:rsidR="009122AB" w:rsidRPr="00782898" w:rsidRDefault="00000000" w:rsidP="00172AC2">
      <w:pPr>
        <w:pStyle w:val="Subtitle"/>
        <w:rPr>
          <w:b/>
          <w:bCs/>
          <w:color w:val="auto"/>
        </w:rPr>
      </w:pPr>
      <w:r>
        <w:br/>
      </w:r>
      <w:r w:rsidRPr="00782898">
        <w:rPr>
          <w:b/>
          <w:bCs/>
          <w:color w:val="auto"/>
        </w:rPr>
        <w:t>Introduction: Redeeming What’s Behind</w:t>
      </w:r>
    </w:p>
    <w:p w14:paraId="00929079" w14:textId="2081E319" w:rsidR="009122AB" w:rsidRDefault="00000000">
      <w:r>
        <w:t>Every one of us has chapters of our ___</w:t>
      </w:r>
      <w:r w:rsidR="00782898">
        <w:t>_________</w:t>
      </w:r>
      <w:r>
        <w:t>___ we wish we could rewrite.</w:t>
      </w:r>
    </w:p>
    <w:p w14:paraId="11BD2FB3" w14:textId="3026317D" w:rsidR="009122AB" w:rsidRDefault="00000000">
      <w:r>
        <w:t>Paul encourages us to “forget those things which are ___</w:t>
      </w:r>
      <w:r w:rsidR="00782898">
        <w:t>______</w:t>
      </w:r>
      <w:r>
        <w:t>___” (Phil. 3:13–14).</w:t>
      </w:r>
    </w:p>
    <w:p w14:paraId="21DBB348" w14:textId="0C291719" w:rsidR="009122AB" w:rsidRDefault="00000000">
      <w:r>
        <w:t>Romans 8:28: God works __</w:t>
      </w:r>
      <w:r w:rsidR="00782898">
        <w:t>_____</w:t>
      </w:r>
      <w:r>
        <w:t>____ things for good for His glory and our good.</w:t>
      </w:r>
    </w:p>
    <w:p w14:paraId="04799A8D" w14:textId="1176302B" w:rsidR="009122AB" w:rsidRDefault="00000000">
      <w:r>
        <w:t>While we don’t dwell on the past, we serve a God who can __</w:t>
      </w:r>
      <w:r w:rsidR="00782898">
        <w:t>______</w:t>
      </w:r>
      <w:r>
        <w:t>____ it.</w:t>
      </w:r>
    </w:p>
    <w:p w14:paraId="482AD6B2" w14:textId="77777777" w:rsidR="009122AB" w:rsidRPr="00114AD6" w:rsidRDefault="00000000">
      <w:pPr>
        <w:pStyle w:val="Heading1"/>
        <w:rPr>
          <w:color w:val="auto"/>
        </w:rPr>
      </w:pPr>
      <w:r w:rsidRPr="00114AD6">
        <w:rPr>
          <w:color w:val="auto"/>
        </w:rPr>
        <w:t>I. Letting Go of the Past (What “Forgetting” Really Means)</w:t>
      </w:r>
    </w:p>
    <w:p w14:paraId="2E7B4717" w14:textId="0266BA94" w:rsidR="009122AB" w:rsidRDefault="00000000">
      <w:r>
        <w:t>Forgetting doesn’t mean ___</w:t>
      </w:r>
      <w:r w:rsidR="00782898">
        <w:t>_____</w:t>
      </w:r>
      <w:r>
        <w:t>___ memory—it means choosing not to dwell on the past or let it define us.</w:t>
      </w:r>
    </w:p>
    <w:p w14:paraId="4A630609" w14:textId="261C6A70" w:rsidR="009122AB" w:rsidRDefault="00000000">
      <w:r>
        <w:t>Don’t be defined by past ___</w:t>
      </w:r>
      <w:r w:rsidR="00782898">
        <w:t>_____</w:t>
      </w:r>
      <w:r>
        <w:t>___.</w:t>
      </w:r>
    </w:p>
    <w:p w14:paraId="53EB6873" w14:textId="3C324090" w:rsidR="009122AB" w:rsidRDefault="00000000">
      <w:r>
        <w:t>Don’t be distracted by past __</w:t>
      </w:r>
      <w:r w:rsidR="00782898">
        <w:t>_____</w:t>
      </w:r>
      <w:r>
        <w:t>____.</w:t>
      </w:r>
    </w:p>
    <w:p w14:paraId="0912F42C" w14:textId="69E5ED52" w:rsidR="009122AB" w:rsidRDefault="00000000">
      <w:r>
        <w:t>Don’t be shackled by past __</w:t>
      </w:r>
      <w:r w:rsidR="00782898">
        <w:t>_____</w:t>
      </w:r>
      <w:r>
        <w:t>____.</w:t>
      </w:r>
    </w:p>
    <w:p w14:paraId="372E0125" w14:textId="77777777" w:rsidR="009122AB" w:rsidRPr="00114AD6" w:rsidRDefault="00000000">
      <w:pPr>
        <w:pStyle w:val="Heading1"/>
        <w:rPr>
          <w:color w:val="auto"/>
        </w:rPr>
      </w:pPr>
      <w:r w:rsidRPr="00114AD6">
        <w:rPr>
          <w:color w:val="auto"/>
        </w:rPr>
        <w:t>II. Nothing Is Wasted: God’s Sovereignty and Redemption</w:t>
      </w:r>
    </w:p>
    <w:p w14:paraId="7AEEB504" w14:textId="5BA1965F" w:rsidR="009122AB" w:rsidRDefault="00000000">
      <w:r>
        <w:t>Romans 8:28 promises God works __</w:t>
      </w:r>
      <w:r w:rsidR="00782898">
        <w:t>_____</w:t>
      </w:r>
      <w:r>
        <w:t>____ things for good.</w:t>
      </w:r>
    </w:p>
    <w:p w14:paraId="32A34CB8" w14:textId="76F1210A" w:rsidR="009122AB" w:rsidRDefault="00000000">
      <w:r>
        <w:t>God can even use ____</w:t>
      </w:r>
      <w:r w:rsidR="00782898">
        <w:t>_____</w:t>
      </w:r>
      <w:r>
        <w:t>__ for good – the Cross proves it.</w:t>
      </w:r>
    </w:p>
    <w:p w14:paraId="3DC308D5" w14:textId="51230285" w:rsidR="009122AB" w:rsidRDefault="00000000">
      <w:r>
        <w:t>Nothing is wasted in the hands of a __</w:t>
      </w:r>
      <w:r w:rsidR="00A036CE">
        <w:t>_____</w:t>
      </w:r>
      <w:r>
        <w:t>____ God.</w:t>
      </w:r>
    </w:p>
    <w:p w14:paraId="7E36B2FC" w14:textId="77777777" w:rsidR="009122AB" w:rsidRPr="00114AD6" w:rsidRDefault="00000000">
      <w:pPr>
        <w:pStyle w:val="Heading1"/>
        <w:rPr>
          <w:color w:val="auto"/>
        </w:rPr>
      </w:pPr>
      <w:r w:rsidRPr="00114AD6">
        <w:rPr>
          <w:color w:val="auto"/>
        </w:rPr>
        <w:t>III. Redeeming a Sinful Past – Examples of Grace</w:t>
      </w:r>
    </w:p>
    <w:p w14:paraId="137D6510" w14:textId="01E30F8D" w:rsidR="009122AB" w:rsidRDefault="00000000">
      <w:r>
        <w:t>David – ____</w:t>
      </w:r>
      <w:r w:rsidR="00A036CE">
        <w:t>_____</w:t>
      </w:r>
      <w:r>
        <w:t>__ &amp; murder → repentance → restoration.</w:t>
      </w:r>
    </w:p>
    <w:p w14:paraId="4C9ABF80" w14:textId="18BDD639" w:rsidR="009122AB" w:rsidRDefault="00000000">
      <w:r>
        <w:t>Paul – __</w:t>
      </w:r>
      <w:r w:rsidR="00A036CE">
        <w:t>_____</w:t>
      </w:r>
      <w:r>
        <w:t>____ → preacher.</w:t>
      </w:r>
    </w:p>
    <w:p w14:paraId="67B15D2D" w14:textId="4918D186" w:rsidR="009122AB" w:rsidRDefault="00000000">
      <w:r>
        <w:t>Peter – ____</w:t>
      </w:r>
      <w:r w:rsidR="00A036CE">
        <w:t>_____</w:t>
      </w:r>
      <w:r>
        <w:t>__ Christ → forgiven → leader.</w:t>
      </w:r>
    </w:p>
    <w:p w14:paraId="1A5072B9" w14:textId="210AAB5E" w:rsidR="009122AB" w:rsidRDefault="00000000">
      <w:r>
        <w:t>Rahab – ____</w:t>
      </w:r>
      <w:r w:rsidR="00A036CE">
        <w:t>_____</w:t>
      </w:r>
      <w:r>
        <w:t>__ → ancestor of Jesus.</w:t>
      </w:r>
    </w:p>
    <w:p w14:paraId="1B4DE1DA" w14:textId="3E1C3918" w:rsidR="009122AB" w:rsidRDefault="00000000">
      <w:r>
        <w:t>No matter what you’ve done, if you turn to God in repentance, He can ___</w:t>
      </w:r>
      <w:r w:rsidR="00A036CE">
        <w:t>_____</w:t>
      </w:r>
      <w:r>
        <w:t>___ you and use you.</w:t>
      </w:r>
    </w:p>
    <w:p w14:paraId="15DE15FB" w14:textId="77777777" w:rsidR="009122AB" w:rsidRPr="00114AD6" w:rsidRDefault="00000000">
      <w:pPr>
        <w:pStyle w:val="Heading1"/>
        <w:rPr>
          <w:color w:val="auto"/>
        </w:rPr>
      </w:pPr>
      <w:r w:rsidRPr="00114AD6">
        <w:rPr>
          <w:color w:val="auto"/>
        </w:rPr>
        <w:lastRenderedPageBreak/>
        <w:t>IV. Redeeming a Painful Past – Purpose in Our Suffering</w:t>
      </w:r>
    </w:p>
    <w:p w14:paraId="03FDF0FD" w14:textId="75E8EF98" w:rsidR="009122AB" w:rsidRDefault="00000000">
      <w:r>
        <w:t>Joseph’s story – betrayed, enslaved, ___</w:t>
      </w:r>
      <w:r w:rsidR="00E42CF4">
        <w:t>_____</w:t>
      </w:r>
      <w:r>
        <w:t>___ – yet says:</w:t>
      </w:r>
    </w:p>
    <w:p w14:paraId="4012D33B" w14:textId="337262F5" w:rsidR="009122AB" w:rsidRDefault="00000000">
      <w:r>
        <w:t>“You intended to ____</w:t>
      </w:r>
      <w:r w:rsidR="00E42CF4">
        <w:t>_____</w:t>
      </w:r>
      <w:r>
        <w:t>__ me, but God intended it for good.”</w:t>
      </w:r>
    </w:p>
    <w:p w14:paraId="2D3E568D" w14:textId="53FCE6C5" w:rsidR="009122AB" w:rsidRDefault="00000000">
      <w:r>
        <w:t>God uses pain for: growth, helping others, and bigger __</w:t>
      </w:r>
      <w:r w:rsidR="00E42CF4">
        <w:t>_____</w:t>
      </w:r>
      <w:r>
        <w:t>____.</w:t>
      </w:r>
    </w:p>
    <w:p w14:paraId="4B8B2A13" w14:textId="77777777" w:rsidR="009122AB" w:rsidRPr="00114AD6" w:rsidRDefault="00000000">
      <w:pPr>
        <w:pStyle w:val="Heading1"/>
        <w:rPr>
          <w:color w:val="auto"/>
        </w:rPr>
      </w:pPr>
      <w:r w:rsidRPr="00114AD6">
        <w:rPr>
          <w:color w:val="auto"/>
        </w:rPr>
        <w:t>V. From Misery to Ministry – Your Story for God’s Glory</w:t>
      </w:r>
    </w:p>
    <w:p w14:paraId="34DA065A" w14:textId="5C44773A" w:rsidR="009122AB" w:rsidRDefault="00000000">
      <w:r>
        <w:t>Testimony is ___</w:t>
      </w:r>
      <w:r w:rsidR="00E42CF4">
        <w:t>_____</w:t>
      </w:r>
      <w:r>
        <w:t>___ – Luke 8:39.</w:t>
      </w:r>
    </w:p>
    <w:p w14:paraId="2B32704E" w14:textId="5F5E43B8" w:rsidR="009122AB" w:rsidRDefault="00000000">
      <w:r>
        <w:t>What was once a __</w:t>
      </w:r>
      <w:r w:rsidR="00E42CF4">
        <w:t>_____</w:t>
      </w:r>
      <w:r>
        <w:t>____ becomes a testimony.</w:t>
      </w:r>
    </w:p>
    <w:p w14:paraId="490B305C" w14:textId="0B81A7F3" w:rsidR="009122AB" w:rsidRDefault="00000000">
      <w:r>
        <w:t>God uses your __</w:t>
      </w:r>
      <w:r w:rsidR="00E42CF4">
        <w:t>_____</w:t>
      </w:r>
      <w:r>
        <w:t>____ to bring glory to Jesus.</w:t>
      </w:r>
    </w:p>
    <w:p w14:paraId="4D4B12F6" w14:textId="77777777" w:rsidR="009122AB" w:rsidRPr="00114AD6" w:rsidRDefault="00000000">
      <w:pPr>
        <w:pStyle w:val="Heading1"/>
        <w:rPr>
          <w:color w:val="auto"/>
        </w:rPr>
      </w:pPr>
      <w:r w:rsidRPr="00114AD6">
        <w:rPr>
          <w:color w:val="auto"/>
        </w:rPr>
        <w:t>VI. Redemption Through the Cross – Hope for Everyone</w:t>
      </w:r>
    </w:p>
    <w:p w14:paraId="54234387" w14:textId="728CB71D" w:rsidR="009122AB" w:rsidRDefault="00000000">
      <w:r>
        <w:t>The Cross is the ultimate ___</w:t>
      </w:r>
      <w:r w:rsidR="00E42CF4">
        <w:t>_____</w:t>
      </w:r>
      <w:r>
        <w:t>___.</w:t>
      </w:r>
    </w:p>
    <w:p w14:paraId="67E27BEA" w14:textId="48D4D6AA" w:rsidR="009122AB" w:rsidRDefault="00000000">
      <w:r>
        <w:t>Jesus took all ____</w:t>
      </w:r>
      <w:r w:rsidR="00E42CF4">
        <w:t>_____</w:t>
      </w:r>
      <w:r>
        <w:t>__ and shame on Himself.</w:t>
      </w:r>
    </w:p>
    <w:p w14:paraId="76B8B318" w14:textId="1205C5B5" w:rsidR="009122AB" w:rsidRDefault="00000000">
      <w:r>
        <w:t>Redemption means to __</w:t>
      </w:r>
      <w:r w:rsidR="00E42CF4">
        <w:t>_____</w:t>
      </w:r>
      <w:r>
        <w:t>____ back – Jesus paid for our freedom.</w:t>
      </w:r>
    </w:p>
    <w:p w14:paraId="26BB9FEC" w14:textId="48EE7513" w:rsidR="009122AB" w:rsidRDefault="00000000">
      <w:r>
        <w:t>He wipes away ___</w:t>
      </w:r>
      <w:r w:rsidR="00E42CF4">
        <w:t>_____</w:t>
      </w:r>
      <w:r>
        <w:t>___ and gives a new start.</w:t>
      </w:r>
    </w:p>
    <w:p w14:paraId="06F2F27C" w14:textId="77777777" w:rsidR="009122AB" w:rsidRPr="00114AD6" w:rsidRDefault="00000000">
      <w:pPr>
        <w:pStyle w:val="Heading1"/>
        <w:rPr>
          <w:color w:val="auto"/>
        </w:rPr>
      </w:pPr>
      <w:r w:rsidRPr="00114AD6">
        <w:rPr>
          <w:color w:val="auto"/>
        </w:rPr>
        <w:t>Conclusion: Trusting God with Your Past</w:t>
      </w:r>
    </w:p>
    <w:p w14:paraId="314D390B" w14:textId="42763384" w:rsidR="009122AB" w:rsidRDefault="00000000">
      <w:r>
        <w:t>God never wastes our __</w:t>
      </w:r>
      <w:r w:rsidR="00E42CF4">
        <w:t>_____</w:t>
      </w:r>
      <w:r>
        <w:t>____.</w:t>
      </w:r>
    </w:p>
    <w:p w14:paraId="7A922519" w14:textId="7ED2F8E7" w:rsidR="009122AB" w:rsidRDefault="00000000">
      <w:r>
        <w:t>Your past doesn’t ___</w:t>
      </w:r>
      <w:r w:rsidR="00E42CF4">
        <w:t>_____</w:t>
      </w:r>
      <w:r>
        <w:t>___ you – God does.</w:t>
      </w:r>
    </w:p>
    <w:p w14:paraId="53A62292" w14:textId="3B8B10B2" w:rsidR="009122AB" w:rsidRDefault="00000000">
      <w:r>
        <w:t>Your past is not the ____</w:t>
      </w:r>
      <w:r w:rsidR="00E42CF4">
        <w:t>_____</w:t>
      </w:r>
      <w:r>
        <w:t>__ of your story – by God’s grace, it can be the beginning of a new one.</w:t>
      </w:r>
    </w:p>
    <w:p w14:paraId="278929DC" w14:textId="118500E6" w:rsidR="009122AB" w:rsidRDefault="00000000">
      <w:r>
        <w:t>Surrender your past, trust His ___</w:t>
      </w:r>
      <w:r w:rsidR="00E42CF4">
        <w:t>_____</w:t>
      </w:r>
      <w:r>
        <w:t>___, and focus forward.</w:t>
      </w:r>
    </w:p>
    <w:sectPr w:rsidR="009122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528688">
    <w:abstractNumId w:val="8"/>
  </w:num>
  <w:num w:numId="2" w16cid:durableId="1355691453">
    <w:abstractNumId w:val="6"/>
  </w:num>
  <w:num w:numId="3" w16cid:durableId="1749185130">
    <w:abstractNumId w:val="5"/>
  </w:num>
  <w:num w:numId="4" w16cid:durableId="1318147432">
    <w:abstractNumId w:val="4"/>
  </w:num>
  <w:num w:numId="5" w16cid:durableId="646594305">
    <w:abstractNumId w:val="7"/>
  </w:num>
  <w:num w:numId="6" w16cid:durableId="1578251462">
    <w:abstractNumId w:val="3"/>
  </w:num>
  <w:num w:numId="7" w16cid:durableId="1195382883">
    <w:abstractNumId w:val="2"/>
  </w:num>
  <w:num w:numId="8" w16cid:durableId="719789264">
    <w:abstractNumId w:val="1"/>
  </w:num>
  <w:num w:numId="9" w16cid:durableId="180704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4AD6"/>
    <w:rsid w:val="00142072"/>
    <w:rsid w:val="0015074B"/>
    <w:rsid w:val="00172AC2"/>
    <w:rsid w:val="00226289"/>
    <w:rsid w:val="0029639D"/>
    <w:rsid w:val="00326F90"/>
    <w:rsid w:val="00782898"/>
    <w:rsid w:val="009122AB"/>
    <w:rsid w:val="00A036CE"/>
    <w:rsid w:val="00AA1D8D"/>
    <w:rsid w:val="00B47730"/>
    <w:rsid w:val="00CB0664"/>
    <w:rsid w:val="00E42C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D4B232B-35D7-40C5-AA7E-0BC58B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Jeremiah  Baker</cp:lastModifiedBy>
  <cp:revision>7</cp:revision>
  <dcterms:created xsi:type="dcterms:W3CDTF">2013-12-23T23:15:00Z</dcterms:created>
  <dcterms:modified xsi:type="dcterms:W3CDTF">2025-08-03T01:29:00Z</dcterms:modified>
  <cp:category/>
</cp:coreProperties>
</file>