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E8B3" w14:textId="77777777" w:rsidR="0016727D" w:rsidRDefault="0009052C">
      <w:pPr>
        <w:jc w:val="center"/>
      </w:pPr>
      <w:r>
        <w:rPr>
          <w:b/>
          <w:sz w:val="40"/>
        </w:rPr>
        <w:t>The King the Crowds Could Not Ignore</w:t>
      </w:r>
    </w:p>
    <w:p w14:paraId="68EE0400" w14:textId="77777777" w:rsidR="0016727D" w:rsidRDefault="0009052C">
      <w:pPr>
        <w:jc w:val="center"/>
      </w:pPr>
      <w:r>
        <w:rPr>
          <w:sz w:val="24"/>
        </w:rPr>
        <w:t>Mark 3:7–12</w:t>
      </w:r>
      <w:r>
        <w:rPr>
          <w:sz w:val="24"/>
        </w:rPr>
        <w:br/>
        <w:t>Congregation Notes</w:t>
      </w:r>
      <w:r>
        <w:rPr>
          <w:sz w:val="24"/>
        </w:rPr>
        <w:br/>
        <w:t>Pastor Jeremiah Baker</w:t>
      </w:r>
    </w:p>
    <w:p w14:paraId="0E1C6033" w14:textId="77777777" w:rsidR="0016727D" w:rsidRDefault="0016727D"/>
    <w:p w14:paraId="71A34317" w14:textId="77777777" w:rsidR="0016727D" w:rsidRDefault="0009052C">
      <w:r>
        <w:rPr>
          <w:b/>
        </w:rPr>
        <w:t xml:space="preserve">Main Truth: </w:t>
      </w:r>
      <w:r>
        <w:t>Jesus drew crowds because of His power, but His true mission was to bring sinners to salvation through the cross.</w:t>
      </w:r>
    </w:p>
    <w:p w14:paraId="1F51BCE6" w14:textId="77777777" w:rsidR="0016727D" w:rsidRDefault="0016727D"/>
    <w:p w14:paraId="1DC87AA1" w14:textId="77777777" w:rsidR="0016727D" w:rsidRDefault="0009052C">
      <w:r>
        <w:rPr>
          <w:b/>
        </w:rPr>
        <w:t>INTRODUCTION</w:t>
      </w:r>
    </w:p>
    <w:p w14:paraId="2F15395F" w14:textId="77777777" w:rsidR="0016727D" w:rsidRDefault="0009052C">
      <w:r>
        <w:t>Throughout history certain individuals have captured the attention of the world—political leaders, military commanders, and cultural figures. But there has never been anyone in human history like Jesus Christ. When Jesus began His public ministry, crowds followed Him everywhere. Miracles were happening, lives were being transformed, and news about Him spread rapidly. Yet many who came to Jesus were attracted to what He could do rather than truly understanding who He was.</w:t>
      </w:r>
    </w:p>
    <w:p w14:paraId="5C46C4E8" w14:textId="77777777" w:rsidR="0016727D" w:rsidRDefault="0009052C">
      <w:r>
        <w:t>The same reality still exists today. Many people admire Jesus, many are curious about Him, but far fewer truly surrender to Him as Lord.</w:t>
      </w:r>
    </w:p>
    <w:p w14:paraId="21FCD87E" w14:textId="77777777" w:rsidR="0016727D" w:rsidRDefault="0016727D"/>
    <w:p w14:paraId="7C0A15F0" w14:textId="77777777" w:rsidR="0016727D" w:rsidRDefault="0009052C">
      <w:r>
        <w:rPr>
          <w:b/>
        </w:rPr>
        <w:t>Three Truths About Jesus</w:t>
      </w:r>
    </w:p>
    <w:p w14:paraId="29F892EC" w14:textId="77777777" w:rsidR="0016727D" w:rsidRDefault="0009052C">
      <w:r>
        <w:t>1. The Influence of Jesus</w:t>
      </w:r>
    </w:p>
    <w:p w14:paraId="40292F97" w14:textId="77777777" w:rsidR="0016727D" w:rsidRDefault="0009052C">
      <w:r>
        <w:t>2. The Authority of Jesus</w:t>
      </w:r>
    </w:p>
    <w:p w14:paraId="0713951E" w14:textId="77777777" w:rsidR="0016727D" w:rsidRDefault="0009052C">
      <w:r>
        <w:t>3. The Identity of Jesus</w:t>
      </w:r>
    </w:p>
    <w:p w14:paraId="154C4A89" w14:textId="77777777" w:rsidR="0016727D" w:rsidRDefault="0016727D"/>
    <w:p w14:paraId="2AD42ACF" w14:textId="77777777" w:rsidR="0016727D" w:rsidRDefault="0009052C">
      <w:r>
        <w:rPr>
          <w:b/>
        </w:rPr>
        <w:t>I. The Expanding Influence of Jesus (Mark 3:7–8)</w:t>
      </w:r>
    </w:p>
    <w:p w14:paraId="287B1427" w14:textId="77777777" w:rsidR="0016727D" w:rsidRDefault="0009052C">
      <w:r>
        <w:t>Jesus withdrew with His disciples to the sea. This withdrawal was not retreat in fear, but a strategic movement. Jesus always moved according to the Father’s plan and timing. Opposition could not stop His mission.</w:t>
      </w:r>
    </w:p>
    <w:p w14:paraId="14C0E48D" w14:textId="77777777" w:rsidR="0016727D" w:rsidRDefault="0009052C">
      <w:r>
        <w:t>A great multitude followed Him. People traveled from Galilee, Judea, Jerusalem, Idumea, beyond the Jordan, and even from the Gentile regions of Tyre and Sidon. News of Jesus’ miracles was spreading rapidly, drawing people from great distances.</w:t>
      </w:r>
    </w:p>
    <w:p w14:paraId="470CBA88" w14:textId="77777777" w:rsidR="0016727D" w:rsidRDefault="0009052C">
      <w:r>
        <w:lastRenderedPageBreak/>
        <w:t>They came because they heard about the great things He was doing. His miracles were constant demonstrations of divine power. They revealed that the Messiah had come and that the Kingdom of God was breaking into the world.</w:t>
      </w:r>
    </w:p>
    <w:p w14:paraId="4E5CCDEB" w14:textId="77777777" w:rsidR="0016727D" w:rsidRDefault="0009052C">
      <w:r>
        <w:t>Yet many people came for the miracles rather than the message. They wanted healing and blessings, but few desired repentance and surrender. Jesus did not come merely to heal bodies—He came to save souls.</w:t>
      </w:r>
    </w:p>
    <w:p w14:paraId="409BA347" w14:textId="77777777" w:rsidR="004174DC" w:rsidRDefault="004174DC"/>
    <w:p w14:paraId="1DB3EF5B" w14:textId="0E6E6F87" w:rsidR="0016727D" w:rsidRDefault="0009052C">
      <w:r>
        <w:rPr>
          <w:b/>
        </w:rPr>
        <w:t>II. The Overwhelming Demand for Jesus (Mark 3:9–10)</w:t>
      </w:r>
    </w:p>
    <w:p w14:paraId="1AF247A8" w14:textId="77777777" w:rsidR="0016727D" w:rsidRDefault="0009052C">
      <w:r>
        <w:t>The crowd became so large that people were pressing in on Him. Sick people, suffering families, and desperate individuals were all trying to reach Jesus. Everywhere He went people were being healed.</w:t>
      </w:r>
    </w:p>
    <w:p w14:paraId="5BB3CA73" w14:textId="77777777" w:rsidR="0016727D" w:rsidRDefault="0009052C">
      <w:r>
        <w:t>Their desperation shows the depth of human suffering. Yet something remarkable happened when people touched Jesus. Under the Law, uncleanness spread by contact. But with Jesus, the opposite occurred. Instead of becoming unclean, His holiness cleansed those who came to Him.</w:t>
      </w:r>
    </w:p>
    <w:p w14:paraId="1B6A967D" w14:textId="77777777" w:rsidR="0016727D" w:rsidRDefault="0009052C">
      <w:r>
        <w:t>This reveals that Jesus is the source of divine purity and healing.</w:t>
      </w:r>
    </w:p>
    <w:p w14:paraId="631C04C9" w14:textId="77777777" w:rsidR="0016727D" w:rsidRDefault="0016727D"/>
    <w:p w14:paraId="44F088E2" w14:textId="77777777" w:rsidR="0016727D" w:rsidRDefault="0009052C">
      <w:r>
        <w:rPr>
          <w:b/>
        </w:rPr>
        <w:t>III. The Authority of Jesus Over Demons (Mark 3:11)</w:t>
      </w:r>
    </w:p>
    <w:p w14:paraId="5AC01539" w14:textId="77777777" w:rsidR="0016727D" w:rsidRDefault="0009052C">
      <w:r>
        <w:t>Unclean spirits fell down before Him and cried out, 'You are the Son of God.' The demons instantly recognized who Jesus was. While humans debated His identity and religious leaders rejected Him, the demonic realm knew exactly who stood before them.</w:t>
      </w:r>
    </w:p>
    <w:p w14:paraId="15FB24B8" w14:textId="77777777" w:rsidR="0016727D" w:rsidRDefault="0009052C">
      <w:r>
        <w:t xml:space="preserve">This shows the absolute authority of Christ. Even the powers of darkness must </w:t>
      </w:r>
      <w:proofErr w:type="gramStart"/>
      <w:r>
        <w:t>submit</w:t>
      </w:r>
      <w:proofErr w:type="gramEnd"/>
      <w:r>
        <w:t xml:space="preserve"> to Him.</w:t>
      </w:r>
    </w:p>
    <w:p w14:paraId="0BD1EB7F" w14:textId="77777777" w:rsidR="004174DC" w:rsidRDefault="004174DC"/>
    <w:p w14:paraId="7CE4564F" w14:textId="77777777" w:rsidR="0016727D" w:rsidRDefault="0009052C">
      <w:r>
        <w:rPr>
          <w:b/>
        </w:rPr>
        <w:t>IV. The Hidden Identity of Jesus (Mark 3:12)</w:t>
      </w:r>
    </w:p>
    <w:p w14:paraId="5ED00BAF" w14:textId="77777777" w:rsidR="0016727D" w:rsidRDefault="0009052C">
      <w:r>
        <w:t>Jesus commanded the demons not to reveal His identity. He controlled when and how His identity would be revealed. The crowds expected a political Messiah, but Jesus came for something far greater.</w:t>
      </w:r>
    </w:p>
    <w:p w14:paraId="6E5D237F" w14:textId="77777777" w:rsidR="0016727D" w:rsidRDefault="0009052C">
      <w:r>
        <w:t>He came to defeat sin, death, and hell—and the path to that victory was the cross.</w:t>
      </w:r>
    </w:p>
    <w:p w14:paraId="0627A0B2" w14:textId="77777777" w:rsidR="0016727D" w:rsidRDefault="0016727D"/>
    <w:p w14:paraId="300FE224" w14:textId="77777777" w:rsidR="004174DC" w:rsidRDefault="004174DC">
      <w:pPr>
        <w:rPr>
          <w:b/>
        </w:rPr>
      </w:pPr>
    </w:p>
    <w:p w14:paraId="3AC43C21" w14:textId="77777777" w:rsidR="004174DC" w:rsidRDefault="004174DC">
      <w:pPr>
        <w:rPr>
          <w:b/>
        </w:rPr>
      </w:pPr>
    </w:p>
    <w:p w14:paraId="394C9352" w14:textId="6C635BC3" w:rsidR="0016727D" w:rsidRDefault="0009052C">
      <w:r>
        <w:rPr>
          <w:b/>
        </w:rPr>
        <w:lastRenderedPageBreak/>
        <w:t>Three Truths for Us Today</w:t>
      </w:r>
    </w:p>
    <w:p w14:paraId="49BC95A4" w14:textId="77777777" w:rsidR="0016727D" w:rsidRDefault="0009052C">
      <w:r>
        <w:t>1. Jesus is still drawing people today. The church must continue to proclaim the gospel and point people to Christ.</w:t>
      </w:r>
    </w:p>
    <w:p w14:paraId="62C5A126" w14:textId="77777777" w:rsidR="0016727D" w:rsidRDefault="0009052C">
      <w:r>
        <w:t>2. Jesus has authority over every power—no darkness, disease, or demon stands above Him.</w:t>
      </w:r>
    </w:p>
    <w:p w14:paraId="52C41036" w14:textId="77777777" w:rsidR="0016727D" w:rsidRDefault="0009052C">
      <w:r>
        <w:t>3. Jesus calls us beyond the crowd. The crowd watches, but the disciple follows. The crowd is curious, but the disciple is committed.</w:t>
      </w:r>
    </w:p>
    <w:p w14:paraId="46AEC68D" w14:textId="77777777" w:rsidR="0016727D" w:rsidRDefault="0016727D"/>
    <w:p w14:paraId="3A03EE62" w14:textId="77777777" w:rsidR="0016727D" w:rsidRDefault="0009052C">
      <w:r>
        <w:t>The real question is not whether we stand in the crowd, but whether we truly follow Christ.</w:t>
      </w:r>
    </w:p>
    <w:sectPr w:rsidR="0016727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8573019">
    <w:abstractNumId w:val="8"/>
  </w:num>
  <w:num w:numId="2" w16cid:durableId="1193769104">
    <w:abstractNumId w:val="6"/>
  </w:num>
  <w:num w:numId="3" w16cid:durableId="182473271">
    <w:abstractNumId w:val="5"/>
  </w:num>
  <w:num w:numId="4" w16cid:durableId="1218786761">
    <w:abstractNumId w:val="4"/>
  </w:num>
  <w:num w:numId="5" w16cid:durableId="598410805">
    <w:abstractNumId w:val="7"/>
  </w:num>
  <w:num w:numId="6" w16cid:durableId="2101412128">
    <w:abstractNumId w:val="3"/>
  </w:num>
  <w:num w:numId="7" w16cid:durableId="724914955">
    <w:abstractNumId w:val="2"/>
  </w:num>
  <w:num w:numId="8" w16cid:durableId="829948043">
    <w:abstractNumId w:val="1"/>
  </w:num>
  <w:num w:numId="9" w16cid:durableId="70734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052C"/>
    <w:rsid w:val="0015074B"/>
    <w:rsid w:val="0016727D"/>
    <w:rsid w:val="0029639D"/>
    <w:rsid w:val="00326F90"/>
    <w:rsid w:val="004174DC"/>
    <w:rsid w:val="00AA1D8D"/>
    <w:rsid w:val="00B47730"/>
    <w:rsid w:val="00CB0664"/>
    <w:rsid w:val="00DC0E6E"/>
    <w:rsid w:val="00FB37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417F41E-EB97-4B35-901D-E1337A90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606</Words>
  <Characters>3051</Characters>
  <Application>Microsoft Office Word</Application>
  <DocSecurity>0</DocSecurity>
  <Lines>66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Jeremiah  Baker</cp:lastModifiedBy>
  <cp:revision>3</cp:revision>
  <dcterms:created xsi:type="dcterms:W3CDTF">2013-12-23T23:15:00Z</dcterms:created>
  <dcterms:modified xsi:type="dcterms:W3CDTF">2026-03-15T02:20:00Z</dcterms:modified>
  <cp:category/>
</cp:coreProperties>
</file>