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3F70" w14:textId="77777777" w:rsidR="00DC4AAB" w:rsidRPr="00CE4D61" w:rsidRDefault="0049173E" w:rsidP="0041063E">
      <w:pPr>
        <w:pStyle w:val="Heading1"/>
        <w:jc w:val="center"/>
        <w:rPr>
          <w:color w:val="auto"/>
        </w:rPr>
      </w:pPr>
      <w:r w:rsidRPr="00CE4D61">
        <w:rPr>
          <w:color w:val="auto"/>
        </w:rPr>
        <w:t>Perseverance: Pressing On in the Power of Christ – Part 4</w:t>
      </w:r>
    </w:p>
    <w:p w14:paraId="029B7293" w14:textId="77777777" w:rsidR="00DC4AAB" w:rsidRPr="0041063E" w:rsidRDefault="0049173E">
      <w:pPr>
        <w:pStyle w:val="Heading2"/>
        <w:rPr>
          <w:color w:val="auto"/>
        </w:rPr>
      </w:pPr>
      <w:r w:rsidRPr="0041063E">
        <w:rPr>
          <w:color w:val="auto"/>
        </w:rPr>
        <w:t>Don’t Quit Now! – Galatians 6:7–10</w:t>
      </w:r>
    </w:p>
    <w:p w14:paraId="20871E70" w14:textId="77777777" w:rsidR="00DC4AAB" w:rsidRPr="0041063E" w:rsidRDefault="0049173E">
      <w:r w:rsidRPr="0041063E">
        <w:t>Key Thought: Perseverance bears fruit in due season—if we don’t quit.</w:t>
      </w:r>
      <w:r w:rsidRPr="0041063E">
        <w:br/>
      </w:r>
    </w:p>
    <w:p w14:paraId="7AA76888" w14:textId="351E3D1B" w:rsidR="00DC4AAB" w:rsidRDefault="0049173E" w:rsidP="0041063E">
      <w:pPr>
        <w:pStyle w:val="Heading2"/>
        <w:numPr>
          <w:ilvl w:val="0"/>
          <w:numId w:val="10"/>
        </w:numPr>
        <w:rPr>
          <w:color w:val="auto"/>
        </w:rPr>
      </w:pPr>
      <w:r w:rsidRPr="0041063E">
        <w:rPr>
          <w:color w:val="auto"/>
        </w:rPr>
        <w:t>The Principle of ______ and ______ (vv. 7–8)</w:t>
      </w:r>
    </w:p>
    <w:p w14:paraId="271B1994" w14:textId="77777777" w:rsidR="0041063E" w:rsidRPr="0041063E" w:rsidRDefault="0041063E" w:rsidP="0041063E"/>
    <w:p w14:paraId="40C8B078" w14:textId="77777777" w:rsidR="0041063E" w:rsidRDefault="0049173E" w:rsidP="0041063E">
      <w:pPr>
        <w:pStyle w:val="ListParagraph"/>
        <w:numPr>
          <w:ilvl w:val="0"/>
          <w:numId w:val="11"/>
        </w:numPr>
      </w:pPr>
      <w:r w:rsidRPr="0041063E">
        <w:t>Sow to the flesh → reap ______.</w:t>
      </w:r>
    </w:p>
    <w:p w14:paraId="3950A1BE" w14:textId="77777777" w:rsidR="0041063E" w:rsidRDefault="0041063E" w:rsidP="0041063E">
      <w:pPr>
        <w:pStyle w:val="ListParagraph"/>
      </w:pPr>
    </w:p>
    <w:p w14:paraId="0B308D55" w14:textId="278B5732" w:rsidR="0041063E" w:rsidRDefault="0049173E" w:rsidP="0041063E">
      <w:pPr>
        <w:pStyle w:val="ListParagraph"/>
        <w:numPr>
          <w:ilvl w:val="0"/>
          <w:numId w:val="11"/>
        </w:numPr>
      </w:pPr>
      <w:r w:rsidRPr="0041063E">
        <w:t>Sow to the Spirit → reap ______ ______.</w:t>
      </w:r>
    </w:p>
    <w:p w14:paraId="4068AFE4" w14:textId="77777777" w:rsidR="0041063E" w:rsidRDefault="0041063E" w:rsidP="0041063E">
      <w:pPr>
        <w:pStyle w:val="ListParagraph"/>
      </w:pPr>
    </w:p>
    <w:p w14:paraId="378E53D5" w14:textId="76A1F6CE" w:rsidR="00DC4AAB" w:rsidRDefault="0049173E" w:rsidP="0041063E">
      <w:pPr>
        <w:pStyle w:val="ListParagraph"/>
        <w:numPr>
          <w:ilvl w:val="0"/>
          <w:numId w:val="11"/>
        </w:numPr>
      </w:pPr>
      <w:r w:rsidRPr="0041063E">
        <w:t>Jesus sowed His life on the cross so we could reap ______.</w:t>
      </w:r>
    </w:p>
    <w:p w14:paraId="3D560AB1" w14:textId="77777777" w:rsidR="0041063E" w:rsidRPr="0041063E" w:rsidRDefault="0041063E" w:rsidP="0041063E">
      <w:pPr>
        <w:pStyle w:val="ListParagraph"/>
      </w:pPr>
    </w:p>
    <w:p w14:paraId="6A32DD61" w14:textId="1177354A" w:rsidR="00DC4AAB" w:rsidRDefault="0049173E" w:rsidP="0041063E">
      <w:pPr>
        <w:pStyle w:val="Heading2"/>
        <w:numPr>
          <w:ilvl w:val="0"/>
          <w:numId w:val="10"/>
        </w:numPr>
        <w:rPr>
          <w:color w:val="auto"/>
        </w:rPr>
      </w:pPr>
      <w:r w:rsidRPr="0041063E">
        <w:rPr>
          <w:color w:val="auto"/>
        </w:rPr>
        <w:t>The Promise of a ______ (v. 9)</w:t>
      </w:r>
    </w:p>
    <w:p w14:paraId="06023F3A" w14:textId="77777777" w:rsidR="0041063E" w:rsidRPr="0041063E" w:rsidRDefault="0041063E" w:rsidP="0041063E"/>
    <w:p w14:paraId="52CE0E56" w14:textId="6E31B467" w:rsidR="007612B1" w:rsidRDefault="007612B1" w:rsidP="007612B1">
      <w:pPr>
        <w:pStyle w:val="ListParagraph"/>
        <w:numPr>
          <w:ilvl w:val="0"/>
          <w:numId w:val="12"/>
        </w:numPr>
      </w:pPr>
      <w:r w:rsidRPr="007612B1">
        <w:t xml:space="preserve">Weariness is </w:t>
      </w:r>
      <w:r w:rsidR="0085493B">
        <w:t>______________.</w:t>
      </w:r>
      <w:r w:rsidRPr="007612B1">
        <w:t xml:space="preserve"> (Elijah, 1 Kings 19:4)</w:t>
      </w:r>
    </w:p>
    <w:p w14:paraId="6BF0EDD5" w14:textId="77777777" w:rsidR="00510840" w:rsidRPr="007612B1" w:rsidRDefault="00510840" w:rsidP="00510840">
      <w:pPr>
        <w:pStyle w:val="ListParagraph"/>
      </w:pPr>
    </w:p>
    <w:p w14:paraId="4C914C8C" w14:textId="77797C25" w:rsidR="00510840" w:rsidRDefault="00EA00CB" w:rsidP="00DA1E32">
      <w:pPr>
        <w:pStyle w:val="ListParagraph"/>
        <w:numPr>
          <w:ilvl w:val="0"/>
          <w:numId w:val="12"/>
        </w:numPr>
      </w:pPr>
      <w:r w:rsidRPr="00EA00CB">
        <w:t xml:space="preserve">God </w:t>
      </w:r>
      <w:r>
        <w:t>_____________</w:t>
      </w:r>
      <w:r w:rsidRPr="00EA00CB">
        <w:t xml:space="preserve"> a harvest in His time.</w:t>
      </w:r>
    </w:p>
    <w:p w14:paraId="17B3174B" w14:textId="77777777" w:rsidR="00EA00CB" w:rsidRPr="00EA00CB" w:rsidRDefault="00EA00CB" w:rsidP="00510840">
      <w:pPr>
        <w:pStyle w:val="ListParagraph"/>
      </w:pPr>
    </w:p>
    <w:p w14:paraId="0E9258A6" w14:textId="1CB1346C" w:rsidR="0041063E" w:rsidRDefault="004D3AA1" w:rsidP="00DA1E32">
      <w:pPr>
        <w:pStyle w:val="ListParagraph"/>
        <w:numPr>
          <w:ilvl w:val="0"/>
          <w:numId w:val="12"/>
        </w:numPr>
      </w:pPr>
      <w:r w:rsidRPr="004D3AA1">
        <w:rPr>
          <w:rFonts w:hint="eastAsia"/>
        </w:rPr>
        <w:t xml:space="preserve">Jesus </w:t>
      </w:r>
      <w:r w:rsidR="00510840">
        <w:t>____________</w:t>
      </w:r>
      <w:r w:rsidRPr="004D3AA1">
        <w:rPr>
          <w:rFonts w:hint="eastAsia"/>
        </w:rPr>
        <w:t xml:space="preserve"> the cross </w:t>
      </w:r>
      <w:r w:rsidRPr="004D3AA1">
        <w:rPr>
          <w:rFonts w:hint="eastAsia"/>
        </w:rPr>
        <w:t>→</w:t>
      </w:r>
      <w:r w:rsidRPr="004D3AA1">
        <w:rPr>
          <w:rFonts w:hint="eastAsia"/>
        </w:rPr>
        <w:t xml:space="preserve"> </w:t>
      </w:r>
      <w:r w:rsidR="00510840">
        <w:t>________</w:t>
      </w:r>
      <w:r w:rsidRPr="004D3AA1">
        <w:rPr>
          <w:rFonts w:hint="eastAsia"/>
        </w:rPr>
        <w:t xml:space="preserve"> set before Him (Hebrews 12:2).</w:t>
      </w:r>
    </w:p>
    <w:p w14:paraId="00105B7C" w14:textId="77777777" w:rsidR="0041063E" w:rsidRPr="0041063E" w:rsidRDefault="0041063E" w:rsidP="009A31C6">
      <w:pPr>
        <w:pStyle w:val="ListParagraph"/>
      </w:pPr>
    </w:p>
    <w:p w14:paraId="76D9908B" w14:textId="2362C324" w:rsidR="00DC4AAB" w:rsidRDefault="0049173E" w:rsidP="0041063E">
      <w:pPr>
        <w:pStyle w:val="Heading2"/>
        <w:numPr>
          <w:ilvl w:val="0"/>
          <w:numId w:val="10"/>
        </w:numPr>
        <w:rPr>
          <w:color w:val="auto"/>
        </w:rPr>
      </w:pPr>
      <w:r w:rsidRPr="0041063E">
        <w:rPr>
          <w:color w:val="auto"/>
        </w:rPr>
        <w:t>The Power of ______ ______ (v. 10)</w:t>
      </w:r>
    </w:p>
    <w:p w14:paraId="000B5747" w14:textId="77777777" w:rsidR="0041063E" w:rsidRPr="0041063E" w:rsidRDefault="0041063E" w:rsidP="0041063E"/>
    <w:p w14:paraId="4434B6D7" w14:textId="4EE9812A" w:rsidR="009A31C6" w:rsidRDefault="0049173E" w:rsidP="009A31C6">
      <w:pPr>
        <w:pStyle w:val="ListParagraph"/>
        <w:numPr>
          <w:ilvl w:val="0"/>
          <w:numId w:val="13"/>
        </w:numPr>
      </w:pPr>
      <w:r w:rsidRPr="0041063E">
        <w:t>Good works are the ______ of salvation.</w:t>
      </w:r>
    </w:p>
    <w:p w14:paraId="612A69D9" w14:textId="77777777" w:rsidR="009A31C6" w:rsidRDefault="009A31C6" w:rsidP="009A31C6">
      <w:pPr>
        <w:pStyle w:val="ListParagraph"/>
      </w:pPr>
    </w:p>
    <w:p w14:paraId="489A5F31" w14:textId="2FD1E717" w:rsidR="0049173E" w:rsidRDefault="0049173E" w:rsidP="00DA1E32">
      <w:pPr>
        <w:pStyle w:val="ListParagraph"/>
        <w:numPr>
          <w:ilvl w:val="0"/>
          <w:numId w:val="13"/>
        </w:numPr>
      </w:pPr>
      <w:r w:rsidRPr="0041063E">
        <w:t>Doing good glorifies ______.</w:t>
      </w:r>
    </w:p>
    <w:p w14:paraId="37A824D9" w14:textId="77777777" w:rsidR="0049173E" w:rsidRDefault="0049173E" w:rsidP="0049173E">
      <w:pPr>
        <w:pStyle w:val="ListParagraph"/>
      </w:pPr>
    </w:p>
    <w:p w14:paraId="11C7DB01" w14:textId="0FB11DEF" w:rsidR="00DC4AAB" w:rsidRDefault="0049173E" w:rsidP="0041063E">
      <w:pPr>
        <w:pStyle w:val="ListParagraph"/>
        <w:numPr>
          <w:ilvl w:val="0"/>
          <w:numId w:val="13"/>
        </w:numPr>
      </w:pPr>
      <w:r w:rsidRPr="0041063E">
        <w:t>Priority: ______ of ______.</w:t>
      </w:r>
    </w:p>
    <w:p w14:paraId="47D7C55F" w14:textId="77777777" w:rsidR="009A31C6" w:rsidRPr="0041063E" w:rsidRDefault="009A31C6" w:rsidP="009A31C6">
      <w:pPr>
        <w:pStyle w:val="ListParagraph"/>
      </w:pPr>
    </w:p>
    <w:p w14:paraId="3B29811E" w14:textId="77777777" w:rsidR="00DC4AAB" w:rsidRPr="0041063E" w:rsidRDefault="0049173E">
      <w:pPr>
        <w:pStyle w:val="Heading2"/>
        <w:rPr>
          <w:color w:val="auto"/>
        </w:rPr>
      </w:pPr>
      <w:r w:rsidRPr="0041063E">
        <w:rPr>
          <w:color w:val="auto"/>
        </w:rPr>
        <w:t>Reflection Questions</w:t>
      </w:r>
    </w:p>
    <w:p w14:paraId="424B27E0" w14:textId="539C06A6" w:rsidR="00DC4AAB" w:rsidRDefault="0049173E" w:rsidP="00CE4D61">
      <w:pPr>
        <w:pStyle w:val="ListParagraph"/>
        <w:numPr>
          <w:ilvl w:val="0"/>
          <w:numId w:val="14"/>
        </w:numPr>
      </w:pPr>
      <w:r w:rsidRPr="0041063E">
        <w:t>What seeds are you sowing daily?</w:t>
      </w:r>
    </w:p>
    <w:p w14:paraId="327F2ADC" w14:textId="77777777" w:rsidR="00CE4D61" w:rsidRPr="0041063E" w:rsidRDefault="00CE4D61" w:rsidP="00CE4D61">
      <w:pPr>
        <w:pStyle w:val="ListParagraph"/>
      </w:pPr>
    </w:p>
    <w:p w14:paraId="577F11B4" w14:textId="77777777" w:rsidR="0049173E" w:rsidRDefault="0049173E" w:rsidP="0049173E">
      <w:pPr>
        <w:pStyle w:val="ListParagraph"/>
        <w:numPr>
          <w:ilvl w:val="0"/>
          <w:numId w:val="14"/>
        </w:numPr>
      </w:pPr>
      <w:r w:rsidRPr="0041063E">
        <w:t>Where are you tempted to quit?</w:t>
      </w:r>
    </w:p>
    <w:p w14:paraId="40D71942" w14:textId="77777777" w:rsidR="0049173E" w:rsidRDefault="0049173E" w:rsidP="0049173E">
      <w:pPr>
        <w:pStyle w:val="ListParagraph"/>
      </w:pPr>
    </w:p>
    <w:p w14:paraId="01AEC180" w14:textId="0D5A2D0D" w:rsidR="00DC4AAB" w:rsidRPr="0041063E" w:rsidRDefault="0049173E" w:rsidP="0049173E">
      <w:pPr>
        <w:pStyle w:val="ListParagraph"/>
        <w:numPr>
          <w:ilvl w:val="0"/>
          <w:numId w:val="14"/>
        </w:numPr>
      </w:pPr>
      <w:r w:rsidRPr="0041063E">
        <w:t>How can you intentionally “do good” this week in the Spirit’s power?</w:t>
      </w:r>
    </w:p>
    <w:sectPr w:rsidR="00DC4AAB" w:rsidRPr="004106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E94F99"/>
    <w:multiLevelType w:val="hybridMultilevel"/>
    <w:tmpl w:val="56EE7BF6"/>
    <w:lvl w:ilvl="0" w:tplc="4EB03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C5E56"/>
    <w:multiLevelType w:val="hybridMultilevel"/>
    <w:tmpl w:val="BDF2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25B0"/>
    <w:multiLevelType w:val="hybridMultilevel"/>
    <w:tmpl w:val="3124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E69A0"/>
    <w:multiLevelType w:val="hybridMultilevel"/>
    <w:tmpl w:val="0FC41B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16808"/>
    <w:multiLevelType w:val="hybridMultilevel"/>
    <w:tmpl w:val="885EFE7C"/>
    <w:lvl w:ilvl="0" w:tplc="8550E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AA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0D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AF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C2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00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4B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C9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0F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D6079F"/>
    <w:multiLevelType w:val="hybridMultilevel"/>
    <w:tmpl w:val="06CC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87">
    <w:abstractNumId w:val="8"/>
  </w:num>
  <w:num w:numId="2" w16cid:durableId="1511289408">
    <w:abstractNumId w:val="6"/>
  </w:num>
  <w:num w:numId="3" w16cid:durableId="373505745">
    <w:abstractNumId w:val="5"/>
  </w:num>
  <w:num w:numId="4" w16cid:durableId="657462758">
    <w:abstractNumId w:val="4"/>
  </w:num>
  <w:num w:numId="5" w16cid:durableId="730421890">
    <w:abstractNumId w:val="7"/>
  </w:num>
  <w:num w:numId="6" w16cid:durableId="1142966754">
    <w:abstractNumId w:val="3"/>
  </w:num>
  <w:num w:numId="7" w16cid:durableId="1715538710">
    <w:abstractNumId w:val="2"/>
  </w:num>
  <w:num w:numId="8" w16cid:durableId="797844453">
    <w:abstractNumId w:val="1"/>
  </w:num>
  <w:num w:numId="9" w16cid:durableId="2087649920">
    <w:abstractNumId w:val="0"/>
  </w:num>
  <w:num w:numId="10" w16cid:durableId="143593033">
    <w:abstractNumId w:val="12"/>
  </w:num>
  <w:num w:numId="11" w16cid:durableId="426586993">
    <w:abstractNumId w:val="11"/>
  </w:num>
  <w:num w:numId="12" w16cid:durableId="360281298">
    <w:abstractNumId w:val="14"/>
  </w:num>
  <w:num w:numId="13" w16cid:durableId="953052695">
    <w:abstractNumId w:val="10"/>
  </w:num>
  <w:num w:numId="14" w16cid:durableId="1036782826">
    <w:abstractNumId w:val="9"/>
  </w:num>
  <w:num w:numId="15" w16cid:durableId="8149509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435F"/>
    <w:rsid w:val="0029639D"/>
    <w:rsid w:val="00326F90"/>
    <w:rsid w:val="0041063E"/>
    <w:rsid w:val="0049173E"/>
    <w:rsid w:val="004D3AA1"/>
    <w:rsid w:val="00510840"/>
    <w:rsid w:val="007612B1"/>
    <w:rsid w:val="0085493B"/>
    <w:rsid w:val="0091572C"/>
    <w:rsid w:val="009A31C6"/>
    <w:rsid w:val="00AA1D8D"/>
    <w:rsid w:val="00B47730"/>
    <w:rsid w:val="00CB0664"/>
    <w:rsid w:val="00CE4D61"/>
    <w:rsid w:val="00DA1E32"/>
    <w:rsid w:val="00DC4AAB"/>
    <w:rsid w:val="00EA00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73966D8-EDB0-4A0C-B637-F650AF06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Jeremiah  Baker</cp:lastModifiedBy>
  <cp:revision>12</cp:revision>
  <dcterms:created xsi:type="dcterms:W3CDTF">2013-12-23T23:15:00Z</dcterms:created>
  <dcterms:modified xsi:type="dcterms:W3CDTF">2025-08-20T16:10:00Z</dcterms:modified>
  <cp:category/>
</cp:coreProperties>
</file>