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EBD6" w14:textId="77777777" w:rsidR="00C50097" w:rsidRDefault="00C50097" w:rsidP="00C50097">
      <w:pPr>
        <w:pStyle w:val="Heading1"/>
        <w:tabs>
          <w:tab w:val="left" w:pos="1712"/>
        </w:tabs>
        <w:spacing w:before="0" w:line="240" w:lineRule="auto"/>
        <w:jc w:val="center"/>
      </w:pPr>
      <w:r>
        <w:rPr>
          <w:noProof/>
        </w:rPr>
        <w:drawing>
          <wp:inline distT="0" distB="0" distL="0" distR="0" wp14:anchorId="7D3E5CDC" wp14:editId="5C7D67F2">
            <wp:extent cx="2261286" cy="611182"/>
            <wp:effectExtent l="0" t="0" r="0" b="0"/>
            <wp:docPr id="1407435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35359" name="Picture 14074353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338" cy="65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B8AB" w14:textId="21CAB3D6" w:rsidR="00AD4EF5" w:rsidRDefault="00000000" w:rsidP="00C50097">
      <w:pPr>
        <w:pStyle w:val="Heading1"/>
        <w:tabs>
          <w:tab w:val="left" w:pos="1712"/>
        </w:tabs>
        <w:spacing w:before="0" w:line="240" w:lineRule="auto"/>
      </w:pPr>
      <w:r>
        <w:br/>
        <w:t>Youth Ministry Activity Participation Agreement</w:t>
      </w:r>
    </w:p>
    <w:p w14:paraId="5C3A5A80" w14:textId="234F356A" w:rsidR="00AD4EF5" w:rsidRDefault="00000000">
      <w:r>
        <w:t>Activity Name: ____________________________</w:t>
      </w:r>
      <w:r w:rsidR="00C50097">
        <w:t>_________________________</w:t>
      </w:r>
      <w:r>
        <w:t xml:space="preserve">   Date(s): _</w:t>
      </w:r>
      <w:r w:rsidR="00C50097">
        <w:t>_____</w:t>
      </w:r>
      <w:r>
        <w:t>_________________</w:t>
      </w:r>
      <w:r>
        <w:br/>
        <w:t>Location: ________________________________</w:t>
      </w:r>
      <w:r w:rsidR="00C50097">
        <w:t xml:space="preserve">   </w:t>
      </w:r>
      <w:r>
        <w:t>Youth Pastor/Coordinator: ________</w:t>
      </w:r>
      <w:r w:rsidR="00C50097">
        <w:t>___________</w:t>
      </w:r>
      <w:r>
        <w:t>__________   Phone: _________________</w:t>
      </w:r>
      <w:r w:rsidR="00C50097">
        <w:t xml:space="preserve">______   </w:t>
      </w:r>
      <w:r>
        <w:t>Description of Activity: _____________________________________________</w:t>
      </w:r>
      <w:r>
        <w:br/>
        <w:t>_______________________________________________________________</w:t>
      </w:r>
      <w:r w:rsidR="00C50097">
        <w:t>__________________________________________</w:t>
      </w:r>
    </w:p>
    <w:p w14:paraId="45AED8C3" w14:textId="77777777" w:rsidR="00AD4EF5" w:rsidRDefault="00000000">
      <w:pPr>
        <w:pStyle w:val="Heading2"/>
      </w:pPr>
      <w:r>
        <w:t>Participant Information</w:t>
      </w:r>
    </w:p>
    <w:p w14:paraId="5FBE78C5" w14:textId="032E0E06" w:rsidR="00AD4EF5" w:rsidRDefault="00000000">
      <w:r>
        <w:t>Student Name: _________________________</w:t>
      </w:r>
      <w:r w:rsidR="00C50097">
        <w:t>_________________</w:t>
      </w:r>
      <w:r>
        <w:t>_  Grade: _</w:t>
      </w:r>
      <w:r w:rsidR="00C50097">
        <w:t>__</w:t>
      </w:r>
      <w:r>
        <w:t>_____  DOB: _</w:t>
      </w:r>
      <w:r w:rsidR="00C50097">
        <w:t>__________</w:t>
      </w:r>
      <w:r>
        <w:t>_________</w:t>
      </w:r>
      <w:r>
        <w:br/>
        <w:t>Parent/Guardian(s): _________________________________________________</w:t>
      </w:r>
      <w:r w:rsidR="00C50097">
        <w:t>________________________________</w:t>
      </w:r>
      <w:r>
        <w:br/>
        <w:t>Address: ____________________________________________________________</w:t>
      </w:r>
      <w:r w:rsidR="00C50097">
        <w:t>___________________________________</w:t>
      </w:r>
      <w:r>
        <w:br/>
        <w:t>Phone: _________________________</w:t>
      </w:r>
      <w:r w:rsidR="00C50097">
        <w:t>_____</w:t>
      </w:r>
      <w:r>
        <w:t xml:space="preserve">  Email: _____________________________</w:t>
      </w:r>
      <w:r w:rsidR="00C50097">
        <w:t>_____________________________</w:t>
      </w:r>
      <w:r>
        <w:br/>
        <w:t>Emergency Contact: ____________________</w:t>
      </w:r>
      <w:r w:rsidR="00C50097">
        <w:t>____________________</w:t>
      </w:r>
      <w:r>
        <w:t xml:space="preserve">  Phone: _____________________</w:t>
      </w:r>
      <w:r w:rsidR="00C50097">
        <w:t>__________</w:t>
      </w:r>
      <w:r>
        <w:t>_</w:t>
      </w:r>
    </w:p>
    <w:p w14:paraId="292C05CB" w14:textId="77777777" w:rsidR="00AD4EF5" w:rsidRDefault="00000000">
      <w:pPr>
        <w:pStyle w:val="Heading2"/>
      </w:pPr>
      <w:r>
        <w:t>Medical Information</w:t>
      </w:r>
    </w:p>
    <w:p w14:paraId="18E709A0" w14:textId="5DF9BA43" w:rsidR="00AD4EF5" w:rsidRDefault="00000000">
      <w:r>
        <w:t>Allergies: __________________________________________________________</w:t>
      </w:r>
      <w:r w:rsidR="00C50097">
        <w:t>____________________________________</w:t>
      </w:r>
      <w:r>
        <w:br/>
        <w:t>Medical Conditions: _________________________________________________</w:t>
      </w:r>
      <w:r w:rsidR="00C50097">
        <w:t>_________________________________</w:t>
      </w:r>
      <w:r>
        <w:br/>
        <w:t>Current Medications: ________________________________________________</w:t>
      </w:r>
      <w:r w:rsidR="00C50097">
        <w:t>_________________________________</w:t>
      </w:r>
      <w:r>
        <w:br/>
        <w:t>Physician: _______________________</w:t>
      </w:r>
      <w:r w:rsidR="00C50097">
        <w:t>_____________________________</w:t>
      </w:r>
      <w:r>
        <w:t xml:space="preserve">  Phone: </w:t>
      </w:r>
      <w:r w:rsidR="00C50097">
        <w:t>______</w:t>
      </w:r>
      <w:r>
        <w:t>_________________________</w:t>
      </w:r>
      <w:r>
        <w:br/>
        <w:t>Insurance Provider: __________________</w:t>
      </w:r>
      <w:r w:rsidR="00C50097">
        <w:t>________________________</w:t>
      </w:r>
      <w:r>
        <w:t xml:space="preserve"> Policy #: __</w:t>
      </w:r>
      <w:r w:rsidR="00C50097">
        <w:t>________</w:t>
      </w:r>
      <w:r>
        <w:t>___________________</w:t>
      </w:r>
    </w:p>
    <w:p w14:paraId="72690089" w14:textId="77777777" w:rsidR="00AD4EF5" w:rsidRDefault="00000000">
      <w:pPr>
        <w:pStyle w:val="Heading2"/>
      </w:pPr>
      <w:r>
        <w:t>Medical Authorization</w:t>
      </w:r>
    </w:p>
    <w:p w14:paraId="41467790" w14:textId="77777777" w:rsidR="00AD4EF5" w:rsidRDefault="00000000">
      <w:r>
        <w:t>In the event of a medical emergency and I cannot be reached, I authorize Living Stone Church staff, volunteers, or designated leaders to secure emergency medical treatment for my child as deemed necessary.</w:t>
      </w:r>
      <w:r>
        <w:br/>
      </w:r>
      <w:r>
        <w:br/>
        <w:t>□ Yes    □ No</w:t>
      </w:r>
    </w:p>
    <w:p w14:paraId="4765A973" w14:textId="77777777" w:rsidR="00AD4EF5" w:rsidRDefault="00000000">
      <w:pPr>
        <w:pStyle w:val="Heading2"/>
      </w:pPr>
      <w:r>
        <w:t>Participation Agreement</w:t>
      </w:r>
    </w:p>
    <w:p w14:paraId="22228E53" w14:textId="77777777" w:rsidR="00AD4EF5" w:rsidRDefault="00000000">
      <w:r>
        <w:t>I understand that participation in Living Stone Church youth ministry activities may involve transportation, recreation, games, retreats, camps, service projects, and other activities that carry inherent risks. I voluntarily allow my child to participate and accept responsibility for medical expenses not covered by insurance.</w:t>
      </w:r>
      <w:r>
        <w:br/>
      </w:r>
      <w:r>
        <w:br/>
        <w:t>To the fullest extent permitted by law, I release and hold harmless Living Stone Church, its pastors, elders, employees, volunteers, and representatives from claims arising from participation in church-sponsored activities, except in cases of gross negligence or willful misconduct.</w:t>
      </w:r>
    </w:p>
    <w:p w14:paraId="22BACF0F" w14:textId="77777777" w:rsidR="00AD4EF5" w:rsidRDefault="00000000">
      <w:pPr>
        <w:pStyle w:val="Heading2"/>
      </w:pPr>
      <w:r>
        <w:lastRenderedPageBreak/>
        <w:t>Photo &amp; Video Release</w:t>
      </w:r>
    </w:p>
    <w:p w14:paraId="73A6422C" w14:textId="77777777" w:rsidR="00AD4EF5" w:rsidRDefault="00000000">
      <w:r>
        <w:t>I grant permission for Living Stone Church to use photographs or video recordings of my child for ministry purposes, including church publications, presentations, promotional materials, and social media.</w:t>
      </w:r>
      <w:r>
        <w:br/>
      </w:r>
      <w:r>
        <w:br/>
        <w:t>□ Yes    □ No</w:t>
      </w:r>
    </w:p>
    <w:p w14:paraId="4C457603" w14:textId="77777777" w:rsidR="00AD4EF5" w:rsidRDefault="00000000">
      <w:pPr>
        <w:pStyle w:val="Heading2"/>
      </w:pPr>
      <w:r>
        <w:t>Transportation Permission</w:t>
      </w:r>
    </w:p>
    <w:p w14:paraId="1FCD3DD0" w14:textId="77777777" w:rsidR="00AD4EF5" w:rsidRDefault="00000000">
      <w:r>
        <w:t>I give permission for my child to be transported by approved Living Stone Church staff and volunteers.</w:t>
      </w:r>
      <w:r>
        <w:br/>
      </w:r>
      <w:r>
        <w:br/>
        <w:t>□ Yes    □ No</w:t>
      </w:r>
    </w:p>
    <w:p w14:paraId="1FC91D8C" w14:textId="77777777" w:rsidR="00AD4EF5" w:rsidRDefault="00000000">
      <w:pPr>
        <w:pStyle w:val="Heading2"/>
      </w:pPr>
      <w:r>
        <w:t>Parent/Guardian Acknowledgment</w:t>
      </w:r>
    </w:p>
    <w:p w14:paraId="017F3431" w14:textId="77777777" w:rsidR="00AD4EF5" w:rsidRDefault="00000000">
      <w:r>
        <w:t>I have read and understand this agreement and voluntarily consent to my child’s participation.</w:t>
      </w:r>
      <w:r>
        <w:br/>
      </w:r>
      <w:r>
        <w:br/>
        <w:t>Parent/Guardian Signature: __________________________________________</w:t>
      </w:r>
      <w:r>
        <w:br/>
      </w:r>
      <w:r>
        <w:br/>
        <w:t>Printed Name: ______________________________________________________</w:t>
      </w:r>
      <w:r>
        <w:br/>
      </w:r>
      <w:r>
        <w:br/>
        <w:t>Date: ______________________</w:t>
      </w:r>
      <w:r>
        <w:br/>
      </w:r>
      <w:r>
        <w:br/>
        <w:t>Student Signature (Grades 6–12): ____________________________________</w:t>
      </w:r>
      <w:r>
        <w:br/>
      </w:r>
      <w:r>
        <w:br/>
        <w:t>Date: ______________________</w:t>
      </w:r>
    </w:p>
    <w:sectPr w:rsidR="00AD4E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8F5E" w14:textId="77777777" w:rsidR="00A153A9" w:rsidRDefault="00A153A9" w:rsidP="00C50097">
      <w:pPr>
        <w:spacing w:after="0" w:line="240" w:lineRule="auto"/>
      </w:pPr>
      <w:r>
        <w:separator/>
      </w:r>
    </w:p>
  </w:endnote>
  <w:endnote w:type="continuationSeparator" w:id="0">
    <w:p w14:paraId="1876EA47" w14:textId="77777777" w:rsidR="00A153A9" w:rsidRDefault="00A153A9" w:rsidP="00C5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5540" w14:textId="77777777" w:rsidR="00A153A9" w:rsidRDefault="00A153A9" w:rsidP="00C50097">
      <w:pPr>
        <w:spacing w:after="0" w:line="240" w:lineRule="auto"/>
      </w:pPr>
      <w:r>
        <w:separator/>
      </w:r>
    </w:p>
  </w:footnote>
  <w:footnote w:type="continuationSeparator" w:id="0">
    <w:p w14:paraId="659D923E" w14:textId="77777777" w:rsidR="00A153A9" w:rsidRDefault="00A153A9" w:rsidP="00C50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172482">
    <w:abstractNumId w:val="8"/>
  </w:num>
  <w:num w:numId="2" w16cid:durableId="1598829878">
    <w:abstractNumId w:val="6"/>
  </w:num>
  <w:num w:numId="3" w16cid:durableId="118228549">
    <w:abstractNumId w:val="5"/>
  </w:num>
  <w:num w:numId="4" w16cid:durableId="688800449">
    <w:abstractNumId w:val="4"/>
  </w:num>
  <w:num w:numId="5" w16cid:durableId="446319224">
    <w:abstractNumId w:val="7"/>
  </w:num>
  <w:num w:numId="6" w16cid:durableId="382758910">
    <w:abstractNumId w:val="3"/>
  </w:num>
  <w:num w:numId="7" w16cid:durableId="383867041">
    <w:abstractNumId w:val="2"/>
  </w:num>
  <w:num w:numId="8" w16cid:durableId="1328168890">
    <w:abstractNumId w:val="1"/>
  </w:num>
  <w:num w:numId="9" w16cid:durableId="50509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53A9"/>
    <w:rsid w:val="00A65960"/>
    <w:rsid w:val="00AA1D8D"/>
    <w:rsid w:val="00AD4EF5"/>
    <w:rsid w:val="00B47730"/>
    <w:rsid w:val="00C500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9FC99"/>
  <w14:defaultImageDpi w14:val="300"/>
  <w15:docId w15:val="{2C8B1E1F-AC7F-7742-BB97-F0F885D2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longmire.nick@gmail.com</cp:lastModifiedBy>
  <cp:revision>2</cp:revision>
  <cp:lastPrinted>2026-06-25T18:14:00Z</cp:lastPrinted>
  <dcterms:created xsi:type="dcterms:W3CDTF">2026-06-25T18:15:00Z</dcterms:created>
  <dcterms:modified xsi:type="dcterms:W3CDTF">2026-06-25T18:15:00Z</dcterms:modified>
  <cp:category/>
</cp:coreProperties>
</file>