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0A04" w14:textId="60BA9521" w:rsidR="00451F6B" w:rsidRPr="00104B5E" w:rsidRDefault="00451F6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04B5E">
        <w:rPr>
          <w:rFonts w:asciiTheme="majorHAnsi" w:hAnsiTheme="majorHAnsi" w:cstheme="majorHAnsi"/>
          <w:b/>
          <w:sz w:val="24"/>
          <w:szCs w:val="24"/>
        </w:rPr>
        <w:t>Canada West District Church of the Nazarene</w:t>
      </w:r>
    </w:p>
    <w:p w14:paraId="2D023E3D" w14:textId="1A14E49D" w:rsidR="00465FA1" w:rsidRPr="00104B5E" w:rsidRDefault="0000000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04B5E">
        <w:rPr>
          <w:rFonts w:asciiTheme="majorHAnsi" w:hAnsiTheme="majorHAnsi" w:cstheme="majorHAnsi"/>
          <w:b/>
          <w:sz w:val="24"/>
          <w:szCs w:val="24"/>
        </w:rPr>
        <w:t>Ministry Development Plan</w:t>
      </w:r>
    </w:p>
    <w:p w14:paraId="67DC53CD" w14:textId="1128BE6D" w:rsidR="00D84F82" w:rsidRPr="00104B5E" w:rsidRDefault="00D84F82">
      <w:pPr>
        <w:jc w:val="center"/>
        <w:rPr>
          <w:rFonts w:asciiTheme="majorHAnsi" w:hAnsiTheme="majorHAnsi" w:cstheme="majorHAnsi"/>
          <w:sz w:val="24"/>
          <w:szCs w:val="24"/>
        </w:rPr>
      </w:pPr>
      <w:r w:rsidRPr="00104B5E">
        <w:rPr>
          <w:rFonts w:asciiTheme="majorHAnsi" w:hAnsiTheme="majorHAnsi" w:cstheme="majorHAnsi"/>
          <w:b/>
          <w:sz w:val="24"/>
          <w:szCs w:val="24"/>
        </w:rPr>
        <w:t>Name:  ______________________________________________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11"/>
        <w:gridCol w:w="2497"/>
        <w:gridCol w:w="2443"/>
      </w:tblGrid>
      <w:tr w:rsidR="00F74F59" w:rsidRPr="00104B5E" w14:paraId="3313849D" w14:textId="2256EC7B" w:rsidTr="00CC3D1C">
        <w:trPr>
          <w:jc w:val="center"/>
        </w:trPr>
        <w:tc>
          <w:tcPr>
            <w:tcW w:w="3256" w:type="dxa"/>
            <w:tcBorders>
              <w:top w:val="single" w:sz="12" w:space="0" w:color="auto"/>
              <w:bottom w:val="single" w:sz="12" w:space="0" w:color="auto"/>
            </w:tcBorders>
          </w:tcPr>
          <w:p w14:paraId="4A1A869F" w14:textId="77777777" w:rsidR="00F74F59" w:rsidRPr="00104B5E" w:rsidRDefault="00F74F5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b/>
                <w:sz w:val="24"/>
                <w:szCs w:val="24"/>
              </w:rPr>
              <w:t>Category</w:t>
            </w:r>
          </w:p>
        </w:tc>
        <w:tc>
          <w:tcPr>
            <w:tcW w:w="5811" w:type="dxa"/>
            <w:tcBorders>
              <w:top w:val="single" w:sz="12" w:space="0" w:color="auto"/>
              <w:bottom w:val="single" w:sz="12" w:space="0" w:color="auto"/>
            </w:tcBorders>
          </w:tcPr>
          <w:p w14:paraId="76AB6124" w14:textId="77777777" w:rsidR="00F74F59" w:rsidRPr="00104B5E" w:rsidRDefault="00F74F5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b/>
                <w:sz w:val="24"/>
                <w:szCs w:val="24"/>
              </w:rPr>
              <w:t>Activities</w:t>
            </w:r>
          </w:p>
        </w:tc>
        <w:tc>
          <w:tcPr>
            <w:tcW w:w="2443" w:type="dxa"/>
            <w:tcBorders>
              <w:top w:val="single" w:sz="12" w:space="0" w:color="auto"/>
              <w:bottom w:val="single" w:sz="12" w:space="0" w:color="auto"/>
            </w:tcBorders>
          </w:tcPr>
          <w:p w14:paraId="4D423691" w14:textId="6EC53336" w:rsidR="00F74F59" w:rsidRPr="00104B5E" w:rsidRDefault="005D006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Observed/Shared/Sole</w:t>
            </w:r>
          </w:p>
        </w:tc>
        <w:tc>
          <w:tcPr>
            <w:tcW w:w="2443" w:type="dxa"/>
            <w:tcBorders>
              <w:top w:val="single" w:sz="12" w:space="0" w:color="auto"/>
              <w:bottom w:val="single" w:sz="12" w:space="0" w:color="auto"/>
            </w:tcBorders>
          </w:tcPr>
          <w:p w14:paraId="7BBADE88" w14:textId="11322F03" w:rsidR="00F74F59" w:rsidRPr="00104B5E" w:rsidRDefault="00F74F5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b/>
                <w:sz w:val="24"/>
                <w:szCs w:val="24"/>
              </w:rPr>
              <w:t>Date(s) Completed</w:t>
            </w:r>
          </w:p>
        </w:tc>
      </w:tr>
      <w:tr w:rsidR="00F74F59" w:rsidRPr="00104B5E" w14:paraId="2E7DBD51" w14:textId="56AF0B49" w:rsidTr="00CC3D1C">
        <w:trPr>
          <w:trHeight w:val="282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ED34EBC" w14:textId="3414B3B0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1. Visitation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5B8031A6" w14:textId="78CD9B4C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Evangelism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620D0CB4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1450CBE9" w14:textId="50081B53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72FF0B5" w14:textId="1007B15F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7232A1A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B131C43" w14:textId="5EC9C4A7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Newcomers</w:t>
            </w:r>
          </w:p>
        </w:tc>
        <w:tc>
          <w:tcPr>
            <w:tcW w:w="2443" w:type="dxa"/>
          </w:tcPr>
          <w:p w14:paraId="21C9EF8D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2C313A" w14:textId="606BC74E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B77E756" w14:textId="5B69E4B5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15323CB4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4F7CEA" w14:textId="1550CC04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Seniors (general &amp; special days)</w:t>
            </w:r>
          </w:p>
        </w:tc>
        <w:tc>
          <w:tcPr>
            <w:tcW w:w="2443" w:type="dxa"/>
          </w:tcPr>
          <w:p w14:paraId="7C289552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877CF52" w14:textId="06AED4DB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E84BBDD" w14:textId="7946343B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1F2AF47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63AF2E2" w14:textId="4D934773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Prospects</w:t>
            </w:r>
          </w:p>
        </w:tc>
        <w:tc>
          <w:tcPr>
            <w:tcW w:w="2443" w:type="dxa"/>
          </w:tcPr>
          <w:p w14:paraId="65C59A57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4EA948" w14:textId="695B11C5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6567D5B" w14:textId="432B4FE3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527FF8D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A839E22" w14:textId="40CF9E9D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Sick (home &amp; hospital)</w:t>
            </w:r>
          </w:p>
        </w:tc>
        <w:tc>
          <w:tcPr>
            <w:tcW w:w="2443" w:type="dxa"/>
          </w:tcPr>
          <w:p w14:paraId="03F64264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A496C5" w14:textId="27E47F59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9480B05" w14:textId="71F8C0CB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F13E166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8BB01FD" w14:textId="04D50997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Absentees from services</w:t>
            </w:r>
          </w:p>
        </w:tc>
        <w:tc>
          <w:tcPr>
            <w:tcW w:w="2443" w:type="dxa"/>
          </w:tcPr>
          <w:p w14:paraId="46A876F7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F092534" w14:textId="15750E0B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FF9048D" w14:textId="0E6F06DD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BDB9CED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3200F54" w14:textId="737855BC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 xml:space="preserve">Prison </w:t>
            </w:r>
          </w:p>
        </w:tc>
        <w:tc>
          <w:tcPr>
            <w:tcW w:w="2443" w:type="dxa"/>
          </w:tcPr>
          <w:p w14:paraId="2F252062" w14:textId="77777777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66F7F8" w14:textId="2518453E" w:rsidR="00F74F59" w:rsidRPr="00104B5E" w:rsidRDefault="00F74F59" w:rsidP="006F2112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1456222" w14:textId="0EB8FD53" w:rsidTr="00576F2E">
        <w:trPr>
          <w:trHeight w:val="28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F305296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DD3BA0" w14:textId="18F3E294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Bereaved</w:t>
            </w:r>
          </w:p>
        </w:tc>
        <w:tc>
          <w:tcPr>
            <w:tcW w:w="2443" w:type="dxa"/>
          </w:tcPr>
          <w:p w14:paraId="6861BB4D" w14:textId="77777777" w:rsidR="00F74F59" w:rsidRPr="00104B5E" w:rsidRDefault="00F74F59" w:rsidP="008E41A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9DB1385" w14:textId="0FC735A5" w:rsidR="00F74F59" w:rsidRPr="00104B5E" w:rsidRDefault="00F74F59" w:rsidP="008E41A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8B9208A" w14:textId="2D721567" w:rsidTr="00CC3D1C">
        <w:trPr>
          <w:trHeight w:val="281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0DD299AE" w14:textId="77777777" w:rsidR="00F74F59" w:rsidRPr="00104B5E" w:rsidRDefault="00F74F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635E6E44" w14:textId="10EC7FB6" w:rsidR="00F74F59" w:rsidRPr="00104B5E" w:rsidRDefault="00F74F59" w:rsidP="00246954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Dying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24317486" w14:textId="77777777" w:rsidR="00F74F59" w:rsidRPr="00104B5E" w:rsidRDefault="00F74F59" w:rsidP="008E41A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0CABCB17" w14:textId="2DD01E91" w:rsidR="00F74F59" w:rsidRPr="00104B5E" w:rsidRDefault="00F74F59" w:rsidP="008E41A0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6B29CC8" w14:textId="34F00A8A" w:rsidTr="00CC3D1C">
        <w:trPr>
          <w:trHeight w:val="35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3E9274B0" w14:textId="00EC5039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2. Administration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13936B31" w14:textId="1129A2F7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Planning services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754122F1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77D12313" w14:textId="55CEAFF5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8B51974" w14:textId="2AE1828D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5169821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ED6FD02" w14:textId="349BE148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Planning for special occasions/events</w:t>
            </w:r>
          </w:p>
        </w:tc>
        <w:tc>
          <w:tcPr>
            <w:tcW w:w="2443" w:type="dxa"/>
          </w:tcPr>
          <w:p w14:paraId="43F13565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85A2FD2" w14:textId="07EDAC21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9C1EBEF" w14:textId="2EB6D6B8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69E6E4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6F96C71" w14:textId="318AE0D6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Working on printed and digital communications</w:t>
            </w:r>
          </w:p>
        </w:tc>
        <w:tc>
          <w:tcPr>
            <w:tcW w:w="2443" w:type="dxa"/>
          </w:tcPr>
          <w:p w14:paraId="12274A02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7582CEE" w14:textId="226830DD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8740067" w14:textId="116D2F1B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1F853B91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54AFA5F" w14:textId="14141C91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Be involved in planning (yearly, monthly, etc.)</w:t>
            </w:r>
          </w:p>
        </w:tc>
        <w:tc>
          <w:tcPr>
            <w:tcW w:w="2443" w:type="dxa"/>
          </w:tcPr>
          <w:p w14:paraId="78D2FE7C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B4CDA4" w14:textId="1ED552B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AD5A672" w14:textId="43ADF274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5404CDA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ED13471" w14:textId="5A9C1CF8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Observe chairing of church board</w:t>
            </w:r>
          </w:p>
        </w:tc>
        <w:tc>
          <w:tcPr>
            <w:tcW w:w="2443" w:type="dxa"/>
          </w:tcPr>
          <w:p w14:paraId="69ED65D2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3B326C" w14:textId="51B00CF1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FB4CA9E" w14:textId="515E2A2A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15F439F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EB20D4B" w14:textId="0C126BD4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Chair some committees</w:t>
            </w:r>
          </w:p>
        </w:tc>
        <w:tc>
          <w:tcPr>
            <w:tcW w:w="2443" w:type="dxa"/>
          </w:tcPr>
          <w:p w14:paraId="74B1941C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846D2B" w14:textId="67B70E6F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0A59D3A" w14:textId="2E0F2784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5CDD71A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4C1FA20" w14:textId="062B163F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Planning in area of finance/budget</w:t>
            </w:r>
          </w:p>
        </w:tc>
        <w:tc>
          <w:tcPr>
            <w:tcW w:w="2443" w:type="dxa"/>
          </w:tcPr>
          <w:p w14:paraId="4DB16895" w14:textId="77777777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6BAE00" w14:textId="1E340BB2" w:rsidR="00F74F59" w:rsidRPr="00104B5E" w:rsidRDefault="00F74F59" w:rsidP="002603A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90EAD68" w14:textId="77777777" w:rsidTr="00576F2E">
        <w:trPr>
          <w:trHeight w:val="35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C07E5E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60BE0CD" w14:textId="07BBD3F0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Reviewing finance statements to assess church health</w:t>
            </w:r>
          </w:p>
        </w:tc>
        <w:tc>
          <w:tcPr>
            <w:tcW w:w="2443" w:type="dxa"/>
          </w:tcPr>
          <w:p w14:paraId="05147796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0BC0B69" w14:textId="2733B0DB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656D929" w14:textId="0213103B" w:rsidTr="00CC3D1C">
        <w:trPr>
          <w:trHeight w:val="35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C8DA0CB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605E8D12" w14:textId="6A588C72" w:rsidR="00F74F59" w:rsidRPr="00923887" w:rsidRDefault="00F74F59" w:rsidP="00246954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Assist with preparation of reports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601DF476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306268C6" w14:textId="3D9033BF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6F206D0" w14:textId="5EC277F5" w:rsidTr="00CC3D1C">
        <w:trPr>
          <w:trHeight w:val="264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8D49A0E" w14:textId="4D630A1D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3. Special Functions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7F26C574" w14:textId="071EFC39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Assist pastor with communication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2E85BF1E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6580E59E" w14:textId="08F15CE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E12CC32" w14:textId="40F6B901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011029A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41AAAAE" w14:textId="6B60E2C9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Dedication of children</w:t>
            </w:r>
          </w:p>
        </w:tc>
        <w:tc>
          <w:tcPr>
            <w:tcW w:w="2443" w:type="dxa"/>
          </w:tcPr>
          <w:p w14:paraId="5A4AEAA4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243739" w14:textId="5CDB0B3C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40EF700" w14:textId="675B5B17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230908D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264AC2" w14:textId="6DAC8EA3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Funerals</w:t>
            </w:r>
          </w:p>
        </w:tc>
        <w:tc>
          <w:tcPr>
            <w:tcW w:w="2443" w:type="dxa"/>
          </w:tcPr>
          <w:p w14:paraId="4B69BE4B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6C26131" w14:textId="0E436AED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FD47D12" w14:textId="494723CC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D26A506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95B1D8" w14:textId="462E702C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Be involved in appropriate district activities</w:t>
            </w:r>
          </w:p>
        </w:tc>
        <w:tc>
          <w:tcPr>
            <w:tcW w:w="2443" w:type="dxa"/>
          </w:tcPr>
          <w:p w14:paraId="20C3F4F5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9352E0A" w14:textId="10297040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6CC17D6" w14:textId="61EC205B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5CEC79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8CC0AEE" w14:textId="1A8F2D31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Baptisms</w:t>
            </w:r>
          </w:p>
        </w:tc>
        <w:tc>
          <w:tcPr>
            <w:tcW w:w="2443" w:type="dxa"/>
          </w:tcPr>
          <w:p w14:paraId="60140F23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AA21EB2" w14:textId="773C519E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704ABF9" w14:textId="0AA5010A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EBB629A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5C2A36F" w14:textId="4C25C2BC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Weddings</w:t>
            </w:r>
          </w:p>
        </w:tc>
        <w:tc>
          <w:tcPr>
            <w:tcW w:w="2443" w:type="dxa"/>
          </w:tcPr>
          <w:p w14:paraId="482FA51D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7258145" w14:textId="7438F583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C3D77F4" w14:textId="0C8CE414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946305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B98559" w14:textId="359B6247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House blessings</w:t>
            </w:r>
          </w:p>
        </w:tc>
        <w:tc>
          <w:tcPr>
            <w:tcW w:w="2443" w:type="dxa"/>
          </w:tcPr>
          <w:p w14:paraId="54AA9859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16865F" w14:textId="6A658BA1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1E77864" w14:textId="39FEBC4C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D2FB69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A7B93F3" w14:textId="5EF8869E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Receiving members</w:t>
            </w:r>
          </w:p>
        </w:tc>
        <w:tc>
          <w:tcPr>
            <w:tcW w:w="2443" w:type="dxa"/>
          </w:tcPr>
          <w:p w14:paraId="42EE730A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C8A8CF7" w14:textId="71F0EE2F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64CE9EA" w14:textId="49125C3F" w:rsidTr="00CC3D1C">
        <w:trPr>
          <w:trHeight w:val="257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802671F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3F3B0573" w14:textId="6A134B86" w:rsidR="00F74F59" w:rsidRPr="00923887" w:rsidRDefault="00F74F59" w:rsidP="0024695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Communion Service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475BE2D5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6069BED1" w14:textId="56FD1D5A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780830F" w14:textId="067EF323" w:rsidTr="00CC3D1C">
        <w:trPr>
          <w:trHeight w:val="258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25074D4" w14:textId="32E7BC54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4. Platform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039E9FCB" w14:textId="10AEF434" w:rsidR="00F74F59" w:rsidRPr="00923887" w:rsidRDefault="00F74F59" w:rsidP="00246954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Scripture reading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0A8AF0C9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4F422E66" w14:textId="3CA46A33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C0CD6CE" w14:textId="339C845C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67B7D9C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A8E9C3E" w14:textId="33899895" w:rsidR="00F74F59" w:rsidRPr="00923887" w:rsidRDefault="00F74F59" w:rsidP="00246954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Prayer</w:t>
            </w:r>
          </w:p>
        </w:tc>
        <w:tc>
          <w:tcPr>
            <w:tcW w:w="2443" w:type="dxa"/>
          </w:tcPr>
          <w:p w14:paraId="510670B0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8E9192" w14:textId="2AA68343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97FE6DA" w14:textId="02B3B894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1399865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3C3617F" w14:textId="03C9B116" w:rsidR="00F74F59" w:rsidRPr="00923887" w:rsidRDefault="00F74F59" w:rsidP="00246954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Announcements</w:t>
            </w:r>
          </w:p>
        </w:tc>
        <w:tc>
          <w:tcPr>
            <w:tcW w:w="2443" w:type="dxa"/>
          </w:tcPr>
          <w:p w14:paraId="0EFB7978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3BCB139" w14:textId="5CB7B72F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7AB5E7B" w14:textId="523C3C69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AC82F5C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CCDA122" w14:textId="70B42D06" w:rsidR="00F74F59" w:rsidRPr="00923887" w:rsidRDefault="00F74F59" w:rsidP="00246954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Introductions</w:t>
            </w:r>
          </w:p>
        </w:tc>
        <w:tc>
          <w:tcPr>
            <w:tcW w:w="2443" w:type="dxa"/>
          </w:tcPr>
          <w:p w14:paraId="35A3A391" w14:textId="77777777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BE67444" w14:textId="6E89C050" w:rsidR="00F74F59" w:rsidRPr="00104B5E" w:rsidRDefault="00F74F59" w:rsidP="004013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D4DD257" w14:textId="25B036BE" w:rsidTr="00CC3D1C">
        <w:trPr>
          <w:trHeight w:val="258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3454795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27BEC9BB" w14:textId="1BCA963F" w:rsidR="00F74F59" w:rsidRPr="00923887" w:rsidRDefault="00F74F59" w:rsidP="00246954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Lead service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15279FA7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7430E240" w14:textId="12099862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DCE32B1" w14:textId="36576040" w:rsidTr="00CC3D1C">
        <w:trPr>
          <w:trHeight w:val="262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5DFC0BFD" w14:textId="6D5012A6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5. Spiritual Advising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2964CC1E" w14:textId="14E1BA90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Practice good listening skills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35E24789" w14:textId="77777777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51143B0F" w14:textId="3BC5FF5C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BABAAFD" w14:textId="6B3DAD6F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FF0389B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DB88AA4" w14:textId="66501157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Keep confidence</w:t>
            </w:r>
          </w:p>
        </w:tc>
        <w:tc>
          <w:tcPr>
            <w:tcW w:w="2443" w:type="dxa"/>
          </w:tcPr>
          <w:p w14:paraId="4AE2EDAB" w14:textId="77777777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8336CFE" w14:textId="6FC7465A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DBD5534" w14:textId="3A66BFCB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3CB9E06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57A3E86" w14:textId="4F2FA9A4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Approachability</w:t>
            </w:r>
          </w:p>
        </w:tc>
        <w:tc>
          <w:tcPr>
            <w:tcW w:w="2443" w:type="dxa"/>
          </w:tcPr>
          <w:p w14:paraId="651D7EDD" w14:textId="77777777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D89389" w14:textId="71B919BE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0EC7572" w14:textId="54FBAD8D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37A5A0C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7DD5400" w14:textId="22D5ACFA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Advising sessions (with guidance)</w:t>
            </w:r>
          </w:p>
        </w:tc>
        <w:tc>
          <w:tcPr>
            <w:tcW w:w="2443" w:type="dxa"/>
          </w:tcPr>
          <w:p w14:paraId="1DBAEBE3" w14:textId="77777777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63DE478" w14:textId="111CECF3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BC397F4" w14:textId="2E877C52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0A624A31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7C500FB" w14:textId="2E34AF04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Recognize need for professional help</w:t>
            </w:r>
          </w:p>
        </w:tc>
        <w:tc>
          <w:tcPr>
            <w:tcW w:w="2443" w:type="dxa"/>
          </w:tcPr>
          <w:p w14:paraId="08285391" w14:textId="77777777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EB91D93" w14:textId="09291571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6DA8EAB" w14:textId="4FDC70E1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9A94A1F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E8D8956" w14:textId="3AA264EE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Counseling discussions</w:t>
            </w:r>
          </w:p>
        </w:tc>
        <w:tc>
          <w:tcPr>
            <w:tcW w:w="2443" w:type="dxa"/>
          </w:tcPr>
          <w:p w14:paraId="6332C9E0" w14:textId="77777777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6E33836" w14:textId="31C810A1" w:rsidR="00F74F59" w:rsidRPr="00104B5E" w:rsidRDefault="00F74F59" w:rsidP="007C40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9BC39F7" w14:textId="7491FA24" w:rsidTr="00CC3D1C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9A01BA6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1E518DDE" w14:textId="48AC82D5" w:rsidR="00F74F59" w:rsidRPr="00923887" w:rsidRDefault="00F74F59" w:rsidP="00246954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Mentoring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38EE3D10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1F363B67" w14:textId="13AEEE0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4A46830" w14:textId="4FB69F17" w:rsidTr="00CC3D1C">
        <w:trPr>
          <w:trHeight w:val="305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0992666C" w14:textId="27CB186D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6. Teaching &amp; Preaching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506FFFD8" w14:textId="0F31B944" w:rsidR="00F74F59" w:rsidRPr="00923887" w:rsidRDefault="00F74F59" w:rsidP="0092388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Teach children’s/youth/adult/new believer classes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1CB98078" w14:textId="77777777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2C020DEC" w14:textId="052CA4C3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BC317A7" w14:textId="743B4420" w:rsidTr="00576F2E">
        <w:trPr>
          <w:trHeight w:val="30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939EF56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E9F9926" w14:textId="30DA3C49" w:rsidR="00F74F59" w:rsidRPr="00923887" w:rsidRDefault="00F74F59" w:rsidP="0092388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Membership class with pastor</w:t>
            </w:r>
          </w:p>
        </w:tc>
        <w:tc>
          <w:tcPr>
            <w:tcW w:w="2443" w:type="dxa"/>
          </w:tcPr>
          <w:p w14:paraId="0E485691" w14:textId="77777777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0B1873F" w14:textId="6767A596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AB72E7E" w14:textId="144E3299" w:rsidTr="00576F2E">
        <w:trPr>
          <w:trHeight w:val="30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66F3B21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43C5C8B" w14:textId="21B9651F" w:rsidR="00F74F59" w:rsidRPr="00923887" w:rsidRDefault="00F74F59" w:rsidP="0092388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Small Group Ministry</w:t>
            </w:r>
          </w:p>
        </w:tc>
        <w:tc>
          <w:tcPr>
            <w:tcW w:w="2443" w:type="dxa"/>
          </w:tcPr>
          <w:p w14:paraId="1EDB9AF7" w14:textId="77777777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6F7E0B7" w14:textId="2B600CE6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C6635D2" w14:textId="2A2B757F" w:rsidTr="00576F2E">
        <w:trPr>
          <w:trHeight w:val="30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07F642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230FCFC" w14:textId="30837567" w:rsidR="00F74F59" w:rsidRPr="00923887" w:rsidRDefault="00F74F59" w:rsidP="0092388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Occasional devotional (approx.10 min)</w:t>
            </w:r>
          </w:p>
        </w:tc>
        <w:tc>
          <w:tcPr>
            <w:tcW w:w="2443" w:type="dxa"/>
          </w:tcPr>
          <w:p w14:paraId="2D018C62" w14:textId="77777777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0474095" w14:textId="0AD874B2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8966432" w14:textId="5F1FAD69" w:rsidTr="00576F2E">
        <w:trPr>
          <w:trHeight w:val="301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82BB72C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01ECC75" w14:textId="6D1B0A43" w:rsidR="00F74F59" w:rsidRPr="00923887" w:rsidRDefault="00F74F59" w:rsidP="0092388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Preparing sermon &amp; review with Pastor</w:t>
            </w:r>
          </w:p>
        </w:tc>
        <w:tc>
          <w:tcPr>
            <w:tcW w:w="2443" w:type="dxa"/>
          </w:tcPr>
          <w:p w14:paraId="4A5836D4" w14:textId="77777777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D4C8C6E" w14:textId="6AE7669B" w:rsidR="00F74F59" w:rsidRPr="00104B5E" w:rsidRDefault="00F74F59" w:rsidP="00F60DF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7511C8D" w14:textId="393B6636" w:rsidTr="00CC3D1C">
        <w:trPr>
          <w:trHeight w:val="301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2C8E94C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74EE5C20" w14:textId="5ABB5537" w:rsidR="00F74F59" w:rsidRPr="00923887" w:rsidRDefault="00F74F59" w:rsidP="0092388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One sermon per quarter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5879FBC4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36CCEE73" w14:textId="0E727833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4D773E7" w14:textId="2C858302" w:rsidTr="00CC3D1C">
        <w:trPr>
          <w:trHeight w:val="258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A7BB692" w14:textId="46152B1C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7. Evangelism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2717EC10" w14:textId="6CD54A7D" w:rsidR="00F74F59" w:rsidRPr="00923887" w:rsidRDefault="00F74F59" w:rsidP="0092388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Invite</w:t>
            </w:r>
            <w:proofErr w:type="gramEnd"/>
            <w:r w:rsidRPr="00923887">
              <w:rPr>
                <w:rFonts w:asciiTheme="majorHAnsi" w:hAnsiTheme="majorHAnsi" w:cstheme="majorHAnsi"/>
                <w:sz w:val="24"/>
                <w:szCs w:val="24"/>
              </w:rPr>
              <w:t xml:space="preserve"> someone to church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14B5BB73" w14:textId="77777777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18FFB733" w14:textId="36AFE374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4AB2FB1" w14:textId="11719633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9C5FDF5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BAC865B" w14:textId="7046CB92" w:rsidR="00F74F59" w:rsidRPr="00923887" w:rsidRDefault="00F74F59" w:rsidP="0092388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Personal evangelistic lifestyle</w:t>
            </w:r>
          </w:p>
        </w:tc>
        <w:tc>
          <w:tcPr>
            <w:tcW w:w="2443" w:type="dxa"/>
          </w:tcPr>
          <w:p w14:paraId="758D7B4F" w14:textId="77777777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4D9BE6C9" w14:textId="6F1E396A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DAECF11" w14:textId="6B025F1D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165182F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198276" w14:textId="7D497A31" w:rsidR="00F74F59" w:rsidRPr="00923887" w:rsidRDefault="00F74F59" w:rsidP="0092388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Plan/lead outreach events</w:t>
            </w:r>
          </w:p>
        </w:tc>
        <w:tc>
          <w:tcPr>
            <w:tcW w:w="2443" w:type="dxa"/>
          </w:tcPr>
          <w:p w14:paraId="10DEF554" w14:textId="77777777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507BF1D" w14:textId="7181852D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A160276" w14:textId="1E2DEABA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64AB61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384E05" w14:textId="7C651D7A" w:rsidR="00F74F59" w:rsidRPr="00923887" w:rsidRDefault="00F74F59" w:rsidP="0092388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Altar work</w:t>
            </w:r>
          </w:p>
        </w:tc>
        <w:tc>
          <w:tcPr>
            <w:tcW w:w="2443" w:type="dxa"/>
          </w:tcPr>
          <w:p w14:paraId="093798DE" w14:textId="77777777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292B051" w14:textId="47D67447" w:rsidR="00F74F59" w:rsidRPr="00104B5E" w:rsidRDefault="00F74F59" w:rsidP="005B036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BADA090" w14:textId="60E18EA4" w:rsidTr="00CC3D1C">
        <w:trPr>
          <w:trHeight w:val="258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6969516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08645215" w14:textId="344C0B35" w:rsidR="00F74F59" w:rsidRPr="00923887" w:rsidRDefault="00F74F59" w:rsidP="0092388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Church Planting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368503C9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482A0BCF" w14:textId="492F4C0A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E606CA3" w14:textId="583EFB66" w:rsidTr="00CC3D1C">
        <w:trPr>
          <w:trHeight w:val="259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14E8E87" w14:textId="4F4007B9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8. Intercession Prayer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1DBEC675" w14:textId="5D53ED79" w:rsidR="00F74F59" w:rsidRPr="00923887" w:rsidRDefault="00F74F59" w:rsidP="0092388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Corporate prayer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4FE103FC" w14:textId="77777777" w:rsidR="00F74F59" w:rsidRPr="00104B5E" w:rsidRDefault="00F74F59" w:rsidP="003161C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033F5F63" w14:textId="234CAEF7" w:rsidR="00F74F59" w:rsidRPr="00104B5E" w:rsidRDefault="00F74F59" w:rsidP="003161C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5ABD23C6" w14:textId="6BCC3892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1565CDCE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D951114" w14:textId="7DE3CEF5" w:rsidR="00F74F59" w:rsidRPr="00923887" w:rsidRDefault="00F74F59" w:rsidP="0092388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Fasting</w:t>
            </w:r>
          </w:p>
        </w:tc>
        <w:tc>
          <w:tcPr>
            <w:tcW w:w="2443" w:type="dxa"/>
          </w:tcPr>
          <w:p w14:paraId="6E860A24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A33460" w14:textId="08318348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D36EC51" w14:textId="5E5C4069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512585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BD3F3A5" w14:textId="4CF59708" w:rsidR="00F74F59" w:rsidRPr="00923887" w:rsidRDefault="00F74F59" w:rsidP="0092388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Intercession</w:t>
            </w:r>
          </w:p>
        </w:tc>
        <w:tc>
          <w:tcPr>
            <w:tcW w:w="2443" w:type="dxa"/>
          </w:tcPr>
          <w:p w14:paraId="1FEF6114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41FEDD0" w14:textId="0ABA161F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9C510F3" w14:textId="6178EA00" w:rsidTr="00CC3D1C">
        <w:trPr>
          <w:trHeight w:val="257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5F149E1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3500C652" w14:textId="2117259C" w:rsidR="00F74F59" w:rsidRPr="00923887" w:rsidRDefault="00F74F59" w:rsidP="0092388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923887">
              <w:rPr>
                <w:rFonts w:asciiTheme="majorHAnsi" w:hAnsiTheme="majorHAnsi" w:cstheme="majorHAnsi"/>
                <w:sz w:val="24"/>
                <w:szCs w:val="24"/>
              </w:rPr>
              <w:t>Prayer summits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7F744311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76B5ECC5" w14:textId="1287D14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526E541" w14:textId="6B0E4C9F" w:rsidTr="00CC3D1C">
        <w:trPr>
          <w:trHeight w:val="261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88643DA" w14:textId="373D4695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9. World Awareness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01E5E15C" w14:textId="5166118B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Read/watch news daily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0B572BE9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1E9E6B9F" w14:textId="74E83571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D0B5018" w14:textId="424FA18E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525C17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7B662B" w14:textId="0ADDCABD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NMI activities</w:t>
            </w:r>
          </w:p>
        </w:tc>
        <w:tc>
          <w:tcPr>
            <w:tcW w:w="2443" w:type="dxa"/>
          </w:tcPr>
          <w:p w14:paraId="3A685F91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3F59D28" w14:textId="2D233300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D49018F" w14:textId="45842848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60C85B5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9723430" w14:textId="4111491C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Compassion involvement</w:t>
            </w:r>
          </w:p>
        </w:tc>
        <w:tc>
          <w:tcPr>
            <w:tcW w:w="2443" w:type="dxa"/>
          </w:tcPr>
          <w:p w14:paraId="0C3391F5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7A0A3EE0" w14:textId="3302C45A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3CAD177" w14:textId="2111027F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4CDA8E9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D5C3F1" w14:textId="2A2D1261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Work &amp; Witness/YIM</w:t>
            </w:r>
          </w:p>
        </w:tc>
        <w:tc>
          <w:tcPr>
            <w:tcW w:w="2443" w:type="dxa"/>
          </w:tcPr>
          <w:p w14:paraId="50F8D113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998786" w14:textId="38D7FC5A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E063BDE" w14:textId="51B51021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06D27EB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45362E8" w14:textId="4C7D083A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Urban &amp; rural ministry</w:t>
            </w:r>
          </w:p>
        </w:tc>
        <w:tc>
          <w:tcPr>
            <w:tcW w:w="2443" w:type="dxa"/>
          </w:tcPr>
          <w:p w14:paraId="43E65AA5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A389011" w14:textId="7E7AB10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299366C" w14:textId="4B252C28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033887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4072EC0" w14:textId="2F911B22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Visit other churches</w:t>
            </w:r>
          </w:p>
        </w:tc>
        <w:tc>
          <w:tcPr>
            <w:tcW w:w="2443" w:type="dxa"/>
          </w:tcPr>
          <w:p w14:paraId="0FBB9502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C1BCB74" w14:textId="221160CE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17C8B47" w14:textId="26793133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AC98953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0A628EA" w14:textId="45752F30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Cross-cultural awareness</w:t>
            </w:r>
          </w:p>
        </w:tc>
        <w:tc>
          <w:tcPr>
            <w:tcW w:w="2443" w:type="dxa"/>
          </w:tcPr>
          <w:p w14:paraId="524055DB" w14:textId="77777777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26141B4" w14:textId="051A050C" w:rsidR="00F74F59" w:rsidRPr="00104B5E" w:rsidRDefault="00F74F59" w:rsidP="00DE5A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F5E2403" w14:textId="11FABA48" w:rsidTr="00CC3D1C">
        <w:trPr>
          <w:trHeight w:val="257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1F7D657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4BE6C69C" w14:textId="4DE67104" w:rsidR="00F74F59" w:rsidRPr="00246954" w:rsidRDefault="00F74F59" w:rsidP="00246954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Social justice issues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7934C521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5AC921D7" w14:textId="35F0FD5E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7E066C9" w14:textId="4C473B09" w:rsidTr="00CC3D1C">
        <w:trPr>
          <w:trHeight w:val="266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23E517C4" w14:textId="7C34AE5F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10. Personal Development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26CD8DC0" w14:textId="3CA90E64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Devotional life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3FB1993A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63B0AE9F" w14:textId="4845FAC1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B901129" w14:textId="5B229802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038D085B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4863445" w14:textId="0CFBB29D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Relationships (church &amp; community)</w:t>
            </w:r>
          </w:p>
        </w:tc>
        <w:tc>
          <w:tcPr>
            <w:tcW w:w="2443" w:type="dxa"/>
          </w:tcPr>
          <w:p w14:paraId="5DA2D63F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92E6A41" w14:textId="398926D0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6A339FF" w14:textId="0DFA3C11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0EF206C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0BB9080" w14:textId="154D106D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Personal conduct (manners)</w:t>
            </w:r>
          </w:p>
        </w:tc>
        <w:tc>
          <w:tcPr>
            <w:tcW w:w="2443" w:type="dxa"/>
          </w:tcPr>
          <w:p w14:paraId="0198D1B0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3DF17A4" w14:textId="3B1722A4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405C0B2E" w14:textId="38FA0E4E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EF4A7A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AD09E77" w14:textId="119A0733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Health habits</w:t>
            </w:r>
          </w:p>
        </w:tc>
        <w:tc>
          <w:tcPr>
            <w:tcW w:w="2443" w:type="dxa"/>
          </w:tcPr>
          <w:p w14:paraId="1EF637D2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C039E13" w14:textId="5EFCAFEE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AEC5A31" w14:textId="0C267E8C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625B649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FCEC871" w14:textId="1E5A2192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Appearance</w:t>
            </w:r>
          </w:p>
        </w:tc>
        <w:tc>
          <w:tcPr>
            <w:tcW w:w="2443" w:type="dxa"/>
          </w:tcPr>
          <w:p w14:paraId="6F6A6DB4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BD173E3" w14:textId="1B06D01B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996A29E" w14:textId="7B3FD023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84CB3B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1962F05" w14:textId="5FCA3002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Social engagement</w:t>
            </w:r>
          </w:p>
        </w:tc>
        <w:tc>
          <w:tcPr>
            <w:tcW w:w="2443" w:type="dxa"/>
          </w:tcPr>
          <w:p w14:paraId="44BAF81C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A20B690" w14:textId="1164025A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187DFB7" w14:textId="76D4E012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2E94C0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B16B76F" w14:textId="3A18C987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Family relationships</w:t>
            </w:r>
          </w:p>
        </w:tc>
        <w:tc>
          <w:tcPr>
            <w:tcW w:w="2443" w:type="dxa"/>
          </w:tcPr>
          <w:p w14:paraId="3D81AB67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FA4FF09" w14:textId="2C7C742D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E3DDB6B" w14:textId="223EA3FC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49E206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14E2713" w14:textId="133EE341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Financial habits</w:t>
            </w:r>
          </w:p>
        </w:tc>
        <w:tc>
          <w:tcPr>
            <w:tcW w:w="2443" w:type="dxa"/>
          </w:tcPr>
          <w:p w14:paraId="5B39CF3B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825CBC5" w14:textId="5D853B1E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7FB4A07" w14:textId="5328B237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61777B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D581A72" w14:textId="352706A7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Time management</w:t>
            </w:r>
          </w:p>
        </w:tc>
        <w:tc>
          <w:tcPr>
            <w:tcW w:w="2443" w:type="dxa"/>
          </w:tcPr>
          <w:p w14:paraId="7ED18BE5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B49C916" w14:textId="08F01E92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83ACB16" w14:textId="160A785F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E53B46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1C3BABCE" w14:textId="6844D4EA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Calling</w:t>
            </w:r>
          </w:p>
        </w:tc>
        <w:tc>
          <w:tcPr>
            <w:tcW w:w="2443" w:type="dxa"/>
          </w:tcPr>
          <w:p w14:paraId="42747200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AB8A403" w14:textId="1FF62EF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D54F7EB" w14:textId="1909B761" w:rsidTr="00576F2E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28DEF3F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A201F13" w14:textId="62EBDF23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Communication</w:t>
            </w:r>
          </w:p>
        </w:tc>
        <w:tc>
          <w:tcPr>
            <w:tcW w:w="2443" w:type="dxa"/>
          </w:tcPr>
          <w:p w14:paraId="1AA7A196" w14:textId="77777777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24CCC341" w14:textId="6987D29C" w:rsidR="00F74F59" w:rsidRPr="00104B5E" w:rsidRDefault="00F74F59" w:rsidP="006D59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15D92C48" w14:textId="79710966" w:rsidTr="00CC3D1C">
        <w:trPr>
          <w:trHeight w:val="257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888C68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62349230" w14:textId="6D5994A5" w:rsidR="00F74F59" w:rsidRPr="00246954" w:rsidRDefault="00F74F59" w:rsidP="00246954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246954">
              <w:rPr>
                <w:rFonts w:asciiTheme="majorHAnsi" w:hAnsiTheme="majorHAnsi" w:cstheme="majorHAnsi"/>
                <w:sz w:val="24"/>
                <w:szCs w:val="24"/>
              </w:rPr>
              <w:t>Accountability group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6F0E9DD1" w14:textId="77777777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00827AEE" w14:textId="169BB8D6" w:rsidR="00F74F59" w:rsidRPr="00104B5E" w:rsidRDefault="00F74F59" w:rsidP="006F21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ACFD049" w14:textId="4BA133F8" w:rsidTr="00CC3D1C">
        <w:trPr>
          <w:trHeight w:val="260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035A47C" w14:textId="5E818A99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11. Leadership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04F419E5" w14:textId="1063D355" w:rsidR="00F74F59" w:rsidRPr="00104B5E" w:rsidRDefault="00F74F59" w:rsidP="00246954">
            <w:pPr>
              <w:pStyle w:val="NoSpacing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Strategic planning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4117C026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02537FC6" w14:textId="3BDA4F0F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9CB075E" w14:textId="71EC130E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57D60D0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9BD9A08" w14:textId="3D63F8BB" w:rsidR="00F74F59" w:rsidRPr="00104B5E" w:rsidRDefault="00F74F59" w:rsidP="00246954">
            <w:pPr>
              <w:pStyle w:val="NoSpacing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Program evaluation</w:t>
            </w:r>
          </w:p>
        </w:tc>
        <w:tc>
          <w:tcPr>
            <w:tcW w:w="2443" w:type="dxa"/>
          </w:tcPr>
          <w:p w14:paraId="446B9356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8A4034A" w14:textId="75F14832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04DE74A7" w14:textId="48CBFF0C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CE6483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96C2544" w14:textId="36ABA84F" w:rsidR="00F74F59" w:rsidRPr="00104B5E" w:rsidRDefault="00F74F59" w:rsidP="00246954">
            <w:pPr>
              <w:pStyle w:val="NoSpacing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Staff review process</w:t>
            </w:r>
          </w:p>
        </w:tc>
        <w:tc>
          <w:tcPr>
            <w:tcW w:w="2443" w:type="dxa"/>
          </w:tcPr>
          <w:p w14:paraId="069D93EC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5044813" w14:textId="7649C1D2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72E6AA9" w14:textId="6002CE8E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652DE11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C201E12" w14:textId="03847D42" w:rsidR="00F74F59" w:rsidRPr="00104B5E" w:rsidRDefault="00F74F59" w:rsidP="00246954">
            <w:pPr>
              <w:pStyle w:val="NoSpacing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Leading laity</w:t>
            </w:r>
          </w:p>
        </w:tc>
        <w:tc>
          <w:tcPr>
            <w:tcW w:w="2443" w:type="dxa"/>
          </w:tcPr>
          <w:p w14:paraId="28480239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6BAF7CC" w14:textId="4A2FD696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1AFFAC3" w14:textId="0475C9BF" w:rsidTr="00576F2E">
        <w:trPr>
          <w:trHeight w:val="258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ABEB23A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0C85D4D" w14:textId="10E367EF" w:rsidR="00F74F59" w:rsidRPr="00104B5E" w:rsidRDefault="00F74F59" w:rsidP="00246954">
            <w:pPr>
              <w:pStyle w:val="NoSpacing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Conflict management &amp; resolution</w:t>
            </w:r>
          </w:p>
        </w:tc>
        <w:tc>
          <w:tcPr>
            <w:tcW w:w="2443" w:type="dxa"/>
          </w:tcPr>
          <w:p w14:paraId="5E9C5880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C95E88" w14:textId="40DFA3D1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7A8907A" w14:textId="1C6F7CF7" w:rsidTr="00CC3D1C">
        <w:trPr>
          <w:trHeight w:val="258"/>
          <w:jc w:val="center"/>
        </w:trPr>
        <w:tc>
          <w:tcPr>
            <w:tcW w:w="325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733CF9F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  <w:tcBorders>
              <w:bottom w:val="single" w:sz="12" w:space="0" w:color="auto"/>
            </w:tcBorders>
          </w:tcPr>
          <w:p w14:paraId="19B108BA" w14:textId="1BCEEA29" w:rsidR="00F74F59" w:rsidRPr="00104B5E" w:rsidRDefault="00F74F59" w:rsidP="00246954">
            <w:pPr>
              <w:pStyle w:val="NoSpacing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Motivating &amp; equipping others</w:t>
            </w: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582A8B29" w14:textId="77777777" w:rsidR="00F74F59" w:rsidRPr="00104B5E" w:rsidRDefault="00F74F59" w:rsidP="006F211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</w:tcPr>
          <w:p w14:paraId="7C19D509" w14:textId="30195DA7" w:rsidR="00F74F59" w:rsidRPr="00104B5E" w:rsidRDefault="00F74F59" w:rsidP="006F211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342B11F" w14:textId="54D103E5" w:rsidTr="00CC3D1C">
        <w:trPr>
          <w:trHeight w:val="296"/>
          <w:jc w:val="center"/>
        </w:trPr>
        <w:tc>
          <w:tcPr>
            <w:tcW w:w="325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14:paraId="6176454D" w14:textId="5FCF9D29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12. Technology in Ministry</w:t>
            </w:r>
          </w:p>
        </w:tc>
        <w:tc>
          <w:tcPr>
            <w:tcW w:w="5811" w:type="dxa"/>
            <w:tcBorders>
              <w:top w:val="single" w:sz="12" w:space="0" w:color="auto"/>
            </w:tcBorders>
          </w:tcPr>
          <w:p w14:paraId="114D9170" w14:textId="4A67117F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Use social media</w:t>
            </w: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6A274763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12" w:space="0" w:color="auto"/>
            </w:tcBorders>
          </w:tcPr>
          <w:p w14:paraId="718F39EF" w14:textId="79DB3904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27FC710B" w14:textId="61FBAF99" w:rsidTr="00576F2E">
        <w:trPr>
          <w:trHeight w:val="294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3E2DE538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1BF6E70" w14:textId="62AF8C50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 xml:space="preserve">Create digital devotionals, podcasts, videos, etc. </w:t>
            </w:r>
          </w:p>
        </w:tc>
        <w:tc>
          <w:tcPr>
            <w:tcW w:w="2443" w:type="dxa"/>
          </w:tcPr>
          <w:p w14:paraId="07BDE336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0F8C672A" w14:textId="6F7F7524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9E40BAD" w14:textId="1240A22F" w:rsidTr="00576F2E">
        <w:trPr>
          <w:trHeight w:val="294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1A8968E0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2489147F" w14:textId="56C5096B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Manage website</w:t>
            </w:r>
          </w:p>
        </w:tc>
        <w:tc>
          <w:tcPr>
            <w:tcW w:w="2443" w:type="dxa"/>
          </w:tcPr>
          <w:p w14:paraId="7DDA69C1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549A99BF" w14:textId="5B76F679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34B95276" w14:textId="515C6199" w:rsidTr="00576F2E">
        <w:trPr>
          <w:trHeight w:val="294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7CA0C6E2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3EFAC08A" w14:textId="500E5E96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Develop digital resources</w:t>
            </w:r>
          </w:p>
        </w:tc>
        <w:tc>
          <w:tcPr>
            <w:tcW w:w="2443" w:type="dxa"/>
          </w:tcPr>
          <w:p w14:paraId="6B524DBB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0190AB7" w14:textId="333DF7A5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69FD07D9" w14:textId="0C2D02BF" w:rsidTr="00576F2E">
        <w:trPr>
          <w:trHeight w:val="294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49D5B06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3B9CD12" w14:textId="60D69AA0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Livestreaming</w:t>
            </w:r>
          </w:p>
        </w:tc>
        <w:tc>
          <w:tcPr>
            <w:tcW w:w="2443" w:type="dxa"/>
          </w:tcPr>
          <w:p w14:paraId="7C6D50CF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35CF09DE" w14:textId="5D00A2AB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C1B752F" w14:textId="177F9BCF" w:rsidTr="00576F2E">
        <w:trPr>
          <w:trHeight w:val="294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2B2307A5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9E9096C" w14:textId="1B9441D8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Online Bible studies</w:t>
            </w:r>
          </w:p>
        </w:tc>
        <w:tc>
          <w:tcPr>
            <w:tcW w:w="2443" w:type="dxa"/>
          </w:tcPr>
          <w:p w14:paraId="25BA7F0A" w14:textId="77777777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1589135E" w14:textId="5F24E6E3" w:rsidR="00F74F59" w:rsidRPr="00104B5E" w:rsidRDefault="00F74F59" w:rsidP="00AD3315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74F59" w:rsidRPr="00104B5E" w14:paraId="7D426D93" w14:textId="41F1699C" w:rsidTr="00576F2E">
        <w:trPr>
          <w:trHeight w:val="294"/>
          <w:jc w:val="center"/>
        </w:trPr>
        <w:tc>
          <w:tcPr>
            <w:tcW w:w="3256" w:type="dxa"/>
            <w:vMerge/>
            <w:shd w:val="clear" w:color="auto" w:fill="FFFFFF" w:themeFill="background1"/>
          </w:tcPr>
          <w:p w14:paraId="446B7D24" w14:textId="77777777" w:rsidR="00F74F59" w:rsidRPr="00104B5E" w:rsidRDefault="00F74F59" w:rsidP="004C17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6AACABA9" w14:textId="555A548E" w:rsidR="00F74F59" w:rsidRPr="00104B5E" w:rsidRDefault="00F74F59" w:rsidP="00246954">
            <w:pPr>
              <w:pStyle w:val="NoSpacing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04B5E">
              <w:rPr>
                <w:rFonts w:asciiTheme="majorHAnsi" w:hAnsiTheme="majorHAnsi" w:cstheme="majorHAnsi"/>
                <w:sz w:val="24"/>
                <w:szCs w:val="24"/>
              </w:rPr>
              <w:t>Explore emerging online ministry tools</w:t>
            </w:r>
          </w:p>
        </w:tc>
        <w:tc>
          <w:tcPr>
            <w:tcW w:w="2443" w:type="dxa"/>
          </w:tcPr>
          <w:p w14:paraId="68EF4E7F" w14:textId="77777777" w:rsidR="00F74F59" w:rsidRPr="00104B5E" w:rsidRDefault="00F74F59" w:rsidP="006F211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43" w:type="dxa"/>
          </w:tcPr>
          <w:p w14:paraId="656D6B7F" w14:textId="5C3E9BE4" w:rsidR="00F74F59" w:rsidRPr="00104B5E" w:rsidRDefault="00F74F59" w:rsidP="006F211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E4C1AB5" w14:textId="0B34B1F6" w:rsidR="001A1EC2" w:rsidRPr="00104B5E" w:rsidRDefault="001A1EC2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</w:pPr>
    </w:p>
    <w:sectPr w:rsidR="001A1EC2" w:rsidRPr="00104B5E" w:rsidSect="001A1EC2">
      <w:footerReference w:type="default" r:id="rId8"/>
      <w:pgSz w:w="1584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A0FA" w14:textId="77777777" w:rsidR="00F47D29" w:rsidRDefault="00F47D29" w:rsidP="00104B5E">
      <w:pPr>
        <w:spacing w:after="0" w:line="240" w:lineRule="auto"/>
      </w:pPr>
      <w:r>
        <w:separator/>
      </w:r>
    </w:p>
  </w:endnote>
  <w:endnote w:type="continuationSeparator" w:id="0">
    <w:p w14:paraId="29EE23DE" w14:textId="77777777" w:rsidR="00F47D29" w:rsidRDefault="00F47D29" w:rsidP="0010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21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0A207" w14:textId="17F5AE9F" w:rsidR="00104B5E" w:rsidRDefault="00104B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7B8A8" w14:textId="77777777" w:rsidR="00104B5E" w:rsidRDefault="0010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5515" w14:textId="77777777" w:rsidR="00F47D29" w:rsidRDefault="00F47D29" w:rsidP="00104B5E">
      <w:pPr>
        <w:spacing w:after="0" w:line="240" w:lineRule="auto"/>
      </w:pPr>
      <w:r>
        <w:separator/>
      </w:r>
    </w:p>
  </w:footnote>
  <w:footnote w:type="continuationSeparator" w:id="0">
    <w:p w14:paraId="3D759D4E" w14:textId="77777777" w:rsidR="00F47D29" w:rsidRDefault="00F47D29" w:rsidP="0010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D420A"/>
    <w:multiLevelType w:val="hybridMultilevel"/>
    <w:tmpl w:val="8D58EE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87F26"/>
    <w:multiLevelType w:val="hybridMultilevel"/>
    <w:tmpl w:val="3FC249F4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070549"/>
    <w:multiLevelType w:val="hybridMultilevel"/>
    <w:tmpl w:val="73028A5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B5A7F"/>
    <w:multiLevelType w:val="hybridMultilevel"/>
    <w:tmpl w:val="28189C6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C64A5"/>
    <w:multiLevelType w:val="hybridMultilevel"/>
    <w:tmpl w:val="BA42F75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128A0"/>
    <w:multiLevelType w:val="hybridMultilevel"/>
    <w:tmpl w:val="BA7A89A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D59C8"/>
    <w:multiLevelType w:val="hybridMultilevel"/>
    <w:tmpl w:val="4A0895D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47FC"/>
    <w:multiLevelType w:val="hybridMultilevel"/>
    <w:tmpl w:val="AA1ECAF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E0FA7"/>
    <w:multiLevelType w:val="hybridMultilevel"/>
    <w:tmpl w:val="3304987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72AB7"/>
    <w:multiLevelType w:val="hybridMultilevel"/>
    <w:tmpl w:val="C1C063A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24958"/>
    <w:multiLevelType w:val="hybridMultilevel"/>
    <w:tmpl w:val="8386220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F6AEA"/>
    <w:multiLevelType w:val="hybridMultilevel"/>
    <w:tmpl w:val="15C8DF58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60947"/>
    <w:multiLevelType w:val="hybridMultilevel"/>
    <w:tmpl w:val="523C3F8A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686017"/>
    <w:multiLevelType w:val="hybridMultilevel"/>
    <w:tmpl w:val="D66C7A0C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36468"/>
    <w:multiLevelType w:val="hybridMultilevel"/>
    <w:tmpl w:val="9464294E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F13CCD"/>
    <w:multiLevelType w:val="hybridMultilevel"/>
    <w:tmpl w:val="90962F0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8F5367"/>
    <w:multiLevelType w:val="hybridMultilevel"/>
    <w:tmpl w:val="9530F1B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906B5"/>
    <w:multiLevelType w:val="hybridMultilevel"/>
    <w:tmpl w:val="EE42DBA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A5F8A"/>
    <w:multiLevelType w:val="hybridMultilevel"/>
    <w:tmpl w:val="6EA4F66A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908B6"/>
    <w:multiLevelType w:val="hybridMultilevel"/>
    <w:tmpl w:val="D8724D44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73264D"/>
    <w:multiLevelType w:val="hybridMultilevel"/>
    <w:tmpl w:val="1420502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A2522"/>
    <w:multiLevelType w:val="hybridMultilevel"/>
    <w:tmpl w:val="19343B1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97695"/>
    <w:multiLevelType w:val="hybridMultilevel"/>
    <w:tmpl w:val="F940B9AC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F35323"/>
    <w:multiLevelType w:val="hybridMultilevel"/>
    <w:tmpl w:val="73D4106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F1294"/>
    <w:multiLevelType w:val="hybridMultilevel"/>
    <w:tmpl w:val="FD06555C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96413D"/>
    <w:multiLevelType w:val="hybridMultilevel"/>
    <w:tmpl w:val="031E03D8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164A89"/>
    <w:multiLevelType w:val="hybridMultilevel"/>
    <w:tmpl w:val="59F6965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627"/>
    <w:multiLevelType w:val="hybridMultilevel"/>
    <w:tmpl w:val="7B3AD2F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92C90"/>
    <w:multiLevelType w:val="hybridMultilevel"/>
    <w:tmpl w:val="9BA8E97E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BA492A"/>
    <w:multiLevelType w:val="hybridMultilevel"/>
    <w:tmpl w:val="111E23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9225">
    <w:abstractNumId w:val="8"/>
  </w:num>
  <w:num w:numId="2" w16cid:durableId="620647447">
    <w:abstractNumId w:val="6"/>
  </w:num>
  <w:num w:numId="3" w16cid:durableId="1127285493">
    <w:abstractNumId w:val="5"/>
  </w:num>
  <w:num w:numId="4" w16cid:durableId="765076305">
    <w:abstractNumId w:val="4"/>
  </w:num>
  <w:num w:numId="5" w16cid:durableId="1011031503">
    <w:abstractNumId w:val="7"/>
  </w:num>
  <w:num w:numId="6" w16cid:durableId="374546681">
    <w:abstractNumId w:val="3"/>
  </w:num>
  <w:num w:numId="7" w16cid:durableId="622350779">
    <w:abstractNumId w:val="2"/>
  </w:num>
  <w:num w:numId="8" w16cid:durableId="903873909">
    <w:abstractNumId w:val="1"/>
  </w:num>
  <w:num w:numId="9" w16cid:durableId="1667126488">
    <w:abstractNumId w:val="0"/>
  </w:num>
  <w:num w:numId="10" w16cid:durableId="592936652">
    <w:abstractNumId w:val="21"/>
  </w:num>
  <w:num w:numId="11" w16cid:durableId="447747660">
    <w:abstractNumId w:val="10"/>
  </w:num>
  <w:num w:numId="12" w16cid:durableId="1111893693">
    <w:abstractNumId w:val="33"/>
  </w:num>
  <w:num w:numId="13" w16cid:durableId="1832597416">
    <w:abstractNumId w:val="34"/>
  </w:num>
  <w:num w:numId="14" w16cid:durableId="1103960246">
    <w:abstractNumId w:val="20"/>
  </w:num>
  <w:num w:numId="15" w16cid:durableId="868834658">
    <w:abstractNumId w:val="24"/>
  </w:num>
  <w:num w:numId="16" w16cid:durableId="336007765">
    <w:abstractNumId w:val="22"/>
  </w:num>
  <w:num w:numId="17" w16cid:durableId="1093549925">
    <w:abstractNumId w:val="23"/>
  </w:num>
  <w:num w:numId="18" w16cid:durableId="1502575936">
    <w:abstractNumId w:val="31"/>
  </w:num>
  <w:num w:numId="19" w16cid:durableId="290749220">
    <w:abstractNumId w:val="37"/>
  </w:num>
  <w:num w:numId="20" w16cid:durableId="360514501">
    <w:abstractNumId w:val="28"/>
  </w:num>
  <w:num w:numId="21" w16cid:durableId="1042942731">
    <w:abstractNumId w:val="27"/>
  </w:num>
  <w:num w:numId="22" w16cid:durableId="1920401990">
    <w:abstractNumId w:val="18"/>
  </w:num>
  <w:num w:numId="23" w16cid:durableId="1908764443">
    <w:abstractNumId w:val="16"/>
  </w:num>
  <w:num w:numId="24" w16cid:durableId="891889859">
    <w:abstractNumId w:val="9"/>
  </w:num>
  <w:num w:numId="25" w16cid:durableId="1327198828">
    <w:abstractNumId w:val="32"/>
  </w:num>
  <w:num w:numId="26" w16cid:durableId="1002051288">
    <w:abstractNumId w:val="12"/>
  </w:num>
  <w:num w:numId="27" w16cid:durableId="2133861562">
    <w:abstractNumId w:val="13"/>
  </w:num>
  <w:num w:numId="28" w16cid:durableId="90781166">
    <w:abstractNumId w:val="17"/>
  </w:num>
  <w:num w:numId="29" w16cid:durableId="1729183729">
    <w:abstractNumId w:val="29"/>
  </w:num>
  <w:num w:numId="30" w16cid:durableId="765153536">
    <w:abstractNumId w:val="26"/>
  </w:num>
  <w:num w:numId="31" w16cid:durableId="1214461341">
    <w:abstractNumId w:val="30"/>
  </w:num>
  <w:num w:numId="32" w16cid:durableId="2039043832">
    <w:abstractNumId w:val="36"/>
  </w:num>
  <w:num w:numId="33" w16cid:durableId="707490508">
    <w:abstractNumId w:val="14"/>
  </w:num>
  <w:num w:numId="34" w16cid:durableId="91554026">
    <w:abstractNumId w:val="19"/>
  </w:num>
  <w:num w:numId="35" w16cid:durableId="20519368">
    <w:abstractNumId w:val="11"/>
  </w:num>
  <w:num w:numId="36" w16cid:durableId="621813579">
    <w:abstractNumId w:val="25"/>
  </w:num>
  <w:num w:numId="37" w16cid:durableId="2106729176">
    <w:abstractNumId w:val="38"/>
  </w:num>
  <w:num w:numId="38" w16cid:durableId="338117571">
    <w:abstractNumId w:val="35"/>
  </w:num>
  <w:num w:numId="39" w16cid:durableId="2925645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E7F"/>
    <w:rsid w:val="00104B5E"/>
    <w:rsid w:val="0015074B"/>
    <w:rsid w:val="001A1EC2"/>
    <w:rsid w:val="001A2FBC"/>
    <w:rsid w:val="00231A82"/>
    <w:rsid w:val="00246954"/>
    <w:rsid w:val="002603AE"/>
    <w:rsid w:val="0029639D"/>
    <w:rsid w:val="003161CC"/>
    <w:rsid w:val="00326F90"/>
    <w:rsid w:val="00401325"/>
    <w:rsid w:val="00451F6B"/>
    <w:rsid w:val="00465FA1"/>
    <w:rsid w:val="00470577"/>
    <w:rsid w:val="004A7D43"/>
    <w:rsid w:val="004C178B"/>
    <w:rsid w:val="005B0366"/>
    <w:rsid w:val="005D0069"/>
    <w:rsid w:val="005F3FCE"/>
    <w:rsid w:val="00664A4A"/>
    <w:rsid w:val="006928F5"/>
    <w:rsid w:val="006D59B0"/>
    <w:rsid w:val="006D6B38"/>
    <w:rsid w:val="006F2112"/>
    <w:rsid w:val="00775464"/>
    <w:rsid w:val="007C409A"/>
    <w:rsid w:val="00832473"/>
    <w:rsid w:val="008E41A0"/>
    <w:rsid w:val="00923887"/>
    <w:rsid w:val="00955DA6"/>
    <w:rsid w:val="009A52B8"/>
    <w:rsid w:val="00A3406D"/>
    <w:rsid w:val="00AA1D8D"/>
    <w:rsid w:val="00AD3315"/>
    <w:rsid w:val="00B205A3"/>
    <w:rsid w:val="00B47730"/>
    <w:rsid w:val="00BD1132"/>
    <w:rsid w:val="00CA7B9E"/>
    <w:rsid w:val="00CB0664"/>
    <w:rsid w:val="00CC3D1C"/>
    <w:rsid w:val="00CE0653"/>
    <w:rsid w:val="00CE7E7A"/>
    <w:rsid w:val="00D81ACB"/>
    <w:rsid w:val="00D84F82"/>
    <w:rsid w:val="00DB2C24"/>
    <w:rsid w:val="00DC508F"/>
    <w:rsid w:val="00DE5A91"/>
    <w:rsid w:val="00E04823"/>
    <w:rsid w:val="00E17E3E"/>
    <w:rsid w:val="00E33A9D"/>
    <w:rsid w:val="00F47D29"/>
    <w:rsid w:val="00F60DF1"/>
    <w:rsid w:val="00F74F59"/>
    <w:rsid w:val="00FB6481"/>
    <w:rsid w:val="00FC693F"/>
    <w:rsid w:val="00FC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1BDD1"/>
  <w14:defaultImageDpi w14:val="300"/>
  <w15:docId w15:val="{B1BDD45A-2CAC-4AA8-B7F0-E8B4837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2244</Characters>
  <Application>Microsoft Office Word</Application>
  <DocSecurity>0</DocSecurity>
  <Lines>357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Rose Graham</cp:lastModifiedBy>
  <cp:revision>3</cp:revision>
  <dcterms:created xsi:type="dcterms:W3CDTF">2025-10-29T14:08:00Z</dcterms:created>
  <dcterms:modified xsi:type="dcterms:W3CDTF">2025-10-29T14:08:00Z</dcterms:modified>
  <cp:category/>
</cp:coreProperties>
</file>