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6350" w14:textId="77777777" w:rsidR="00887D42" w:rsidRDefault="00000000">
      <w:pPr>
        <w:jc w:val="center"/>
      </w:pPr>
      <w:r>
        <w:rPr>
          <w:noProof/>
        </w:rPr>
        <w:drawing>
          <wp:inline distT="0" distB="0" distL="0" distR="0" wp14:anchorId="63D2B814" wp14:editId="25ECBDC5">
            <wp:extent cx="1828800" cy="1525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png"/>
                    <pic:cNvPicPr/>
                  </pic:nvPicPr>
                  <pic:blipFill>
                    <a:blip r:embed="rId6"/>
                    <a:stretch>
                      <a:fillRect/>
                    </a:stretch>
                  </pic:blipFill>
                  <pic:spPr>
                    <a:xfrm>
                      <a:off x="0" y="0"/>
                      <a:ext cx="1828800" cy="1525191"/>
                    </a:xfrm>
                    <a:prstGeom prst="rect">
                      <a:avLst/>
                    </a:prstGeom>
                  </pic:spPr>
                </pic:pic>
              </a:graphicData>
            </a:graphic>
          </wp:inline>
        </w:drawing>
      </w:r>
    </w:p>
    <w:p w14:paraId="0EEFAEA9" w14:textId="77777777" w:rsidR="00887D42" w:rsidRDefault="00000000">
      <w:pPr>
        <w:jc w:val="center"/>
      </w:pPr>
      <w:r>
        <w:rPr>
          <w:b/>
          <w:sz w:val="32"/>
        </w:rPr>
        <w:t>Communications &amp; Support Coordinator</w:t>
      </w:r>
    </w:p>
    <w:p w14:paraId="1C0C3E85" w14:textId="77777777" w:rsidR="00887D42" w:rsidRDefault="00000000">
      <w:pPr>
        <w:jc w:val="center"/>
      </w:pPr>
      <w:r>
        <w:rPr>
          <w:i/>
        </w:rPr>
        <w:t>Part-Time (15–20 hrs/week) | Mon–Thurs, approx. 8:00 AM–1:00 PM | $20–22/hr DOE</w:t>
      </w:r>
    </w:p>
    <w:p w14:paraId="1CC745D7" w14:textId="77777777" w:rsidR="00887D42" w:rsidRDefault="00887D42"/>
    <w:p w14:paraId="23CF148F" w14:textId="77777777" w:rsidR="00887D42" w:rsidRDefault="00000000">
      <w:r>
        <w:rPr>
          <w:b/>
          <w:sz w:val="24"/>
        </w:rPr>
        <w:t>Position Summary</w:t>
      </w:r>
    </w:p>
    <w:p w14:paraId="5A54886A" w14:textId="77777777" w:rsidR="00887D42" w:rsidRDefault="00000000">
      <w:r>
        <w:t>The Communications &amp; Support Coordinator supports the mission of ROL by helping communicate the life and ministry of the church clearly and effectively. This role combines creative media work with administrative and relational support, serving both staff and congregation.</w:t>
      </w:r>
    </w:p>
    <w:p w14:paraId="78023BDF" w14:textId="77777777" w:rsidR="00887D42" w:rsidRDefault="00000000">
      <w:r>
        <w:rPr>
          <w:b/>
          <w:sz w:val="24"/>
        </w:rPr>
        <w:t>Key Responsibilities</w:t>
      </w:r>
    </w:p>
    <w:p w14:paraId="08BFD366" w14:textId="77777777" w:rsidR="00887D42" w:rsidRDefault="00000000">
      <w:r>
        <w:rPr>
          <w:b/>
        </w:rPr>
        <w:t>Communications (60–70%)</w:t>
      </w:r>
    </w:p>
    <w:p w14:paraId="69E49A83" w14:textId="347CFD36" w:rsidR="00067649" w:rsidRDefault="00067649">
      <w:pPr>
        <w:pStyle w:val="ListBullet"/>
      </w:pPr>
      <w:r>
        <w:t>Help maintain and improve church’s communication strategy</w:t>
      </w:r>
    </w:p>
    <w:p w14:paraId="421DAD6C" w14:textId="619D481E" w:rsidR="00887D42" w:rsidRDefault="00000000">
      <w:pPr>
        <w:pStyle w:val="ListBullet"/>
      </w:pPr>
      <w:r>
        <w:t>Create graphics and materials for sermons, ministries, and events</w:t>
      </w:r>
    </w:p>
    <w:p w14:paraId="0792D903" w14:textId="77777777" w:rsidR="00887D42" w:rsidRDefault="00000000">
      <w:pPr>
        <w:pStyle w:val="ListBullet"/>
      </w:pPr>
      <w:r>
        <w:t>Produce weekly and monthly communications (e-newsletter, calendar, social media, video announcements)</w:t>
      </w:r>
    </w:p>
    <w:p w14:paraId="279BF439" w14:textId="77777777" w:rsidR="00887D42" w:rsidRDefault="00000000">
      <w:pPr>
        <w:pStyle w:val="ListBullet"/>
      </w:pPr>
      <w:r>
        <w:t>Manage and update website and social media platforms</w:t>
      </w:r>
    </w:p>
    <w:p w14:paraId="24F50806" w14:textId="77777777" w:rsidR="00887D42" w:rsidRDefault="00000000">
      <w:pPr>
        <w:pStyle w:val="ListBullet"/>
      </w:pPr>
      <w:r>
        <w:t>Assist in developing and improving communication strategy</w:t>
      </w:r>
    </w:p>
    <w:p w14:paraId="6741956F" w14:textId="77777777" w:rsidR="00887D42" w:rsidRDefault="00000000">
      <w:pPr>
        <w:pStyle w:val="ListBullet"/>
      </w:pPr>
      <w:r>
        <w:t>Produce and edit video content</w:t>
      </w:r>
    </w:p>
    <w:p w14:paraId="5A0EB98F" w14:textId="77777777" w:rsidR="00887D42" w:rsidRDefault="00000000">
      <w:pPr>
        <w:pStyle w:val="ListBullet"/>
      </w:pPr>
      <w:r>
        <w:t>Maintain electronic signage</w:t>
      </w:r>
    </w:p>
    <w:p w14:paraId="01F194EB" w14:textId="77777777" w:rsidR="00887D42" w:rsidRDefault="00000000">
      <w:r>
        <w:rPr>
          <w:b/>
        </w:rPr>
        <w:t>Sunday Media Support</w:t>
      </w:r>
    </w:p>
    <w:p w14:paraId="2BEAB96A" w14:textId="77777777" w:rsidR="00887D42" w:rsidRDefault="00000000">
      <w:pPr>
        <w:pStyle w:val="ListBullet"/>
      </w:pPr>
      <w:r>
        <w:t>Prepare and organize service media (slides, videos, ProPresenter)</w:t>
      </w:r>
    </w:p>
    <w:p w14:paraId="66D7DA45" w14:textId="77777777" w:rsidR="00887D42" w:rsidRDefault="00000000">
      <w:pPr>
        <w:pStyle w:val="ListBullet"/>
      </w:pPr>
      <w:r>
        <w:t>Assist with weekly service communication elements</w:t>
      </w:r>
    </w:p>
    <w:p w14:paraId="01DD73D8" w14:textId="77777777" w:rsidR="00887D42" w:rsidRDefault="00000000">
      <w:r>
        <w:rPr>
          <w:b/>
        </w:rPr>
        <w:t>Administrative Support (30–40%)</w:t>
      </w:r>
    </w:p>
    <w:p w14:paraId="27B1D2BA" w14:textId="3B08075B" w:rsidR="00887D42" w:rsidRDefault="00067649">
      <w:pPr>
        <w:pStyle w:val="ListBullet"/>
      </w:pPr>
      <w:r>
        <w:t>Expand use of Planning Center (database, calendar, scheduling, forms, etc.)</w:t>
      </w:r>
    </w:p>
    <w:p w14:paraId="6BEDF852" w14:textId="77777777" w:rsidR="00887D42" w:rsidRDefault="00000000">
      <w:pPr>
        <w:pStyle w:val="ListBullet"/>
      </w:pPr>
      <w:r>
        <w:t>Manage prayer chain and Connect Card workflow</w:t>
      </w:r>
    </w:p>
    <w:p w14:paraId="235C4EF6" w14:textId="5110DBC9" w:rsidR="00887D42" w:rsidRDefault="00000000">
      <w:pPr>
        <w:pStyle w:val="ListBullet"/>
      </w:pPr>
      <w:r>
        <w:t xml:space="preserve">Provide general administrative support (data entry, reports, </w:t>
      </w:r>
      <w:r w:rsidR="00067649">
        <w:t xml:space="preserve">order </w:t>
      </w:r>
      <w:r>
        <w:t>supplies)</w:t>
      </w:r>
    </w:p>
    <w:p w14:paraId="274DFFDF" w14:textId="77777777" w:rsidR="00887D42" w:rsidRDefault="00000000">
      <w:pPr>
        <w:pStyle w:val="ListBullet"/>
      </w:pPr>
      <w:r>
        <w:t>Assist staff with projects as needed</w:t>
      </w:r>
    </w:p>
    <w:p w14:paraId="765DD2F1" w14:textId="77777777" w:rsidR="00887D42" w:rsidRDefault="00000000">
      <w:r>
        <w:rPr>
          <w:b/>
        </w:rPr>
        <w:lastRenderedPageBreak/>
        <w:t>Front Desk &amp; Congregational Support</w:t>
      </w:r>
    </w:p>
    <w:p w14:paraId="08726BF4" w14:textId="77777777" w:rsidR="00887D42" w:rsidRDefault="00000000">
      <w:pPr>
        <w:pStyle w:val="ListBullet"/>
      </w:pPr>
      <w:r>
        <w:t>Answer phones and greet visitors</w:t>
      </w:r>
    </w:p>
    <w:p w14:paraId="28A4219F" w14:textId="77777777" w:rsidR="00887D42" w:rsidRDefault="00000000">
      <w:pPr>
        <w:pStyle w:val="ListBullet"/>
      </w:pPr>
      <w:r>
        <w:t>Receive and distribute mail</w:t>
      </w:r>
    </w:p>
    <w:p w14:paraId="3BAA8A28" w14:textId="77777777" w:rsidR="00887D42" w:rsidRDefault="00000000">
      <w:pPr>
        <w:pStyle w:val="ListBullet"/>
      </w:pPr>
      <w:r>
        <w:t>Serve as a welcoming presence during office hours</w:t>
      </w:r>
    </w:p>
    <w:p w14:paraId="1882FF9E" w14:textId="77777777" w:rsidR="00887D42" w:rsidRDefault="00000000">
      <w:r>
        <w:rPr>
          <w:b/>
        </w:rPr>
        <w:t>Ministry &amp; Team Support</w:t>
      </w:r>
    </w:p>
    <w:p w14:paraId="74951721" w14:textId="23F53DC3" w:rsidR="00887D42" w:rsidRDefault="00000000">
      <w:pPr>
        <w:pStyle w:val="ListBullet"/>
      </w:pPr>
      <w:r>
        <w:t>Participate in staff meetings</w:t>
      </w:r>
      <w:r w:rsidR="00067649">
        <w:t xml:space="preserve"> (Mondays, 9-10:30)</w:t>
      </w:r>
    </w:p>
    <w:p w14:paraId="16A538D0" w14:textId="77777777" w:rsidR="00887D42" w:rsidRDefault="00000000">
      <w:pPr>
        <w:pStyle w:val="ListBullet"/>
      </w:pPr>
      <w:r>
        <w:t>Collaborate with staff and volunteers</w:t>
      </w:r>
    </w:p>
    <w:p w14:paraId="5B8145B9" w14:textId="77777777" w:rsidR="00887D42" w:rsidRDefault="00000000">
      <w:pPr>
        <w:pStyle w:val="ListBullet"/>
      </w:pPr>
      <w:r>
        <w:t>Assist with events and ministry needs as assigned</w:t>
      </w:r>
    </w:p>
    <w:p w14:paraId="095CB2F6" w14:textId="77777777" w:rsidR="00887D42" w:rsidRDefault="00000000">
      <w:r>
        <w:rPr>
          <w:b/>
          <w:sz w:val="24"/>
        </w:rPr>
        <w:t>Qualifications</w:t>
      </w:r>
    </w:p>
    <w:p w14:paraId="444A384C" w14:textId="77777777" w:rsidR="00887D42" w:rsidRDefault="00000000">
      <w:r>
        <w:rPr>
          <w:b/>
        </w:rPr>
        <w:t>Spiritual &amp; Personal</w:t>
      </w:r>
    </w:p>
    <w:p w14:paraId="6E5E8689" w14:textId="77777777" w:rsidR="00887D42" w:rsidRDefault="00000000">
      <w:pPr>
        <w:pStyle w:val="ListBullet"/>
      </w:pPr>
      <w:r>
        <w:t>Growing relationship with Jesus Christ</w:t>
      </w:r>
    </w:p>
    <w:p w14:paraId="3B5C2830" w14:textId="77777777" w:rsidR="00887D42" w:rsidRDefault="00000000">
      <w:pPr>
        <w:pStyle w:val="ListBullet"/>
      </w:pPr>
      <w:r>
        <w:t>Strong character, relational, and servant-hearted</w:t>
      </w:r>
    </w:p>
    <w:p w14:paraId="597E7B00" w14:textId="77777777" w:rsidR="00887D42" w:rsidRDefault="00000000">
      <w:pPr>
        <w:pStyle w:val="ListBullet"/>
      </w:pPr>
      <w:r>
        <w:t>Dependable, flexible, and detail-oriented</w:t>
      </w:r>
    </w:p>
    <w:p w14:paraId="6441865D" w14:textId="77777777" w:rsidR="00887D42" w:rsidRDefault="00000000">
      <w:pPr>
        <w:pStyle w:val="ListBullet"/>
      </w:pPr>
      <w:r>
        <w:t>Team player with initiative</w:t>
      </w:r>
    </w:p>
    <w:p w14:paraId="40CC960C" w14:textId="77777777" w:rsidR="00887D42" w:rsidRDefault="00000000">
      <w:pPr>
        <w:pStyle w:val="ListBullet"/>
      </w:pPr>
      <w:r>
        <w:t>ROL member or willing to become one</w:t>
      </w:r>
    </w:p>
    <w:p w14:paraId="03A5124B" w14:textId="77777777" w:rsidR="00887D42" w:rsidRDefault="00000000">
      <w:r>
        <w:rPr>
          <w:b/>
        </w:rPr>
        <w:t>Skills &amp; Experience</w:t>
      </w:r>
    </w:p>
    <w:p w14:paraId="6EBB891B" w14:textId="620B2BD4" w:rsidR="00887D42" w:rsidRDefault="00000000">
      <w:pPr>
        <w:pStyle w:val="ListBullet"/>
      </w:pPr>
      <w:r>
        <w:t>Graphic design and video editing skills</w:t>
      </w:r>
    </w:p>
    <w:p w14:paraId="2B87C40D" w14:textId="77777777" w:rsidR="00887D42" w:rsidRDefault="00000000">
      <w:pPr>
        <w:pStyle w:val="ListBullet"/>
      </w:pPr>
      <w:r>
        <w:t>Familiarity with social media, websites, and digital communication</w:t>
      </w:r>
    </w:p>
    <w:p w14:paraId="1278E823" w14:textId="77777777" w:rsidR="00887D42" w:rsidRDefault="00000000">
      <w:pPr>
        <w:pStyle w:val="ListBullet"/>
      </w:pPr>
      <w:r>
        <w:t>Comfortable learning church software (Planning Center, ProPresenter)</w:t>
      </w:r>
    </w:p>
    <w:p w14:paraId="436E5025" w14:textId="77777777" w:rsidR="00887D42" w:rsidRDefault="00000000">
      <w:pPr>
        <w:pStyle w:val="ListBullet"/>
      </w:pPr>
      <w:r>
        <w:t>Proficient in Microsoft Office</w:t>
      </w:r>
    </w:p>
    <w:p w14:paraId="7A057594" w14:textId="77777777" w:rsidR="00887D42" w:rsidRDefault="00000000">
      <w:pPr>
        <w:pStyle w:val="ListBullet"/>
      </w:pPr>
      <w:r>
        <w:t>Experience with Adobe Creative Suite (preferred)</w:t>
      </w:r>
    </w:p>
    <w:p w14:paraId="3E7C9C50" w14:textId="77777777" w:rsidR="00887D42" w:rsidRDefault="00000000">
      <w:r>
        <w:rPr>
          <w:b/>
          <w:sz w:val="24"/>
        </w:rPr>
        <w:t>Reporting &amp; Evaluation</w:t>
      </w:r>
    </w:p>
    <w:p w14:paraId="4D8571F8" w14:textId="77777777" w:rsidR="00887D42" w:rsidRDefault="00000000">
      <w:r>
        <w:t>Reports to: Church Administrator</w:t>
      </w:r>
    </w:p>
    <w:p w14:paraId="137206D2" w14:textId="77777777" w:rsidR="00887D42" w:rsidRDefault="00000000">
      <w:r>
        <w:t>Works with: Pastors, staff, and volunteers</w:t>
      </w:r>
    </w:p>
    <w:p w14:paraId="187C63F5" w14:textId="77777777" w:rsidR="00887D42" w:rsidRDefault="00000000">
      <w:r>
        <w:t>Evaluated on: communication quality, administrative accuracy, teamwork, and overall contribution to church effectiveness</w:t>
      </w:r>
    </w:p>
    <w:p w14:paraId="77137449" w14:textId="77777777" w:rsidR="00887D42" w:rsidRDefault="00000000">
      <w:r>
        <w:rPr>
          <w:b/>
          <w:sz w:val="24"/>
        </w:rPr>
        <w:t>To Apply</w:t>
      </w:r>
    </w:p>
    <w:p w14:paraId="4060FCE5" w14:textId="77777777" w:rsidR="00887D42" w:rsidRDefault="00000000">
      <w:r>
        <w:t>Submit an ROL Employment Application, resume, and samples of relevant work (design, social media, video, etc.).</w:t>
      </w:r>
    </w:p>
    <w:sectPr w:rsidR="00887D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7252442">
    <w:abstractNumId w:val="8"/>
  </w:num>
  <w:num w:numId="2" w16cid:durableId="585311764">
    <w:abstractNumId w:val="6"/>
  </w:num>
  <w:num w:numId="3" w16cid:durableId="858809886">
    <w:abstractNumId w:val="5"/>
  </w:num>
  <w:num w:numId="4" w16cid:durableId="1431510717">
    <w:abstractNumId w:val="4"/>
  </w:num>
  <w:num w:numId="5" w16cid:durableId="1105613067">
    <w:abstractNumId w:val="7"/>
  </w:num>
  <w:num w:numId="6" w16cid:durableId="1505779773">
    <w:abstractNumId w:val="3"/>
  </w:num>
  <w:num w:numId="7" w16cid:durableId="585504198">
    <w:abstractNumId w:val="2"/>
  </w:num>
  <w:num w:numId="8" w16cid:durableId="1715425139">
    <w:abstractNumId w:val="1"/>
  </w:num>
  <w:num w:numId="9" w16cid:durableId="141547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649"/>
    <w:rsid w:val="0015074B"/>
    <w:rsid w:val="0029639D"/>
    <w:rsid w:val="00326F90"/>
    <w:rsid w:val="00653275"/>
    <w:rsid w:val="006B13EF"/>
    <w:rsid w:val="00887D42"/>
    <w:rsid w:val="00AA1D8D"/>
    <w:rsid w:val="00AE653C"/>
    <w:rsid w:val="00B47730"/>
    <w:rsid w:val="00CB0664"/>
    <w:rsid w:val="00EA57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0F019"/>
  <w14:defaultImageDpi w14:val="300"/>
  <w15:docId w15:val="{B56138B0-4A7D-7849-90E3-429E6DC6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2144</Characters>
  <Application>Microsoft Office Word</Application>
  <DocSecurity>0</DocSecurity>
  <Lines>134</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Church Office</cp:lastModifiedBy>
  <cp:revision>2</cp:revision>
  <cp:lastPrinted>2026-04-22T21:10:00Z</cp:lastPrinted>
  <dcterms:created xsi:type="dcterms:W3CDTF">2026-04-23T16:54:00Z</dcterms:created>
  <dcterms:modified xsi:type="dcterms:W3CDTF">2026-04-23T16:54:00Z</dcterms:modified>
  <cp:category/>
</cp:coreProperties>
</file>