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05F0" w14:textId="0B8DFC67" w:rsidR="00A74C9D" w:rsidRDefault="00742DAD">
      <w:pPr>
        <w:pStyle w:val="Heading2"/>
      </w:pPr>
      <w:r>
        <w:rPr>
          <w:b w:val="0"/>
          <w:bCs w:val="0"/>
          <w:noProof/>
        </w:rPr>
        <w:drawing>
          <wp:inline distT="0" distB="0" distL="0" distR="0" wp14:anchorId="6118A4B4" wp14:editId="4FFC9095">
            <wp:extent cx="6858000" cy="1370965"/>
            <wp:effectExtent l="0" t="0" r="0" b="635"/>
            <wp:docPr id="1273930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DADE8" w14:textId="77777777" w:rsidR="008566D7" w:rsidRDefault="008566D7" w:rsidP="008566D7">
      <w:pPr>
        <w:spacing w:after="0" w:line="360" w:lineRule="auto"/>
        <w:rPr>
          <w:rFonts w:ascii="Times New Roman" w:hAnsi="Times New Roman" w:cs="Times New Roman"/>
          <w:b/>
          <w:bCs/>
          <w:noProof/>
        </w:rPr>
      </w:pPr>
    </w:p>
    <w:p w14:paraId="73F59BC1" w14:textId="25C7E001" w:rsidR="008566D7" w:rsidRPr="0034490D" w:rsidRDefault="008566D7" w:rsidP="008566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490D">
        <w:rPr>
          <w:rFonts w:ascii="Times New Roman" w:hAnsi="Times New Roman" w:cs="Times New Roman"/>
          <w:b/>
          <w:bCs/>
          <w:noProof/>
        </w:rPr>
        <w:t>Speaker:</w:t>
      </w:r>
      <w:r w:rsidRPr="0034490D">
        <w:rPr>
          <w:rFonts w:ascii="Times New Roman" w:hAnsi="Times New Roman" w:cs="Times New Roman"/>
          <w:noProof/>
        </w:rPr>
        <w:t xml:space="preserve"> </w:t>
      </w:r>
      <w:r w:rsidR="00F107B2">
        <w:rPr>
          <w:rFonts w:ascii="Times New Roman" w:hAnsi="Times New Roman" w:cs="Times New Roman"/>
          <w:noProof/>
        </w:rPr>
        <w:t>Brandon Bradley</w:t>
      </w:r>
    </w:p>
    <w:p w14:paraId="30652B35" w14:textId="39D9AF55" w:rsidR="008566D7" w:rsidRPr="0034490D" w:rsidRDefault="008566D7" w:rsidP="008566D7">
      <w:pPr>
        <w:pStyle w:val="NormalWeb"/>
        <w:spacing w:before="0" w:beforeAutospacing="0" w:after="0" w:afterAutospacing="0" w:line="360" w:lineRule="auto"/>
      </w:pPr>
      <w:r w:rsidRPr="0034490D">
        <w:rPr>
          <w:rStyle w:val="Strong"/>
          <w:rFonts w:eastAsiaTheme="majorEastAsia"/>
        </w:rPr>
        <w:t>Series:</w:t>
      </w:r>
      <w:r w:rsidRPr="0034490D">
        <w:t xml:space="preserve"> </w:t>
      </w:r>
      <w:proofErr w:type="spellStart"/>
      <w:r w:rsidRPr="0034490D">
        <w:rPr>
          <w:strike/>
        </w:rPr>
        <w:t>dys</w:t>
      </w:r>
      <w:r w:rsidRPr="0034490D">
        <w:t>Functional</w:t>
      </w:r>
      <w:proofErr w:type="spellEnd"/>
      <w:r w:rsidRPr="0034490D">
        <w:t xml:space="preserve">             </w:t>
      </w:r>
      <w:r w:rsidR="00F107B2">
        <w:t xml:space="preserve">                                                  </w:t>
      </w:r>
      <w:r w:rsidRPr="0034490D">
        <w:rPr>
          <w:rStyle w:val="Strong"/>
          <w:rFonts w:eastAsiaTheme="majorEastAsia"/>
        </w:rPr>
        <w:t>Title:</w:t>
      </w:r>
      <w:r w:rsidRPr="0034490D">
        <w:t xml:space="preserve"> </w:t>
      </w:r>
      <w:r w:rsidR="00F107B2">
        <w:t>Functional Careers: Vocational Discernment</w:t>
      </w:r>
      <w:r w:rsidRPr="0034490D">
        <w:br/>
      </w:r>
      <w:r w:rsidRPr="0034490D">
        <w:rPr>
          <w:rStyle w:val="Strong"/>
          <w:rFonts w:eastAsiaTheme="majorEastAsia"/>
        </w:rPr>
        <w:t>Primary Texts:</w:t>
      </w:r>
      <w:r w:rsidRPr="0034490D">
        <w:t xml:space="preserve"> </w:t>
      </w:r>
      <w:r w:rsidR="00F107B2">
        <w:t>Romans 12:1-2; Genesis 1:26-28; Matthew 3:13-17; Luke 24</w:t>
      </w:r>
    </w:p>
    <w:p w14:paraId="451E2827" w14:textId="0E3A17F7" w:rsidR="008566D7" w:rsidRPr="008566D7" w:rsidRDefault="008566D7" w:rsidP="001D206C">
      <w:pPr>
        <w:pStyle w:val="Heading3"/>
        <w:pBdr>
          <w:bottom w:val="single" w:sz="4" w:space="1" w:color="auto"/>
        </w:pBdr>
        <w:spacing w:before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449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Big Idea: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We do not work for identity; we work from identity</w:t>
      </w:r>
      <w:r w:rsidR="00713CC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It reflects God’s image. </w:t>
      </w:r>
    </w:p>
    <w:p w14:paraId="03ABEA74" w14:textId="77777777" w:rsidR="001D206C" w:rsidRPr="0034490D" w:rsidRDefault="001D206C" w:rsidP="001D206C">
      <w:pPr>
        <w:spacing w:before="200" w:after="80"/>
        <w:outlineLvl w:val="1"/>
        <w:rPr>
          <w:rFonts w:ascii="Calibri Light" w:eastAsia="MS Gothic" w:hAnsi="Calibri Light" w:cs="Calibri Light"/>
          <w:color w:val="1F497D"/>
          <w:sz w:val="34"/>
          <w:szCs w:val="34"/>
        </w:rPr>
      </w:pPr>
      <w:r w:rsidRPr="0034490D">
        <w:rPr>
          <w:rFonts w:ascii="Calibri Light" w:eastAsia="MS Gothic" w:hAnsi="Calibri Light" w:cs="Calibri Light"/>
          <w:b/>
          <w:bCs/>
          <w:color w:val="1F497D"/>
          <w:sz w:val="34"/>
          <w:szCs w:val="34"/>
        </w:rPr>
        <w:t xml:space="preserve">Sermon Outline </w:t>
      </w:r>
    </w:p>
    <w:p w14:paraId="0D8DE12C" w14:textId="77777777" w:rsidR="00AA729C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>The Gnawing of the Soul</w:t>
      </w:r>
    </w:p>
    <w:p w14:paraId="53BBA302" w14:textId="2163D277" w:rsidR="00E814AD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Many people wrestle with vocational anxiety and uncertainty. Beneath questions about jobs and careers often lies a deeper longing for identity and purpose.</w:t>
      </w:r>
    </w:p>
    <w:p w14:paraId="0B1CDF77" w14:textId="77777777" w:rsidR="00CD2AE1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>Scripture Begins with Identity, Not Career (Romans 12:1)</w:t>
      </w:r>
    </w:p>
    <w:p w14:paraId="60695ED6" w14:textId="7F7D75CB" w:rsidR="00E814AD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Paul begins with God’s mercy, not achievement. Christians are called to offer their whole lives as worship in response to grace.</w:t>
      </w:r>
    </w:p>
    <w:p w14:paraId="45902F33" w14:textId="77777777" w:rsidR="00CD2AE1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>We Work from God’s Love, Not for It</w:t>
      </w:r>
    </w:p>
    <w:p w14:paraId="033D340D" w14:textId="4CC53BB3" w:rsidR="00CD2AE1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At Jesus’ baptism, the Father declared Him beloved before His ministry began (Matthew 3:17). Identity comes before productivity.</w:t>
      </w:r>
    </w:p>
    <w:p w14:paraId="18BC34B6" w14:textId="77777777" w:rsidR="00AA729C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 xml:space="preserve"> Work and the Image of God (Genesis 1:26–28)</w:t>
      </w:r>
    </w:p>
    <w:p w14:paraId="26367FAB" w14:textId="6C3A6EDE" w:rsidR="00CD2AE1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Humanity was created in God’s image to cultivate, steward, and create. Work existed before the Fall; toil and frustration came afterward.</w:t>
      </w:r>
    </w:p>
    <w:p w14:paraId="79576B1E" w14:textId="77777777" w:rsidR="00AA729C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 xml:space="preserve"> Occupation, Career, and Vocation</w:t>
      </w:r>
    </w:p>
    <w:p w14:paraId="115952D5" w14:textId="112CA8E1" w:rsidR="00CD2AE1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Occupation is a job. A career is a progression of work experiences. Vocation is God’s deeper calling upon a person’s life.</w:t>
      </w:r>
    </w:p>
    <w:p w14:paraId="77559458" w14:textId="77777777" w:rsidR="00AA729C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>Transformation Leads to Discernment (Romans 12:2)</w:t>
      </w:r>
    </w:p>
    <w:p w14:paraId="0D491CD3" w14:textId="6D97E5BE" w:rsidR="00CD2AE1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The world pressures people to define themselves by success and achievement. God transforms believers through renewed minds so they can discern His will.</w:t>
      </w:r>
    </w:p>
    <w:p w14:paraId="48E2AD49" w14:textId="77777777" w:rsidR="00AA729C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 xml:space="preserve"> Three Layers of Vocation</w:t>
      </w:r>
    </w:p>
    <w:p w14:paraId="00FDB516" w14:textId="77777777" w:rsidR="00AA729C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Identity: Who you are in Christ.</w:t>
      </w:r>
    </w:p>
    <w:p w14:paraId="32BA4666" w14:textId="77777777" w:rsidR="00AA729C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Calling: The unique way God invites you to reflect Him.</w:t>
      </w:r>
    </w:p>
    <w:p w14:paraId="2FBC5A49" w14:textId="72E41303" w:rsidR="00CD2AE1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Assignment: What God has entrusted to you in this season.</w:t>
      </w:r>
    </w:p>
    <w:p w14:paraId="65AA9E2D" w14:textId="77777777" w:rsidR="00AA729C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lastRenderedPageBreak/>
        <w:t xml:space="preserve"> Discernment Happens Relationally (Luke 24)</w:t>
      </w:r>
    </w:p>
    <w:p w14:paraId="5B1B5B6D" w14:textId="35BE6EBA" w:rsidR="00CD2AE1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Jesus walked with the disciples on the road to Emmaus before explaining truth to them. Discernment develops through prayer, Scripture, community, and faithful obedience.</w:t>
      </w:r>
    </w:p>
    <w:p w14:paraId="3487A204" w14:textId="77777777" w:rsidR="00AA729C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 xml:space="preserve"> Faithfulness in the Present Season</w:t>
      </w:r>
    </w:p>
    <w:p w14:paraId="0543CFBA" w14:textId="056CA877" w:rsidR="00CD2AE1" w:rsidRDefault="00000000" w:rsidP="00BC191B">
      <w:pPr>
        <w:pStyle w:val="ListParagraph"/>
        <w:numPr>
          <w:ilvl w:val="1"/>
          <w:numId w:val="10"/>
        </w:numPr>
        <w:spacing w:after="0" w:line="360" w:lineRule="auto"/>
      </w:pPr>
      <w:r>
        <w:t>God often reveals calling through ordinary obedience in current responsibilities, relationships, and opportunities.</w:t>
      </w:r>
    </w:p>
    <w:p w14:paraId="3588E77A" w14:textId="77777777" w:rsidR="00E836C4" w:rsidRDefault="00000000" w:rsidP="00BC191B">
      <w:pPr>
        <w:pStyle w:val="ListParagraph"/>
        <w:numPr>
          <w:ilvl w:val="0"/>
          <w:numId w:val="10"/>
        </w:numPr>
        <w:spacing w:after="0" w:line="360" w:lineRule="auto"/>
      </w:pPr>
      <w:r>
        <w:t xml:space="preserve"> Invitation and Response</w:t>
      </w:r>
    </w:p>
    <w:p w14:paraId="6B4A80F1" w14:textId="77777777" w:rsidR="00E836C4" w:rsidRDefault="00000000" w:rsidP="00E836C4">
      <w:pPr>
        <w:pStyle w:val="ListParagraph"/>
        <w:numPr>
          <w:ilvl w:val="1"/>
          <w:numId w:val="10"/>
        </w:numPr>
        <w:spacing w:after="0" w:line="360" w:lineRule="auto"/>
      </w:pPr>
      <w:r>
        <w:t>Discern your next faithful step.</w:t>
      </w:r>
    </w:p>
    <w:p w14:paraId="1AB38223" w14:textId="77777777" w:rsidR="00E836C4" w:rsidRDefault="00000000" w:rsidP="00E836C4">
      <w:pPr>
        <w:pStyle w:val="ListParagraph"/>
        <w:numPr>
          <w:ilvl w:val="1"/>
          <w:numId w:val="10"/>
        </w:numPr>
        <w:spacing w:after="0" w:line="360" w:lineRule="auto"/>
      </w:pPr>
      <w:r>
        <w:t>Pray for the Ministry Residency Program</w:t>
      </w:r>
      <w:r w:rsidR="002975CB">
        <w:t xml:space="preserve"> that begins on July 1</w:t>
      </w:r>
      <w:r>
        <w:t>.</w:t>
      </w:r>
    </w:p>
    <w:p w14:paraId="71BD502E" w14:textId="77777777" w:rsidR="00E836C4" w:rsidRDefault="00000000" w:rsidP="00E836C4">
      <w:pPr>
        <w:pStyle w:val="ListParagraph"/>
        <w:numPr>
          <w:ilvl w:val="1"/>
          <w:numId w:val="10"/>
        </w:numPr>
        <w:spacing w:after="0" w:line="360" w:lineRule="auto"/>
      </w:pPr>
      <w:r>
        <w:t>Consider serving as a Host Home.</w:t>
      </w:r>
    </w:p>
    <w:p w14:paraId="165036C5" w14:textId="0BA8D0E4" w:rsidR="006721C6" w:rsidRDefault="00000000" w:rsidP="006721C6">
      <w:pPr>
        <w:pStyle w:val="ListParagraph"/>
        <w:numPr>
          <w:ilvl w:val="1"/>
          <w:numId w:val="10"/>
        </w:numPr>
        <w:spacing w:after="0" w:line="360" w:lineRule="auto"/>
      </w:pPr>
      <w:r>
        <w:t xml:space="preserve">Respond to Jesus and His invitation to </w:t>
      </w:r>
      <w:r w:rsidR="002975CB">
        <w:t>follow him as his beloved</w:t>
      </w:r>
      <w:r>
        <w:t>.</w:t>
      </w:r>
    </w:p>
    <w:p w14:paraId="4352E6E4" w14:textId="77777777" w:rsidR="006721C6" w:rsidRPr="006721C6" w:rsidRDefault="006721C6" w:rsidP="006721C6">
      <w:pPr>
        <w:spacing w:after="0" w:line="360" w:lineRule="auto"/>
        <w:ind w:left="1080"/>
        <w:rPr>
          <w:sz w:val="12"/>
          <w:szCs w:val="12"/>
        </w:rPr>
      </w:pPr>
    </w:p>
    <w:p w14:paraId="599B756F" w14:textId="77777777" w:rsidR="006721C6" w:rsidRPr="006721C6" w:rsidRDefault="006721C6" w:rsidP="006721C6">
      <w:pPr>
        <w:pStyle w:val="Heading2"/>
        <w:pBdr>
          <w:top w:val="single" w:sz="4" w:space="1" w:color="auto"/>
        </w:pBdr>
        <w:spacing w:before="0" w:line="240" w:lineRule="auto"/>
        <w:rPr>
          <w:rFonts w:ascii="Calibri Light" w:eastAsia="MS Gothic" w:hAnsi="Calibri Light" w:cs="Calibri Light"/>
          <w:color w:val="1F497D"/>
          <w:sz w:val="18"/>
          <w:szCs w:val="18"/>
        </w:rPr>
      </w:pPr>
    </w:p>
    <w:p w14:paraId="2DB2B08F" w14:textId="73929643" w:rsidR="00E814AD" w:rsidRDefault="00683C9D" w:rsidP="006721C6">
      <w:pPr>
        <w:pStyle w:val="Heading2"/>
        <w:pBdr>
          <w:top w:val="single" w:sz="4" w:space="1" w:color="auto"/>
        </w:pBdr>
        <w:spacing w:before="0" w:line="240" w:lineRule="auto"/>
      </w:pPr>
      <w:r w:rsidRPr="0034490D">
        <w:rPr>
          <w:rFonts w:ascii="Calibri Light" w:eastAsia="MS Gothic" w:hAnsi="Calibri Light" w:cs="Calibri Light"/>
          <w:color w:val="1F497D"/>
          <w:sz w:val="34"/>
          <w:szCs w:val="34"/>
        </w:rPr>
        <w:t>HEA</w:t>
      </w:r>
      <w:r>
        <w:rPr>
          <w:rFonts w:ascii="Calibri Light" w:eastAsia="MS Gothic" w:hAnsi="Calibri Light" w:cs="Calibri Light"/>
          <w:color w:val="1F497D"/>
          <w:sz w:val="34"/>
          <w:szCs w:val="34"/>
        </w:rPr>
        <w:t>D Questions – Understanding the Text</w:t>
      </w:r>
    </w:p>
    <w:p w14:paraId="3B2C376A" w14:textId="64266CFD" w:rsidR="00E814AD" w:rsidRDefault="00000000" w:rsidP="00E836C4">
      <w:pPr>
        <w:pStyle w:val="ListParagraph"/>
        <w:numPr>
          <w:ilvl w:val="0"/>
          <w:numId w:val="14"/>
        </w:numPr>
        <w:spacing w:after="0" w:line="360" w:lineRule="auto"/>
      </w:pPr>
      <w:r>
        <w:t xml:space="preserve">Why does Paul begin </w:t>
      </w:r>
      <w:r w:rsidR="002975CB">
        <w:t>this discussion of a life of worship, work, and discernment</w:t>
      </w:r>
      <w:r>
        <w:t xml:space="preserve"> with God’s mercy in Romans 12?</w:t>
      </w:r>
    </w:p>
    <w:p w14:paraId="2A56B2B4" w14:textId="2FDF4D03" w:rsidR="00E814AD" w:rsidRDefault="00000000" w:rsidP="00E836C4">
      <w:pPr>
        <w:pStyle w:val="ListParagraph"/>
        <w:numPr>
          <w:ilvl w:val="0"/>
          <w:numId w:val="14"/>
        </w:numPr>
        <w:spacing w:after="0" w:line="360" w:lineRule="auto"/>
      </w:pPr>
      <w:r>
        <w:t xml:space="preserve">What does it mean to bear the image of God in everyday </w:t>
      </w:r>
      <w:r w:rsidR="002975CB">
        <w:t xml:space="preserve">life? In and through your </w:t>
      </w:r>
      <w:r>
        <w:t>work?</w:t>
      </w:r>
    </w:p>
    <w:p w14:paraId="5B126B05" w14:textId="3D78BDE7" w:rsidR="00E814AD" w:rsidRDefault="00000000" w:rsidP="00E836C4">
      <w:pPr>
        <w:pStyle w:val="ListParagraph"/>
        <w:numPr>
          <w:ilvl w:val="0"/>
          <w:numId w:val="14"/>
        </w:numPr>
        <w:spacing w:after="0" w:line="360" w:lineRule="auto"/>
      </w:pPr>
      <w:r>
        <w:t>How does Jesus’ baptism shape our understanding of identity and vocation</w:t>
      </w:r>
      <w:r w:rsidR="002975CB">
        <w:t xml:space="preserve"> (Matthew 3)</w:t>
      </w:r>
      <w:r>
        <w:t>?</w:t>
      </w:r>
    </w:p>
    <w:p w14:paraId="6CA09187" w14:textId="2B5EBEEE" w:rsidR="00E814AD" w:rsidRDefault="00000000" w:rsidP="00E836C4">
      <w:pPr>
        <w:pStyle w:val="ListParagraph"/>
        <w:numPr>
          <w:ilvl w:val="0"/>
          <w:numId w:val="14"/>
        </w:numPr>
        <w:spacing w:after="0" w:line="360" w:lineRule="auto"/>
      </w:pPr>
      <w:r>
        <w:t>What is the difference between occupation, career, and vocation?</w:t>
      </w:r>
    </w:p>
    <w:p w14:paraId="66FBEBC4" w14:textId="2B51C215" w:rsidR="00E814AD" w:rsidRDefault="00000000" w:rsidP="00E836C4">
      <w:pPr>
        <w:pStyle w:val="ListParagraph"/>
        <w:numPr>
          <w:ilvl w:val="0"/>
          <w:numId w:val="14"/>
        </w:numPr>
        <w:spacing w:after="0" w:line="360" w:lineRule="auto"/>
      </w:pPr>
      <w:r>
        <w:t>Why does transformation precede discernment in Romans 12:2?</w:t>
      </w:r>
    </w:p>
    <w:p w14:paraId="6990A47A" w14:textId="4F91C06F" w:rsidR="00E814AD" w:rsidRDefault="00000000" w:rsidP="00E836C4">
      <w:pPr>
        <w:pStyle w:val="ListParagraph"/>
        <w:numPr>
          <w:ilvl w:val="0"/>
          <w:numId w:val="14"/>
        </w:numPr>
        <w:spacing w:after="0" w:line="360" w:lineRule="auto"/>
      </w:pPr>
      <w:r>
        <w:t>What does the Emmaus Road story</w:t>
      </w:r>
      <w:r w:rsidR="002975CB">
        <w:t xml:space="preserve"> (Luke 24)</w:t>
      </w:r>
      <w:r>
        <w:t xml:space="preserve"> teach us about spiritual formation and calling?</w:t>
      </w:r>
    </w:p>
    <w:p w14:paraId="6D02DA33" w14:textId="1B642D9C" w:rsidR="00E814AD" w:rsidRDefault="00566A82">
      <w:pPr>
        <w:pStyle w:val="Heading2"/>
      </w:pPr>
      <w:r w:rsidRPr="0034490D">
        <w:rPr>
          <w:rFonts w:ascii="Calibri Light" w:eastAsia="MS Gothic" w:hAnsi="Calibri Light" w:cs="Calibri Light"/>
          <w:color w:val="1F497D"/>
          <w:sz w:val="34"/>
          <w:szCs w:val="34"/>
        </w:rPr>
        <w:t>HEAR</w:t>
      </w:r>
      <w:r>
        <w:rPr>
          <w:rFonts w:ascii="Calibri Light" w:eastAsia="MS Gothic" w:hAnsi="Calibri Light" w:cs="Calibri Light"/>
          <w:color w:val="1F497D"/>
          <w:sz w:val="34"/>
          <w:szCs w:val="34"/>
        </w:rPr>
        <w:t>T Questions – Personal Reflection</w:t>
      </w:r>
    </w:p>
    <w:p w14:paraId="2179B65D" w14:textId="1F32E9E3" w:rsidR="00E814AD" w:rsidRDefault="00000000" w:rsidP="00E836C4">
      <w:pPr>
        <w:pStyle w:val="ListParagraph"/>
        <w:numPr>
          <w:ilvl w:val="0"/>
          <w:numId w:val="15"/>
        </w:numPr>
        <w:spacing w:after="0" w:line="360" w:lineRule="auto"/>
      </w:pPr>
      <w:r>
        <w:t>Have you ever experienced the ‘gnawing of the soul’ described in the sermon?</w:t>
      </w:r>
    </w:p>
    <w:p w14:paraId="5555CD8C" w14:textId="37D8BBC1" w:rsidR="00E814AD" w:rsidRDefault="00000000" w:rsidP="00E836C4">
      <w:pPr>
        <w:pStyle w:val="ListParagraph"/>
        <w:numPr>
          <w:ilvl w:val="0"/>
          <w:numId w:val="15"/>
        </w:numPr>
        <w:spacing w:after="0" w:line="360" w:lineRule="auto"/>
      </w:pPr>
      <w:r>
        <w:t>Where are you tempted to tie your worth to achievement or productivity?</w:t>
      </w:r>
    </w:p>
    <w:p w14:paraId="57BB63CD" w14:textId="20C8FF8D" w:rsidR="00E814AD" w:rsidRDefault="00000000" w:rsidP="00E836C4">
      <w:pPr>
        <w:pStyle w:val="ListParagraph"/>
        <w:numPr>
          <w:ilvl w:val="0"/>
          <w:numId w:val="15"/>
        </w:numPr>
        <w:spacing w:after="0" w:line="360" w:lineRule="auto"/>
      </w:pPr>
      <w:r>
        <w:t>How does knowing you are beloved before productive challenge your thinking?</w:t>
      </w:r>
    </w:p>
    <w:p w14:paraId="4AF0978C" w14:textId="48B02CB7" w:rsidR="00E814AD" w:rsidRDefault="00000000" w:rsidP="00E836C4">
      <w:pPr>
        <w:pStyle w:val="ListParagraph"/>
        <w:numPr>
          <w:ilvl w:val="0"/>
          <w:numId w:val="15"/>
        </w:numPr>
        <w:spacing w:after="0" w:line="360" w:lineRule="auto"/>
      </w:pPr>
      <w:r>
        <w:t>What disappointments or fears about vocation</w:t>
      </w:r>
      <w:r w:rsidR="002975CB">
        <w:t xml:space="preserve"> and work</w:t>
      </w:r>
      <w:r>
        <w:t xml:space="preserve"> do you need to surrender to God?</w:t>
      </w:r>
    </w:p>
    <w:p w14:paraId="0AF2BB2A" w14:textId="075BEB75" w:rsidR="00E814AD" w:rsidRDefault="00000000" w:rsidP="00E836C4">
      <w:pPr>
        <w:pStyle w:val="ListParagraph"/>
        <w:numPr>
          <w:ilvl w:val="0"/>
          <w:numId w:val="15"/>
        </w:numPr>
        <w:spacing w:after="0" w:line="360" w:lineRule="auto"/>
      </w:pPr>
      <w:r>
        <w:t>How might God be shaping you through your current season?</w:t>
      </w:r>
    </w:p>
    <w:p w14:paraId="1D0303EA" w14:textId="63E65FFB" w:rsidR="00E814AD" w:rsidRDefault="00000000" w:rsidP="00E836C4">
      <w:pPr>
        <w:pStyle w:val="ListParagraph"/>
        <w:numPr>
          <w:ilvl w:val="0"/>
          <w:numId w:val="15"/>
        </w:numPr>
        <w:spacing w:after="0" w:line="360" w:lineRule="auto"/>
      </w:pPr>
      <w:r>
        <w:t>Who has helped guide your discernment, and how can you help others?</w:t>
      </w:r>
      <w:r w:rsidR="002975CB">
        <w:t xml:space="preserve"> Who could be a help to you today?</w:t>
      </w:r>
    </w:p>
    <w:p w14:paraId="17B9F0B1" w14:textId="2D50BCED" w:rsidR="00E814AD" w:rsidRDefault="001B5580">
      <w:pPr>
        <w:pStyle w:val="Heading2"/>
      </w:pPr>
      <w:r w:rsidRPr="0034490D">
        <w:rPr>
          <w:rFonts w:ascii="Calibri Light" w:eastAsia="MS Gothic" w:hAnsi="Calibri Light" w:cs="Calibri Light"/>
          <w:color w:val="1F497D"/>
          <w:sz w:val="34"/>
          <w:szCs w:val="34"/>
        </w:rPr>
        <w:t>HAND</w:t>
      </w:r>
      <w:r>
        <w:rPr>
          <w:rFonts w:ascii="Calibri Light" w:eastAsia="MS Gothic" w:hAnsi="Calibri Light" w:cs="Calibri Light"/>
          <w:color w:val="1F497D"/>
          <w:sz w:val="34"/>
          <w:szCs w:val="34"/>
        </w:rPr>
        <w:t>S Questions – Faithful Response</w:t>
      </w:r>
    </w:p>
    <w:p w14:paraId="5353711E" w14:textId="054AD3AD" w:rsidR="00E814AD" w:rsidRDefault="00000000" w:rsidP="00E836C4">
      <w:pPr>
        <w:pStyle w:val="ListParagraph"/>
        <w:numPr>
          <w:ilvl w:val="0"/>
          <w:numId w:val="16"/>
        </w:numPr>
        <w:spacing w:after="0" w:line="360" w:lineRule="auto"/>
      </w:pPr>
      <w:r>
        <w:t>What is one faithful next step you can take in your current assignment this week?</w:t>
      </w:r>
    </w:p>
    <w:p w14:paraId="43277C4A" w14:textId="3B944021" w:rsidR="00E814AD" w:rsidRDefault="00000000" w:rsidP="00E836C4">
      <w:pPr>
        <w:pStyle w:val="ListParagraph"/>
        <w:numPr>
          <w:ilvl w:val="0"/>
          <w:numId w:val="16"/>
        </w:numPr>
        <w:spacing w:after="0" w:line="360" w:lineRule="auto"/>
      </w:pPr>
      <w:r>
        <w:t>How can you intentionally worship God through your work or service?</w:t>
      </w:r>
    </w:p>
    <w:p w14:paraId="5CD80E67" w14:textId="68C818E5" w:rsidR="00E814AD" w:rsidRDefault="00000000" w:rsidP="00E836C4">
      <w:pPr>
        <w:pStyle w:val="ListParagraph"/>
        <w:numPr>
          <w:ilvl w:val="0"/>
          <w:numId w:val="16"/>
        </w:numPr>
        <w:spacing w:after="0" w:line="360" w:lineRule="auto"/>
      </w:pPr>
      <w:r>
        <w:t>What spiritual practice could help you hear God more clearly?</w:t>
      </w:r>
    </w:p>
    <w:p w14:paraId="67AD785B" w14:textId="00487458" w:rsidR="00E814AD" w:rsidRDefault="00000000" w:rsidP="00E836C4">
      <w:pPr>
        <w:pStyle w:val="ListParagraph"/>
        <w:numPr>
          <w:ilvl w:val="0"/>
          <w:numId w:val="16"/>
        </w:numPr>
        <w:spacing w:after="0" w:line="360" w:lineRule="auto"/>
      </w:pPr>
      <w:r>
        <w:t>Who could you invite into your life for mentorship or accountability?</w:t>
      </w:r>
    </w:p>
    <w:p w14:paraId="04EF2D54" w14:textId="00024E55" w:rsidR="00E814AD" w:rsidRDefault="00000000" w:rsidP="00E836C4">
      <w:pPr>
        <w:pStyle w:val="ListParagraph"/>
        <w:numPr>
          <w:ilvl w:val="0"/>
          <w:numId w:val="16"/>
        </w:numPr>
        <w:spacing w:after="0" w:line="360" w:lineRule="auto"/>
      </w:pPr>
      <w:r>
        <w:t>How can you support the Residency Program through prayer, hospitality, or encouragement?</w:t>
      </w:r>
    </w:p>
    <w:p w14:paraId="66AAA310" w14:textId="3C3E6861" w:rsidR="00E814AD" w:rsidRDefault="00000000" w:rsidP="00E836C4">
      <w:pPr>
        <w:pStyle w:val="ListParagraph"/>
        <w:numPr>
          <w:ilvl w:val="0"/>
          <w:numId w:val="16"/>
        </w:numPr>
        <w:spacing w:after="0" w:line="360" w:lineRule="auto"/>
      </w:pPr>
      <w:r>
        <w:t>What would faithfulness look like in your present season?</w:t>
      </w:r>
    </w:p>
    <w:p w14:paraId="3B3E9BD1" w14:textId="02910A7E" w:rsidR="00E814AD" w:rsidRDefault="001B5580">
      <w:pPr>
        <w:pStyle w:val="Heading2"/>
      </w:pPr>
      <w:r>
        <w:rPr>
          <w:rFonts w:ascii="Calibri Light" w:eastAsia="MS Gothic" w:hAnsi="Calibri Light" w:cs="Calibri Light"/>
          <w:color w:val="1F497D"/>
          <w:sz w:val="34"/>
          <w:szCs w:val="34"/>
        </w:rPr>
        <w:lastRenderedPageBreak/>
        <w:t>Invitation / Response Opportunities</w:t>
      </w:r>
    </w:p>
    <w:p w14:paraId="0506C42C" w14:textId="6FA073D8" w:rsidR="00CA1544" w:rsidRDefault="00000000" w:rsidP="00CA1544">
      <w:pPr>
        <w:pStyle w:val="ListParagraph"/>
        <w:numPr>
          <w:ilvl w:val="0"/>
          <w:numId w:val="17"/>
        </w:numPr>
        <w:spacing w:after="0" w:line="360" w:lineRule="auto"/>
      </w:pPr>
      <w:r>
        <w:t>Discern Your Next Faithful Step</w:t>
      </w:r>
    </w:p>
    <w:p w14:paraId="6BEC7631" w14:textId="09C27B74" w:rsidR="00E814AD" w:rsidRDefault="00000000" w:rsidP="00CA1544">
      <w:pPr>
        <w:pStyle w:val="ListParagraph"/>
        <w:numPr>
          <w:ilvl w:val="0"/>
          <w:numId w:val="18"/>
        </w:numPr>
        <w:spacing w:after="0" w:line="360" w:lineRule="auto"/>
      </w:pPr>
      <w:r>
        <w:t>Prayerfully ask God how to faithfully serve Him in your current season and assignment.</w:t>
      </w:r>
    </w:p>
    <w:p w14:paraId="3B158A18" w14:textId="445F7E61" w:rsidR="00CA1544" w:rsidRDefault="00000000" w:rsidP="00CA1544">
      <w:pPr>
        <w:pStyle w:val="ListParagraph"/>
        <w:numPr>
          <w:ilvl w:val="0"/>
          <w:numId w:val="17"/>
        </w:numPr>
        <w:spacing w:after="0" w:line="360" w:lineRule="auto"/>
      </w:pPr>
      <w:r>
        <w:t>Pray for the Residency Program</w:t>
      </w:r>
    </w:p>
    <w:p w14:paraId="697F2AC3" w14:textId="74F6CCA3" w:rsidR="00E814AD" w:rsidRDefault="00000000" w:rsidP="00CA1544">
      <w:pPr>
        <w:pStyle w:val="ListParagraph"/>
        <w:numPr>
          <w:ilvl w:val="1"/>
          <w:numId w:val="17"/>
        </w:numPr>
        <w:spacing w:after="0" w:line="360" w:lineRule="auto"/>
      </w:pPr>
      <w:r>
        <w:t>Commit to praying for the ministry residents, staff, and volunteer leaders involved in the program.</w:t>
      </w:r>
    </w:p>
    <w:p w14:paraId="4DCC7E25" w14:textId="3910414F" w:rsidR="00CA1544" w:rsidRDefault="00000000" w:rsidP="00CA1544">
      <w:pPr>
        <w:pStyle w:val="ListParagraph"/>
        <w:numPr>
          <w:ilvl w:val="0"/>
          <w:numId w:val="17"/>
        </w:numPr>
        <w:spacing w:after="0" w:line="360" w:lineRule="auto"/>
      </w:pPr>
      <w:proofErr w:type="gramStart"/>
      <w:r>
        <w:t>Consider</w:t>
      </w:r>
      <w:proofErr w:type="gramEnd"/>
      <w:r>
        <w:t xml:space="preserve"> Becoming a Host Home</w:t>
      </w:r>
    </w:p>
    <w:p w14:paraId="4E986982" w14:textId="0FD3DCDB" w:rsidR="00E814AD" w:rsidRDefault="00000000" w:rsidP="00CA1544">
      <w:pPr>
        <w:pStyle w:val="ListParagraph"/>
        <w:numPr>
          <w:ilvl w:val="1"/>
          <w:numId w:val="17"/>
        </w:numPr>
        <w:spacing w:after="0" w:line="360" w:lineRule="auto"/>
      </w:pPr>
      <w:r>
        <w:t>Explore the opportunity to provide hospitality, encouragement, and spiritual support to a ministry resident.</w:t>
      </w:r>
      <w:r w:rsidR="002975CB">
        <w:t xml:space="preserve"> If interested in learning more, email Brandon (bbradley@chapelrock.org)</w:t>
      </w:r>
    </w:p>
    <w:p w14:paraId="416C3366" w14:textId="6EFCADDD" w:rsidR="00CA1544" w:rsidRDefault="00000000" w:rsidP="00CA1544">
      <w:pPr>
        <w:pStyle w:val="ListParagraph"/>
        <w:numPr>
          <w:ilvl w:val="0"/>
          <w:numId w:val="17"/>
        </w:numPr>
        <w:spacing w:after="0" w:line="360" w:lineRule="auto"/>
      </w:pPr>
      <w:r>
        <w:t>Respond to the Gospel</w:t>
      </w:r>
    </w:p>
    <w:p w14:paraId="481484EE" w14:textId="4C35A79E" w:rsidR="00E814AD" w:rsidRDefault="00000000" w:rsidP="00CA1544">
      <w:pPr>
        <w:pStyle w:val="ListParagraph"/>
        <w:numPr>
          <w:ilvl w:val="1"/>
          <w:numId w:val="17"/>
        </w:numPr>
        <w:spacing w:after="0" w:line="360" w:lineRule="auto"/>
      </w:pPr>
      <w:r>
        <w:t>If you do not yet know Jesus, respond to His invitation to belong and begin a relationship with Him.</w:t>
      </w:r>
      <w:r w:rsidR="002975CB">
        <w:t xml:space="preserve"> Reach out to a leader in your group or to one of the pastors today. </w:t>
      </w:r>
    </w:p>
    <w:sectPr w:rsidR="00E814AD" w:rsidSect="00D44B2D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75FA" w14:textId="77777777" w:rsidR="00FF6863" w:rsidRDefault="00FF6863" w:rsidP="00D44B2D">
      <w:pPr>
        <w:spacing w:after="0" w:line="240" w:lineRule="auto"/>
      </w:pPr>
      <w:r>
        <w:separator/>
      </w:r>
    </w:p>
  </w:endnote>
  <w:endnote w:type="continuationSeparator" w:id="0">
    <w:p w14:paraId="362B46E4" w14:textId="77777777" w:rsidR="00FF6863" w:rsidRDefault="00FF6863" w:rsidP="00D4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2365" w14:textId="77777777" w:rsidR="00FF6863" w:rsidRDefault="00FF6863" w:rsidP="00D44B2D">
      <w:pPr>
        <w:spacing w:after="0" w:line="240" w:lineRule="auto"/>
      </w:pPr>
      <w:r>
        <w:separator/>
      </w:r>
    </w:p>
  </w:footnote>
  <w:footnote w:type="continuationSeparator" w:id="0">
    <w:p w14:paraId="28E3D485" w14:textId="77777777" w:rsidR="00FF6863" w:rsidRDefault="00FF6863" w:rsidP="00D4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8D71" w14:textId="4685EE08" w:rsidR="00D44B2D" w:rsidRDefault="00D44B2D" w:rsidP="00D44B2D">
    <w:pPr>
      <w:pStyle w:val="Header"/>
      <w:tabs>
        <w:tab w:val="clear" w:pos="9360"/>
        <w:tab w:val="right" w:pos="10800"/>
      </w:tabs>
      <w:rPr>
        <w:rFonts w:ascii="Constantia" w:hAnsi="Constantia"/>
        <w:sz w:val="20"/>
      </w:rPr>
    </w:pPr>
    <w:r w:rsidRPr="00DE0B4A">
      <w:rPr>
        <w:rFonts w:ascii="Constantia" w:hAnsi="Constantia"/>
        <w:strike/>
        <w:sz w:val="20"/>
      </w:rPr>
      <w:t>DYS</w:t>
    </w:r>
    <w:r>
      <w:rPr>
        <w:rFonts w:ascii="Constantia" w:hAnsi="Constantia"/>
        <w:sz w:val="20"/>
      </w:rPr>
      <w:t xml:space="preserve">FUNCTIONAL: Functional </w:t>
    </w:r>
    <w:r w:rsidR="00063B06">
      <w:rPr>
        <w:rFonts w:ascii="Constantia" w:hAnsi="Constantia"/>
        <w:sz w:val="20"/>
      </w:rPr>
      <w:t xml:space="preserve">Careers: </w:t>
    </w:r>
    <w:r w:rsidR="00A74C9D">
      <w:rPr>
        <w:rFonts w:ascii="Constantia" w:hAnsi="Constantia"/>
        <w:sz w:val="20"/>
      </w:rPr>
      <w:t>Vocational Discernment</w:t>
    </w:r>
    <w:r>
      <w:rPr>
        <w:rFonts w:ascii="Constantia" w:hAnsi="Constantia"/>
        <w:sz w:val="20"/>
      </w:rPr>
      <w:tab/>
      <w:t>CRCC, 5/1</w:t>
    </w:r>
    <w:r>
      <w:rPr>
        <w:rFonts w:ascii="Constantia" w:hAnsi="Constantia"/>
        <w:sz w:val="20"/>
      </w:rPr>
      <w:t>7</w:t>
    </w:r>
    <w:r>
      <w:rPr>
        <w:rFonts w:ascii="Constantia" w:hAnsi="Constantia"/>
        <w:sz w:val="20"/>
      </w:rPr>
      <w:t>/2026</w:t>
    </w:r>
  </w:p>
  <w:p w14:paraId="58E35C1A" w14:textId="77777777" w:rsidR="00D44B2D" w:rsidRDefault="00D44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47F0E"/>
    <w:multiLevelType w:val="hybridMultilevel"/>
    <w:tmpl w:val="FCC23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332DA"/>
    <w:multiLevelType w:val="hybridMultilevel"/>
    <w:tmpl w:val="25188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24EEC"/>
    <w:multiLevelType w:val="hybridMultilevel"/>
    <w:tmpl w:val="57DE6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00EE0"/>
    <w:multiLevelType w:val="hybridMultilevel"/>
    <w:tmpl w:val="39AE2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E46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06A9D"/>
    <w:multiLevelType w:val="hybridMultilevel"/>
    <w:tmpl w:val="79704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E46C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B4EE2"/>
    <w:multiLevelType w:val="hybridMultilevel"/>
    <w:tmpl w:val="EC1EC6DA"/>
    <w:lvl w:ilvl="0" w:tplc="7494E46C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CE05C3"/>
    <w:multiLevelType w:val="hybridMultilevel"/>
    <w:tmpl w:val="7DE6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E2BFD"/>
    <w:multiLevelType w:val="multilevel"/>
    <w:tmpl w:val="6B20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8D5814"/>
    <w:multiLevelType w:val="hybridMultilevel"/>
    <w:tmpl w:val="68C00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2577972">
    <w:abstractNumId w:val="8"/>
  </w:num>
  <w:num w:numId="2" w16cid:durableId="1887718059">
    <w:abstractNumId w:val="6"/>
  </w:num>
  <w:num w:numId="3" w16cid:durableId="466776218">
    <w:abstractNumId w:val="5"/>
  </w:num>
  <w:num w:numId="4" w16cid:durableId="946350170">
    <w:abstractNumId w:val="4"/>
  </w:num>
  <w:num w:numId="5" w16cid:durableId="1861971312">
    <w:abstractNumId w:val="7"/>
  </w:num>
  <w:num w:numId="6" w16cid:durableId="159781185">
    <w:abstractNumId w:val="3"/>
  </w:num>
  <w:num w:numId="7" w16cid:durableId="1081676480">
    <w:abstractNumId w:val="2"/>
  </w:num>
  <w:num w:numId="8" w16cid:durableId="955604475">
    <w:abstractNumId w:val="1"/>
  </w:num>
  <w:num w:numId="9" w16cid:durableId="457261451">
    <w:abstractNumId w:val="0"/>
  </w:num>
  <w:num w:numId="10" w16cid:durableId="1042250883">
    <w:abstractNumId w:val="12"/>
  </w:num>
  <w:num w:numId="11" w16cid:durableId="132649015">
    <w:abstractNumId w:val="16"/>
  </w:num>
  <w:num w:numId="12" w16cid:durableId="745539441">
    <w:abstractNumId w:val="10"/>
  </w:num>
  <w:num w:numId="13" w16cid:durableId="1990279248">
    <w:abstractNumId w:val="17"/>
  </w:num>
  <w:num w:numId="14" w16cid:durableId="1939604200">
    <w:abstractNumId w:val="15"/>
  </w:num>
  <w:num w:numId="15" w16cid:durableId="1323972151">
    <w:abstractNumId w:val="11"/>
  </w:num>
  <w:num w:numId="16" w16cid:durableId="885991826">
    <w:abstractNumId w:val="9"/>
  </w:num>
  <w:num w:numId="17" w16cid:durableId="355691051">
    <w:abstractNumId w:val="13"/>
  </w:num>
  <w:num w:numId="18" w16cid:durableId="17808803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B06"/>
    <w:rsid w:val="0015074B"/>
    <w:rsid w:val="001B5580"/>
    <w:rsid w:val="001D206C"/>
    <w:rsid w:val="0029639D"/>
    <w:rsid w:val="002975CB"/>
    <w:rsid w:val="00326F90"/>
    <w:rsid w:val="00370604"/>
    <w:rsid w:val="0042229A"/>
    <w:rsid w:val="00566A82"/>
    <w:rsid w:val="00637177"/>
    <w:rsid w:val="006372C7"/>
    <w:rsid w:val="006721C6"/>
    <w:rsid w:val="00683C9D"/>
    <w:rsid w:val="00713CCF"/>
    <w:rsid w:val="00742DAD"/>
    <w:rsid w:val="008566D7"/>
    <w:rsid w:val="00894FBA"/>
    <w:rsid w:val="00A74C9D"/>
    <w:rsid w:val="00AA1D8D"/>
    <w:rsid w:val="00AA729C"/>
    <w:rsid w:val="00B47730"/>
    <w:rsid w:val="00BC191B"/>
    <w:rsid w:val="00CA1544"/>
    <w:rsid w:val="00CB0664"/>
    <w:rsid w:val="00CD2AE1"/>
    <w:rsid w:val="00D44B2D"/>
    <w:rsid w:val="00E814AD"/>
    <w:rsid w:val="00E836C4"/>
    <w:rsid w:val="00EC5732"/>
    <w:rsid w:val="00F107B2"/>
    <w:rsid w:val="00FC693F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E2CA14"/>
  <w14:defaultImageDpi w14:val="300"/>
  <w15:docId w15:val="{B33DA7FD-7CCE-074D-900D-76424C3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56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6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730</Words>
  <Characters>3646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Deirdre Winston</cp:lastModifiedBy>
  <cp:revision>22</cp:revision>
  <dcterms:created xsi:type="dcterms:W3CDTF">2026-05-13T17:16:00Z</dcterms:created>
  <dcterms:modified xsi:type="dcterms:W3CDTF">2026-05-13T18:17:00Z</dcterms:modified>
  <cp:category/>
</cp:coreProperties>
</file>