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F1A9" w14:textId="139C14ED" w:rsidR="0044665E" w:rsidRDefault="002471E7">
      <w:pPr>
        <w:pStyle w:val="Title"/>
      </w:pPr>
      <w:r>
        <w:t xml:space="preserve">How to Write a Lab Report </w:t>
      </w:r>
    </w:p>
    <w:p w14:paraId="09FECDA5" w14:textId="77777777" w:rsidR="0044665E" w:rsidRDefault="00000000">
      <w:r>
        <w:t xml:space="preserve">Below are the guidelines to follow when preparing your lab report. Please adhere to this format strictly, as </w:t>
      </w:r>
      <w:r w:rsidRPr="000C0EAE">
        <w:rPr>
          <w:b/>
          <w:bCs/>
          <w:u w:val="single"/>
        </w:rPr>
        <w:t>points will be deducted for deviations</w:t>
      </w:r>
      <w:r>
        <w:t>.</w:t>
      </w:r>
    </w:p>
    <w:p w14:paraId="0F23DFFA" w14:textId="77777777" w:rsidR="0044665E" w:rsidRDefault="00000000">
      <w:pPr>
        <w:pStyle w:val="Heading1"/>
      </w:pPr>
      <w:r>
        <w:t>1. Title</w:t>
      </w:r>
    </w:p>
    <w:p w14:paraId="6E5433AA" w14:textId="7DB1FB91" w:rsidR="0044665E" w:rsidRPr="002471E7" w:rsidRDefault="00000000">
      <w:pPr>
        <w:rPr>
          <w:sz w:val="21"/>
          <w:szCs w:val="21"/>
        </w:rPr>
      </w:pPr>
      <w:r w:rsidRPr="002471E7">
        <w:rPr>
          <w:sz w:val="21"/>
          <w:szCs w:val="21"/>
        </w:rPr>
        <w:t>Your title should describe the objective</w:t>
      </w:r>
      <w:r w:rsidR="000C0EAE" w:rsidRPr="002471E7">
        <w:rPr>
          <w:sz w:val="21"/>
          <w:szCs w:val="21"/>
        </w:rPr>
        <w:t>/</w:t>
      </w:r>
      <w:r w:rsidRPr="002471E7">
        <w:rPr>
          <w:sz w:val="21"/>
          <w:szCs w:val="21"/>
        </w:rPr>
        <w:t xml:space="preserve">goal of the lab experiment. It should be concise, ideally </w:t>
      </w:r>
      <w:r w:rsidR="000C0EAE" w:rsidRPr="002471E7">
        <w:rPr>
          <w:sz w:val="21"/>
          <w:szCs w:val="21"/>
        </w:rPr>
        <w:t xml:space="preserve">one sentence and </w:t>
      </w:r>
      <w:r w:rsidR="000C0EAE" w:rsidRPr="002471E7">
        <w:rPr>
          <w:sz w:val="21"/>
          <w:szCs w:val="21"/>
          <w:u w:val="single"/>
        </w:rPr>
        <w:t xml:space="preserve">strictly </w:t>
      </w:r>
      <w:r w:rsidRPr="002471E7">
        <w:rPr>
          <w:sz w:val="21"/>
          <w:szCs w:val="21"/>
          <w:u w:val="single"/>
        </w:rPr>
        <w:t>no more than two sentences</w:t>
      </w:r>
      <w:r w:rsidRPr="002471E7">
        <w:rPr>
          <w:sz w:val="21"/>
          <w:szCs w:val="21"/>
        </w:rPr>
        <w:t xml:space="preserve">. </w:t>
      </w:r>
      <w:proofErr w:type="gramStart"/>
      <w:r w:rsidR="000C0EAE" w:rsidRPr="002471E7">
        <w:rPr>
          <w:sz w:val="21"/>
          <w:szCs w:val="21"/>
        </w:rPr>
        <w:t>Usually</w:t>
      </w:r>
      <w:proofErr w:type="gramEnd"/>
      <w:r w:rsidR="000C0EAE" w:rsidRPr="002471E7">
        <w:rPr>
          <w:sz w:val="21"/>
          <w:szCs w:val="21"/>
        </w:rPr>
        <w:t xml:space="preserve"> it is something </w:t>
      </w:r>
      <w:r w:rsidR="00FE2F8A">
        <w:rPr>
          <w:sz w:val="21"/>
          <w:szCs w:val="21"/>
        </w:rPr>
        <w:t>like verifying or proving a theory or an</w:t>
      </w:r>
      <w:r w:rsidR="000C0EAE" w:rsidRPr="002471E7">
        <w:rPr>
          <w:sz w:val="21"/>
          <w:szCs w:val="21"/>
        </w:rPr>
        <w:t xml:space="preserve"> idea in physics.</w:t>
      </w:r>
    </w:p>
    <w:p w14:paraId="2F4EE34A" w14:textId="77777777" w:rsidR="0044665E" w:rsidRDefault="00000000">
      <w:pPr>
        <w:pStyle w:val="Heading1"/>
      </w:pPr>
      <w:r>
        <w:t>2. Theory</w:t>
      </w:r>
    </w:p>
    <w:p w14:paraId="00726255" w14:textId="49E93A5E" w:rsidR="0044665E" w:rsidRDefault="00000000">
      <w:r>
        <w:t xml:space="preserve">In the theory section, briefly </w:t>
      </w:r>
      <w:r w:rsidR="000C0EAE">
        <w:t xml:space="preserve">write the </w:t>
      </w:r>
      <w:r>
        <w:t>formulae that are used</w:t>
      </w:r>
      <w:r w:rsidR="000C0EAE">
        <w:t xml:space="preserve"> in your calculations and data etc. If necessary</w:t>
      </w:r>
      <w:r w:rsidR="00FE2F8A">
        <w:t>, write (</w:t>
      </w:r>
      <w:r w:rsidR="00FE2F8A" w:rsidRPr="00FE2F8A">
        <w:rPr>
          <w:i/>
          <w:iCs/>
        </w:rPr>
        <w:t>max two sentences</w:t>
      </w:r>
      <w:r w:rsidR="00FE2F8A">
        <w:t xml:space="preserve">) </w:t>
      </w:r>
      <w:r w:rsidR="000C0EAE">
        <w:t>any key</w:t>
      </w:r>
      <w:r w:rsidR="00FE2F8A">
        <w:t xml:space="preserve"> non-trivial ideas</w:t>
      </w:r>
      <w:r w:rsidR="000C0EAE">
        <w:t xml:space="preserve"> used.</w:t>
      </w:r>
      <w:r w:rsidR="00FE2F8A">
        <w:t xml:space="preserve"> </w:t>
      </w:r>
      <w:r w:rsidR="000C0EAE">
        <w:t xml:space="preserve"> </w:t>
      </w:r>
      <w:r>
        <w:t xml:space="preserve"> </w:t>
      </w:r>
    </w:p>
    <w:p w14:paraId="3F32FF31" w14:textId="77777777" w:rsidR="0044665E" w:rsidRDefault="00000000">
      <w:pPr>
        <w:pStyle w:val="Heading1"/>
      </w:pPr>
      <w:r>
        <w:t>3. Data and Calculations</w:t>
      </w:r>
    </w:p>
    <w:p w14:paraId="2274CA01" w14:textId="7FBA9FDD" w:rsidR="0044665E" w:rsidRPr="002471E7" w:rsidRDefault="000C0EAE">
      <w:pPr>
        <w:rPr>
          <w:sz w:val="21"/>
          <w:szCs w:val="21"/>
        </w:rPr>
      </w:pPr>
      <w:r w:rsidRPr="002471E7">
        <w:rPr>
          <w:sz w:val="21"/>
          <w:szCs w:val="21"/>
        </w:rPr>
        <w:t xml:space="preserve">Present the data you recorded during the experiment and show any calculations based on the data. Provide only one example of each </w:t>
      </w:r>
      <w:r w:rsidR="00FE2F8A" w:rsidRPr="00FE2F8A">
        <w:rPr>
          <w:sz w:val="21"/>
          <w:szCs w:val="21"/>
          <w:u w:val="single"/>
        </w:rPr>
        <w:t>TYPE</w:t>
      </w:r>
      <w:r w:rsidRPr="002471E7">
        <w:rPr>
          <w:sz w:val="21"/>
          <w:szCs w:val="21"/>
        </w:rPr>
        <w:t xml:space="preserve"> of calculation. </w:t>
      </w:r>
      <w:r w:rsidR="00FE2F8A">
        <w:rPr>
          <w:sz w:val="21"/>
          <w:szCs w:val="21"/>
        </w:rPr>
        <w:t>Do not</w:t>
      </w:r>
      <w:r w:rsidRPr="002471E7">
        <w:rPr>
          <w:sz w:val="21"/>
          <w:szCs w:val="21"/>
        </w:rPr>
        <w:t xml:space="preserve"> be repetitive; </w:t>
      </w:r>
      <w:r w:rsidR="00FE2F8A">
        <w:rPr>
          <w:sz w:val="21"/>
          <w:szCs w:val="21"/>
        </w:rPr>
        <w:t xml:space="preserve">it is sufficient to </w:t>
      </w:r>
      <w:r w:rsidRPr="002471E7">
        <w:rPr>
          <w:sz w:val="21"/>
          <w:szCs w:val="21"/>
        </w:rPr>
        <w:t>demonstrate your understanding by showing one detailed calculation for each type of analysis.</w:t>
      </w:r>
    </w:p>
    <w:p w14:paraId="75764713" w14:textId="429041AB" w:rsidR="0044665E" w:rsidRPr="002471E7" w:rsidRDefault="00000000">
      <w:pPr>
        <w:rPr>
          <w:sz w:val="21"/>
          <w:szCs w:val="21"/>
        </w:rPr>
      </w:pPr>
      <w:r w:rsidRPr="002471E7">
        <w:rPr>
          <w:sz w:val="21"/>
          <w:szCs w:val="21"/>
        </w:rPr>
        <w:t xml:space="preserve">For instance, if you're calculating resistance using Ohm's Law, show one sample calculation: 'Using V = IR, for V = 3.0V and I = 0.1A, R = V/I = 3.0/0.1 = 30 ohms.' Then </w:t>
      </w:r>
      <w:r w:rsidR="00FE2F8A">
        <w:rPr>
          <w:sz w:val="21"/>
          <w:szCs w:val="21"/>
        </w:rPr>
        <w:t xml:space="preserve">directly write the results for </w:t>
      </w:r>
      <w:r w:rsidRPr="002471E7">
        <w:rPr>
          <w:sz w:val="21"/>
          <w:szCs w:val="21"/>
        </w:rPr>
        <w:t xml:space="preserve">the rest of the </w:t>
      </w:r>
      <w:proofErr w:type="gramStart"/>
      <w:r w:rsidRPr="002471E7">
        <w:rPr>
          <w:sz w:val="21"/>
          <w:szCs w:val="21"/>
        </w:rPr>
        <w:t xml:space="preserve">data </w:t>
      </w:r>
      <w:r w:rsidR="00FE2F8A">
        <w:rPr>
          <w:sz w:val="21"/>
          <w:szCs w:val="21"/>
        </w:rPr>
        <w:t xml:space="preserve"> points</w:t>
      </w:r>
      <w:proofErr w:type="gramEnd"/>
      <w:r w:rsidR="00FE2F8A">
        <w:rPr>
          <w:sz w:val="21"/>
          <w:szCs w:val="21"/>
        </w:rPr>
        <w:t xml:space="preserve"> </w:t>
      </w:r>
      <w:r w:rsidRPr="002471E7">
        <w:rPr>
          <w:sz w:val="21"/>
          <w:szCs w:val="21"/>
        </w:rPr>
        <w:t xml:space="preserve">without repeating </w:t>
      </w:r>
      <w:r w:rsidR="00FE2F8A">
        <w:rPr>
          <w:sz w:val="21"/>
          <w:szCs w:val="21"/>
        </w:rPr>
        <w:t>this</w:t>
      </w:r>
      <w:r w:rsidRPr="002471E7">
        <w:rPr>
          <w:sz w:val="21"/>
          <w:szCs w:val="21"/>
        </w:rPr>
        <w:t xml:space="preserve"> calculation</w:t>
      </w:r>
      <w:r w:rsidR="00FE2F8A">
        <w:rPr>
          <w:sz w:val="21"/>
          <w:szCs w:val="21"/>
        </w:rPr>
        <w:t xml:space="preserve"> for each of them</w:t>
      </w:r>
      <w:r w:rsidRPr="002471E7">
        <w:rPr>
          <w:sz w:val="21"/>
          <w:szCs w:val="21"/>
        </w:rPr>
        <w:t>.</w:t>
      </w:r>
    </w:p>
    <w:p w14:paraId="5591A561" w14:textId="19D1F123" w:rsidR="0044665E" w:rsidRDefault="00000000">
      <w:pPr>
        <w:pStyle w:val="Heading1"/>
      </w:pPr>
      <w:r>
        <w:t>4. Conclusion</w:t>
      </w:r>
      <w:r w:rsidR="00FE2F8A">
        <w:t>/Outcome</w:t>
      </w:r>
    </w:p>
    <w:p w14:paraId="203984F8" w14:textId="77777777" w:rsidR="00FE2F8A" w:rsidRDefault="00000000">
      <w:r>
        <w:t>In the conclusion, state whether you were able to achieve the objective of the lab experiment. If you successfully proved or verified the theory, state that</w:t>
      </w:r>
      <w:r w:rsidR="000C0EAE">
        <w:t xml:space="preserve"> explicitly</w:t>
      </w:r>
      <w:r>
        <w:t xml:space="preserve">. </w:t>
      </w:r>
    </w:p>
    <w:p w14:paraId="4F824F48" w14:textId="061327C1" w:rsidR="0044665E" w:rsidRPr="00FE2F8A" w:rsidRDefault="00000000">
      <w:pPr>
        <w:rPr>
          <w:b/>
          <w:bCs/>
          <w:u w:val="single"/>
        </w:rPr>
      </w:pPr>
      <w:r>
        <w:t>If there were discrepancies, suggest sources of error</w:t>
      </w:r>
      <w:r w:rsidR="00FE2F8A">
        <w:t xml:space="preserve"> concretely</w:t>
      </w:r>
      <w:r>
        <w:t xml:space="preserve">. </w:t>
      </w:r>
      <w:r w:rsidR="000C0EAE">
        <w:t xml:space="preserve">Do NOT write </w:t>
      </w:r>
      <w:r>
        <w:t>'human error'</w:t>
      </w:r>
      <w:r w:rsidR="00FE2F8A">
        <w:t xml:space="preserve"> – there is no such thing in science</w:t>
      </w:r>
      <w:r>
        <w:t xml:space="preserve">; be </w:t>
      </w:r>
      <w:r w:rsidR="000C0EAE">
        <w:t xml:space="preserve">very </w:t>
      </w:r>
      <w:r>
        <w:t xml:space="preserve">specific about possible </w:t>
      </w:r>
      <w:r w:rsidR="00FE2F8A">
        <w:t xml:space="preserve">experimental </w:t>
      </w:r>
      <w:r>
        <w:t>limitations</w:t>
      </w:r>
      <w:r w:rsidR="000C0EAE">
        <w:t xml:space="preserve"> or other sources of error</w:t>
      </w:r>
      <w:r>
        <w:t>.</w:t>
      </w:r>
      <w:r w:rsidR="000C0EAE">
        <w:t xml:space="preserve"> If nothing comes up upon thinking, google it and explain in your own words. </w:t>
      </w:r>
      <w:r w:rsidR="000C0EAE" w:rsidRPr="00FE2F8A">
        <w:rPr>
          <w:b/>
          <w:bCs/>
          <w:u w:val="single"/>
        </w:rPr>
        <w:t>Max 5 sentences.</w:t>
      </w:r>
    </w:p>
    <w:p w14:paraId="55285D37" w14:textId="77777777" w:rsidR="0044665E" w:rsidRDefault="00000000">
      <w:pPr>
        <w:pStyle w:val="Heading1"/>
      </w:pPr>
      <w:r>
        <w:t>5. Important Notes</w:t>
      </w:r>
    </w:p>
    <w:p w14:paraId="088CDB94" w14:textId="67484214" w:rsidR="0044665E" w:rsidRDefault="00000000">
      <w:pPr>
        <w:rPr>
          <w:sz w:val="21"/>
          <w:szCs w:val="21"/>
        </w:rPr>
      </w:pPr>
      <w:r w:rsidRPr="000C0EAE">
        <w:rPr>
          <w:color w:val="FF0000"/>
          <w:sz w:val="21"/>
          <w:szCs w:val="21"/>
        </w:rPr>
        <w:t xml:space="preserve">1. Your reports must be handwritten. You may use an iPad with an Apple Pencil, </w:t>
      </w:r>
      <w:r w:rsidRPr="000C0EAE">
        <w:rPr>
          <w:b/>
          <w:bCs/>
          <w:color w:val="FF0000"/>
          <w:sz w:val="21"/>
          <w:szCs w:val="21"/>
          <w:u w:val="single"/>
        </w:rPr>
        <w:t>but no typed reports will be accepted.</w:t>
      </w:r>
      <w:r w:rsidRPr="000C0EAE">
        <w:rPr>
          <w:b/>
          <w:bCs/>
          <w:color w:val="FF0000"/>
          <w:sz w:val="21"/>
          <w:szCs w:val="21"/>
          <w:u w:val="single"/>
        </w:rPr>
        <w:br/>
      </w:r>
      <w:r w:rsidRPr="000C0EAE">
        <w:rPr>
          <w:color w:val="FF0000"/>
          <w:sz w:val="21"/>
          <w:szCs w:val="21"/>
        </w:rPr>
        <w:t>2. Attach the original data sheet with your report, signed by the instructor, as proof of data validity.</w:t>
      </w:r>
      <w:r w:rsidR="000C0EAE" w:rsidRPr="000C0EAE">
        <w:rPr>
          <w:color w:val="FF0000"/>
          <w:sz w:val="21"/>
          <w:szCs w:val="21"/>
        </w:rPr>
        <w:t xml:space="preserve"> Without signature, the data, and thus the lab report is invalid.</w:t>
      </w:r>
      <w:r w:rsidRPr="000C0EAE">
        <w:rPr>
          <w:color w:val="FF0000"/>
          <w:sz w:val="21"/>
          <w:szCs w:val="21"/>
        </w:rPr>
        <w:br/>
        <w:t>3. Submit your report as a single PDF file. Submitting multiple images or separate files will result in point deductions</w:t>
      </w:r>
      <w:r w:rsidRPr="000C0EAE">
        <w:rPr>
          <w:sz w:val="21"/>
          <w:szCs w:val="21"/>
        </w:rPr>
        <w:t>.</w:t>
      </w:r>
    </w:p>
    <w:p w14:paraId="1CB6B56A" w14:textId="77777777" w:rsidR="002471E7" w:rsidRPr="002471E7" w:rsidRDefault="002471E7">
      <w:pPr>
        <w:rPr>
          <w:i/>
          <w:iCs/>
          <w:sz w:val="21"/>
          <w:szCs w:val="21"/>
        </w:rPr>
      </w:pPr>
    </w:p>
    <w:p w14:paraId="013564E3" w14:textId="326C4FFE" w:rsidR="002471E7" w:rsidRPr="002471E7" w:rsidRDefault="00EE0B7D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By </w:t>
      </w:r>
      <w:r w:rsidR="002471E7" w:rsidRPr="002471E7">
        <w:rPr>
          <w:i/>
          <w:iCs/>
          <w:sz w:val="21"/>
          <w:szCs w:val="21"/>
        </w:rPr>
        <w:t>Pranjal Agarwal</w:t>
      </w:r>
    </w:p>
    <w:p w14:paraId="4153B0D6" w14:textId="2E9AB55C" w:rsidR="002471E7" w:rsidRPr="002471E7" w:rsidRDefault="002471E7">
      <w:pPr>
        <w:rPr>
          <w:i/>
          <w:iCs/>
          <w:sz w:val="21"/>
          <w:szCs w:val="21"/>
        </w:rPr>
      </w:pPr>
      <w:r w:rsidRPr="002471E7">
        <w:rPr>
          <w:i/>
          <w:iCs/>
          <w:sz w:val="21"/>
          <w:szCs w:val="21"/>
        </w:rPr>
        <w:t>pagarwal@gradcenter.cuny.edu</w:t>
      </w:r>
    </w:p>
    <w:p w14:paraId="7981B3CA" w14:textId="77777777" w:rsidR="002471E7" w:rsidRPr="000C0EAE" w:rsidRDefault="002471E7">
      <w:pPr>
        <w:rPr>
          <w:sz w:val="21"/>
          <w:szCs w:val="21"/>
        </w:rPr>
      </w:pPr>
    </w:p>
    <w:sectPr w:rsidR="002471E7" w:rsidRPr="000C0EAE" w:rsidSect="002471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5699580">
    <w:abstractNumId w:val="8"/>
  </w:num>
  <w:num w:numId="2" w16cid:durableId="1065763315">
    <w:abstractNumId w:val="6"/>
  </w:num>
  <w:num w:numId="3" w16cid:durableId="52511029">
    <w:abstractNumId w:val="5"/>
  </w:num>
  <w:num w:numId="4" w16cid:durableId="701978080">
    <w:abstractNumId w:val="4"/>
  </w:num>
  <w:num w:numId="5" w16cid:durableId="2083943347">
    <w:abstractNumId w:val="7"/>
  </w:num>
  <w:num w:numId="6" w16cid:durableId="1133983047">
    <w:abstractNumId w:val="3"/>
  </w:num>
  <w:num w:numId="7" w16cid:durableId="711079101">
    <w:abstractNumId w:val="2"/>
  </w:num>
  <w:num w:numId="8" w16cid:durableId="1903639111">
    <w:abstractNumId w:val="1"/>
  </w:num>
  <w:num w:numId="9" w16cid:durableId="86070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0EAE"/>
    <w:rsid w:val="0015074B"/>
    <w:rsid w:val="002471E7"/>
    <w:rsid w:val="0029639D"/>
    <w:rsid w:val="00326F90"/>
    <w:rsid w:val="0044665E"/>
    <w:rsid w:val="00AA1D8D"/>
    <w:rsid w:val="00AC7586"/>
    <w:rsid w:val="00B47730"/>
    <w:rsid w:val="00CB0664"/>
    <w:rsid w:val="00CB2CEC"/>
    <w:rsid w:val="00EE0B7D"/>
    <w:rsid w:val="00FC693F"/>
    <w:rsid w:val="00F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9C182"/>
  <w14:defaultImageDpi w14:val="300"/>
  <w15:docId w15:val="{C12F649C-80BF-D74D-8CBF-89BBAD9B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pranjal agarwal</cp:lastModifiedBy>
  <cp:revision>5</cp:revision>
  <dcterms:created xsi:type="dcterms:W3CDTF">2013-12-23T23:15:00Z</dcterms:created>
  <dcterms:modified xsi:type="dcterms:W3CDTF">2025-01-29T17:00:00Z</dcterms:modified>
  <cp:category/>
</cp:coreProperties>
</file>