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231FE8" w14:textId="5F2C7C0F" w:rsidR="5ED8EF92" w:rsidRDefault="73589C47" w:rsidP="6579F446">
      <w:pPr>
        <w:pStyle w:val="Title"/>
        <w:keepNext w:val="0"/>
        <w:keepLines w:val="0"/>
      </w:pPr>
      <w:r>
        <w:t>Concept Map</w:t>
      </w:r>
      <w:r w:rsidR="00770A25">
        <w:t xml:space="preserve"> (Biology)</w:t>
      </w:r>
      <w:r>
        <w:t xml:space="preserve"> Assignment</w:t>
      </w:r>
    </w:p>
    <w:p w14:paraId="72CD689D" w14:textId="6ABC8F00" w:rsidR="74EA079F" w:rsidRDefault="74EA079F" w:rsidP="6579F446">
      <w:pPr>
        <w:pStyle w:val="Heading1"/>
        <w:keepNext w:val="0"/>
        <w:keepLines w:val="0"/>
      </w:pPr>
    </w:p>
    <w:p w14:paraId="0F2DA01B" w14:textId="67DCFBA2" w:rsidR="00097631" w:rsidRDefault="73589C47" w:rsidP="6579F446">
      <w:pPr>
        <w:pStyle w:val="Heading1"/>
        <w:keepNext w:val="0"/>
        <w:keepLines w:val="0"/>
      </w:pPr>
      <w:r>
        <w:t>Information for Instructors</w:t>
      </w:r>
    </w:p>
    <w:p w14:paraId="1E44904B" w14:textId="519A037E" w:rsidR="086E9952" w:rsidRDefault="75E37F61" w:rsidP="6579F446">
      <w:pPr>
        <w:pStyle w:val="Heading1"/>
        <w:keepNext w:val="0"/>
        <w:keepLines w:val="0"/>
        <w:rPr>
          <w:rFonts w:ascii="Calibri" w:eastAsia="Calibri" w:hAnsi="Calibri" w:cs="Calibri"/>
        </w:rPr>
      </w:pPr>
      <w:r>
        <w:t>Concept Map Assignment</w:t>
      </w:r>
    </w:p>
    <w:p w14:paraId="4FF0C195" w14:textId="700A8F3E" w:rsidR="3122BC24" w:rsidRDefault="0B1A6753" w:rsidP="6579F446">
      <w:pPr>
        <w:pStyle w:val="Heading2"/>
        <w:keepNext w:val="0"/>
        <w:keepLines w:val="0"/>
      </w:pPr>
      <w:r>
        <w:t xml:space="preserve">Overview </w:t>
      </w:r>
    </w:p>
    <w:p w14:paraId="69490DCC" w14:textId="40B42D98" w:rsidR="00097631" w:rsidRDefault="73589C47" w:rsidP="076211F6">
      <w:pPr>
        <w:spacing w:line="240" w:lineRule="auto"/>
        <w:rPr>
          <w:rFonts w:asciiTheme="majorHAnsi" w:eastAsiaTheme="majorEastAsia" w:hAnsiTheme="majorHAnsi" w:cstheme="majorBidi"/>
        </w:rPr>
      </w:pPr>
      <w:r>
        <w:t xml:space="preserve">This assignment </w:t>
      </w:r>
      <w:r w:rsidR="2DF61A0B">
        <w:t>will address the Pathways outcome:</w:t>
      </w:r>
      <w:r>
        <w:t xml:space="preserve"> </w:t>
      </w:r>
      <w:r w:rsidR="32013F4A">
        <w:t>I</w:t>
      </w:r>
      <w:r>
        <w:t xml:space="preserve">dentify and apply the fundamental concepts and methods of life sciences. </w:t>
      </w:r>
    </w:p>
    <w:p w14:paraId="6463E534" w14:textId="6A8AD5A7" w:rsidR="00097631" w:rsidRDefault="53CA503E" w:rsidP="6579F446">
      <w:pPr>
        <w:spacing w:line="240" w:lineRule="auto"/>
      </w:pPr>
      <w:r>
        <w:t xml:space="preserve">Students will work on synthesizing concepts about evolution, </w:t>
      </w:r>
      <w:r w:rsidR="2CBE77E9">
        <w:t>genetics,</w:t>
      </w:r>
      <w:r>
        <w:t xml:space="preserve"> and ecology. </w:t>
      </w:r>
      <w:r w:rsidR="3CD099D9">
        <w:t>By d</w:t>
      </w:r>
      <w:r>
        <w:t xml:space="preserve">eveloping </w:t>
      </w:r>
      <w:r w:rsidR="01DF9161">
        <w:t>this</w:t>
      </w:r>
      <w:r>
        <w:t xml:space="preserve"> </w:t>
      </w:r>
      <w:r w:rsidR="73589C47">
        <w:t>concept map</w:t>
      </w:r>
      <w:r w:rsidR="72828D88">
        <w:t>,</w:t>
      </w:r>
      <w:r w:rsidR="73589C47">
        <w:t xml:space="preserve"> students</w:t>
      </w:r>
      <w:r w:rsidR="36A74164">
        <w:t xml:space="preserve"> will be encouraged</w:t>
      </w:r>
      <w:r w:rsidR="73589C47">
        <w:t xml:space="preserve"> to think holistically about </w:t>
      </w:r>
      <w:r w:rsidR="622F57C4">
        <w:t>these three important biological topics. The map will also help them reinforce</w:t>
      </w:r>
      <w:r w:rsidR="73589C47">
        <w:t xml:space="preserve"> conceptual understanding through visualization </w:t>
      </w:r>
      <w:r w:rsidR="75442509">
        <w:t>of the relationships between evolution, genetics, and ecology</w:t>
      </w:r>
      <w:r w:rsidR="73589C47">
        <w:t>.</w:t>
      </w:r>
    </w:p>
    <w:p w14:paraId="6B335416" w14:textId="77777777" w:rsidR="00996AD9" w:rsidRDefault="00996AD9" w:rsidP="6579F446">
      <w:pPr>
        <w:spacing w:line="240" w:lineRule="auto"/>
        <w:rPr>
          <w:rFonts w:asciiTheme="majorHAnsi" w:eastAsiaTheme="majorEastAsia" w:hAnsiTheme="majorHAnsi" w:cstheme="majorBidi"/>
        </w:rPr>
      </w:pPr>
    </w:p>
    <w:p w14:paraId="2933C309" w14:textId="77777777" w:rsidR="007A5FCE" w:rsidRDefault="007A5FCE" w:rsidP="6579F446">
      <w:pPr>
        <w:spacing w:line="240" w:lineRule="auto"/>
        <w:rPr>
          <w:rFonts w:asciiTheme="majorHAnsi" w:eastAsiaTheme="majorEastAsia" w:hAnsiTheme="majorHAnsi" w:cstheme="majorBidi"/>
        </w:rPr>
      </w:pPr>
    </w:p>
    <w:p w14:paraId="675CDAF9" w14:textId="77777777" w:rsidR="00097631" w:rsidRDefault="73589C47" w:rsidP="6579F446">
      <w:pPr>
        <w:pStyle w:val="Heading1"/>
        <w:keepNext w:val="0"/>
        <w:keepLines w:val="0"/>
      </w:pPr>
      <w:r w:rsidRPr="6579F446">
        <w:t>Information for Students</w:t>
      </w:r>
    </w:p>
    <w:p w14:paraId="02A7CBF2" w14:textId="39534F90" w:rsidR="090E9633" w:rsidRDefault="74822352" w:rsidP="6579F446">
      <w:pPr>
        <w:pStyle w:val="Heading1"/>
        <w:keepNext w:val="0"/>
        <w:keepLines w:val="0"/>
      </w:pPr>
      <w:r>
        <w:t>Concept Map Assignment</w:t>
      </w:r>
    </w:p>
    <w:p w14:paraId="44CAF31D" w14:textId="26B18A4D" w:rsidR="46EC5310" w:rsidRDefault="0108A552" w:rsidP="6579F446">
      <w:pPr>
        <w:pStyle w:val="Heading2"/>
        <w:keepNext w:val="0"/>
        <w:keepLines w:val="0"/>
      </w:pPr>
      <w:r w:rsidRPr="6579F446">
        <w:t>O</w:t>
      </w:r>
      <w:r w:rsidR="1AE04CF4" w:rsidRPr="6579F446">
        <w:t>verview</w:t>
      </w:r>
    </w:p>
    <w:p w14:paraId="70496F8D" w14:textId="478089D0" w:rsidR="00097631" w:rsidRDefault="00115063" w:rsidP="6579F446">
      <w:pPr>
        <w:spacing w:line="240" w:lineRule="auto"/>
        <w:rPr>
          <w:rFonts w:asciiTheme="majorHAnsi" w:eastAsiaTheme="majorEastAsia" w:hAnsiTheme="majorHAnsi" w:cstheme="majorBidi"/>
        </w:rPr>
      </w:pPr>
      <w:r w:rsidRPr="05EE3AF6">
        <w:rPr>
          <w:rFonts w:asciiTheme="majorHAnsi" w:eastAsiaTheme="majorEastAsia" w:hAnsiTheme="majorHAnsi" w:cstheme="majorBidi"/>
        </w:rPr>
        <w:t>In this assignment, you will create a concept map that shows how the major biological d</w:t>
      </w:r>
      <w:r w:rsidR="1CA7B5A5" w:rsidRPr="05EE3AF6">
        <w:rPr>
          <w:rFonts w:asciiTheme="majorHAnsi" w:eastAsiaTheme="majorEastAsia" w:hAnsiTheme="majorHAnsi" w:cstheme="majorBidi"/>
        </w:rPr>
        <w:t>isciplines</w:t>
      </w:r>
      <w:r w:rsidRPr="05EE3AF6">
        <w:rPr>
          <w:rFonts w:asciiTheme="majorHAnsi" w:eastAsiaTheme="majorEastAsia" w:hAnsiTheme="majorHAnsi" w:cstheme="majorBidi"/>
        </w:rPr>
        <w:t xml:space="preserve"> of evolution, genetics, and ecology are connected. You begin with a central theme and branch out to include key concepts from each d</w:t>
      </w:r>
      <w:r w:rsidR="2961FD1A" w:rsidRPr="05EE3AF6">
        <w:rPr>
          <w:rFonts w:asciiTheme="majorHAnsi" w:eastAsiaTheme="majorEastAsia" w:hAnsiTheme="majorHAnsi" w:cstheme="majorBidi"/>
        </w:rPr>
        <w:t>iscipline</w:t>
      </w:r>
      <w:r w:rsidRPr="05EE3AF6">
        <w:rPr>
          <w:rFonts w:asciiTheme="majorHAnsi" w:eastAsiaTheme="majorEastAsia" w:hAnsiTheme="majorHAnsi" w:cstheme="majorBidi"/>
        </w:rPr>
        <w:t xml:space="preserve">. This </w:t>
      </w:r>
      <w:r w:rsidR="57EB5794" w:rsidRPr="05EE3AF6">
        <w:rPr>
          <w:rFonts w:asciiTheme="majorHAnsi" w:eastAsiaTheme="majorEastAsia" w:hAnsiTheme="majorHAnsi" w:cstheme="majorBidi"/>
        </w:rPr>
        <w:t>assignment</w:t>
      </w:r>
      <w:r w:rsidRPr="05EE3AF6">
        <w:rPr>
          <w:rFonts w:asciiTheme="majorHAnsi" w:eastAsiaTheme="majorEastAsia" w:hAnsiTheme="majorHAnsi" w:cstheme="majorBidi"/>
        </w:rPr>
        <w:t xml:space="preserve"> will help you understand how genetic variation leads to evolutionary change.</w:t>
      </w:r>
    </w:p>
    <w:p w14:paraId="5FBFE867" w14:textId="28F8EB28" w:rsidR="00097631" w:rsidRDefault="00097631" w:rsidP="6579F446">
      <w:pPr>
        <w:spacing w:line="240" w:lineRule="auto"/>
        <w:rPr>
          <w:rFonts w:asciiTheme="majorHAnsi" w:eastAsiaTheme="majorEastAsia" w:hAnsiTheme="majorHAnsi" w:cstheme="majorBidi"/>
        </w:rPr>
      </w:pPr>
    </w:p>
    <w:p w14:paraId="1F4BB887" w14:textId="3B97153F" w:rsidR="00097631" w:rsidRDefault="425F2EF4" w:rsidP="6579F446">
      <w:pPr>
        <w:spacing w:line="240" w:lineRule="auto"/>
        <w:rPr>
          <w:rFonts w:asciiTheme="majorHAnsi" w:eastAsiaTheme="majorEastAsia" w:hAnsiTheme="majorHAnsi" w:cstheme="majorBidi"/>
        </w:rPr>
      </w:pPr>
      <w:r w:rsidRPr="6579F446">
        <w:rPr>
          <w:rFonts w:asciiTheme="majorHAnsi" w:eastAsiaTheme="majorEastAsia" w:hAnsiTheme="majorHAnsi" w:cstheme="majorBidi"/>
        </w:rPr>
        <w:t xml:space="preserve">As you work through this </w:t>
      </w:r>
      <w:r w:rsidR="3949DE38" w:rsidRPr="6579F446">
        <w:rPr>
          <w:rFonts w:asciiTheme="majorHAnsi" w:eastAsiaTheme="majorEastAsia" w:hAnsiTheme="majorHAnsi" w:cstheme="majorBidi"/>
        </w:rPr>
        <w:t>assignment</w:t>
      </w:r>
      <w:r w:rsidRPr="6579F446">
        <w:rPr>
          <w:rFonts w:asciiTheme="majorHAnsi" w:eastAsiaTheme="majorEastAsia" w:hAnsiTheme="majorHAnsi" w:cstheme="majorBidi"/>
        </w:rPr>
        <w:t xml:space="preserve"> you will:</w:t>
      </w:r>
    </w:p>
    <w:p w14:paraId="44866667" w14:textId="77777777" w:rsidR="00097631" w:rsidRDefault="06B400B8" w:rsidP="6579F446">
      <w:pPr>
        <w:pStyle w:val="ListBullet"/>
        <w:spacing w:line="240" w:lineRule="auto"/>
        <w:rPr>
          <w:rFonts w:asciiTheme="majorHAnsi" w:eastAsiaTheme="majorEastAsia" w:hAnsiTheme="majorHAnsi" w:cstheme="majorBidi"/>
        </w:rPr>
      </w:pPr>
      <w:r w:rsidRPr="6579F446">
        <w:rPr>
          <w:rFonts w:asciiTheme="majorHAnsi" w:eastAsiaTheme="majorEastAsia" w:hAnsiTheme="majorHAnsi" w:cstheme="majorBidi"/>
        </w:rPr>
        <w:t>Start with a central theme (e.g., 'Interconnectedness in Life Sciences').</w:t>
      </w:r>
    </w:p>
    <w:p w14:paraId="39B54BA5" w14:textId="1CD65ABB" w:rsidR="00097631" w:rsidRDefault="06B400B8" w:rsidP="6579F446">
      <w:pPr>
        <w:pStyle w:val="ListBullet"/>
        <w:spacing w:line="240" w:lineRule="auto"/>
        <w:rPr>
          <w:rFonts w:asciiTheme="majorHAnsi" w:eastAsiaTheme="majorEastAsia" w:hAnsiTheme="majorHAnsi" w:cstheme="majorBidi"/>
        </w:rPr>
      </w:pPr>
      <w:r w:rsidRPr="6579F446">
        <w:rPr>
          <w:rFonts w:asciiTheme="majorHAnsi" w:eastAsiaTheme="majorEastAsia" w:hAnsiTheme="majorHAnsi" w:cstheme="majorBidi"/>
        </w:rPr>
        <w:t xml:space="preserve">Include at least three major concepts from the </w:t>
      </w:r>
      <w:r w:rsidR="10568748" w:rsidRPr="6579F446">
        <w:rPr>
          <w:rFonts w:asciiTheme="majorHAnsi" w:eastAsiaTheme="majorEastAsia" w:hAnsiTheme="majorHAnsi" w:cstheme="majorBidi"/>
        </w:rPr>
        <w:t>three biological</w:t>
      </w:r>
      <w:r w:rsidRPr="6579F446">
        <w:rPr>
          <w:rFonts w:asciiTheme="majorHAnsi" w:eastAsiaTheme="majorEastAsia" w:hAnsiTheme="majorHAnsi" w:cstheme="majorBidi"/>
        </w:rPr>
        <w:t xml:space="preserve"> areas- evolution, genetics, and ecology.</w:t>
      </w:r>
    </w:p>
    <w:p w14:paraId="79BEEDD8" w14:textId="1B841992" w:rsidR="00097631" w:rsidRDefault="06B400B8" w:rsidP="6579F446">
      <w:pPr>
        <w:pStyle w:val="ListBullet"/>
        <w:spacing w:line="240" w:lineRule="auto"/>
        <w:rPr>
          <w:rFonts w:asciiTheme="majorHAnsi" w:eastAsiaTheme="majorEastAsia" w:hAnsiTheme="majorHAnsi" w:cstheme="majorBidi"/>
        </w:rPr>
      </w:pPr>
      <w:r w:rsidRPr="6579F446">
        <w:rPr>
          <w:rFonts w:asciiTheme="majorHAnsi" w:eastAsiaTheme="majorEastAsia" w:hAnsiTheme="majorHAnsi" w:cstheme="majorBidi"/>
        </w:rPr>
        <w:t>Use lines with arrows to show relationships. Label each connection with a brief phrase (e.g., 'drives,' relies on, causes').</w:t>
      </w:r>
    </w:p>
    <w:p w14:paraId="2DD1D81B" w14:textId="768D2761" w:rsidR="00097631" w:rsidRDefault="00097631" w:rsidP="6579F446">
      <w:pPr>
        <w:pStyle w:val="ListBullet"/>
        <w:numPr>
          <w:ilvl w:val="0"/>
          <w:numId w:val="0"/>
        </w:numPr>
        <w:spacing w:line="240" w:lineRule="auto"/>
        <w:ind w:left="720"/>
        <w:rPr>
          <w:rFonts w:asciiTheme="majorHAnsi" w:eastAsiaTheme="majorEastAsia" w:hAnsiTheme="majorHAnsi" w:cstheme="majorBidi"/>
        </w:rPr>
      </w:pPr>
    </w:p>
    <w:p w14:paraId="6FFB5476" w14:textId="5523EFD0" w:rsidR="6BC871C6" w:rsidRDefault="59F7F376" w:rsidP="6579F446">
      <w:pPr>
        <w:pStyle w:val="Heading1"/>
        <w:keepNext w:val="0"/>
        <w:keepLines w:val="0"/>
        <w:rPr>
          <w:rFonts w:ascii="Calibri" w:eastAsia="Calibri" w:hAnsi="Calibri" w:cs="Calibri"/>
          <w:sz w:val="24"/>
          <w:szCs w:val="24"/>
        </w:rPr>
      </w:pPr>
      <w:r w:rsidRPr="6579F446">
        <w:rPr>
          <w:rFonts w:ascii="Calibri" w:eastAsia="Calibri" w:hAnsi="Calibri" w:cs="Calibri"/>
        </w:rPr>
        <w:t>Assignment Format &amp; Guidelines</w:t>
      </w:r>
    </w:p>
    <w:p w14:paraId="0EB00721" w14:textId="1FE068DA" w:rsidR="65E6015A" w:rsidRDefault="41BDF8B6" w:rsidP="6579F446">
      <w:pPr>
        <w:spacing w:line="240" w:lineRule="auto"/>
        <w:rPr>
          <w:rFonts w:asciiTheme="majorHAnsi" w:eastAsiaTheme="majorEastAsia" w:hAnsiTheme="majorHAnsi" w:cstheme="majorBidi"/>
        </w:rPr>
      </w:pPr>
      <w:r w:rsidRPr="6579F446">
        <w:rPr>
          <w:rFonts w:asciiTheme="majorHAnsi" w:eastAsiaTheme="majorEastAsia" w:hAnsiTheme="majorHAnsi" w:cstheme="majorBidi"/>
        </w:rPr>
        <w:t>As you work through this assignment you will:</w:t>
      </w:r>
    </w:p>
    <w:p w14:paraId="57EC8ABB" w14:textId="5CD67CC3" w:rsidR="00097631" w:rsidRDefault="1643094F" w:rsidP="6579F446">
      <w:pPr>
        <w:pStyle w:val="ListBullet"/>
        <w:spacing w:line="240" w:lineRule="auto"/>
        <w:rPr>
          <w:rFonts w:asciiTheme="majorHAnsi" w:eastAsiaTheme="majorEastAsia" w:hAnsiTheme="majorHAnsi" w:cstheme="majorBidi"/>
        </w:rPr>
      </w:pPr>
      <w:r w:rsidRPr="076211F6">
        <w:rPr>
          <w:rFonts w:asciiTheme="majorHAnsi" w:eastAsiaTheme="majorEastAsia" w:hAnsiTheme="majorHAnsi" w:cstheme="majorBidi"/>
        </w:rPr>
        <w:t>Submit</w:t>
      </w:r>
      <w:r w:rsidR="789FA374" w:rsidRPr="076211F6">
        <w:rPr>
          <w:rFonts w:asciiTheme="majorHAnsi" w:eastAsiaTheme="majorEastAsia" w:hAnsiTheme="majorHAnsi" w:cstheme="majorBidi"/>
        </w:rPr>
        <w:t xml:space="preserve"> as</w:t>
      </w:r>
      <w:r w:rsidR="00115063" w:rsidRPr="076211F6">
        <w:rPr>
          <w:rFonts w:asciiTheme="majorHAnsi" w:eastAsiaTheme="majorEastAsia" w:hAnsiTheme="majorHAnsi" w:cstheme="majorBidi"/>
        </w:rPr>
        <w:t xml:space="preserve"> a digital drawing or a clear photo of </w:t>
      </w:r>
      <w:r w:rsidR="6DCA8C64" w:rsidRPr="076211F6">
        <w:rPr>
          <w:rFonts w:asciiTheme="majorHAnsi" w:eastAsiaTheme="majorEastAsia" w:hAnsiTheme="majorHAnsi" w:cstheme="majorBidi"/>
        </w:rPr>
        <w:t>your</w:t>
      </w:r>
      <w:r w:rsidR="00115063" w:rsidRPr="076211F6">
        <w:rPr>
          <w:rFonts w:asciiTheme="majorHAnsi" w:eastAsiaTheme="majorEastAsia" w:hAnsiTheme="majorHAnsi" w:cstheme="majorBidi"/>
        </w:rPr>
        <w:t xml:space="preserve"> hand-drawn </w:t>
      </w:r>
      <w:r w:rsidR="7ED2E049" w:rsidRPr="076211F6">
        <w:rPr>
          <w:rFonts w:asciiTheme="majorHAnsi" w:eastAsiaTheme="majorEastAsia" w:hAnsiTheme="majorHAnsi" w:cstheme="majorBidi"/>
        </w:rPr>
        <w:t>map</w:t>
      </w:r>
      <w:r w:rsidR="00115063" w:rsidRPr="076211F6">
        <w:rPr>
          <w:rFonts w:asciiTheme="majorHAnsi" w:eastAsiaTheme="majorEastAsia" w:hAnsiTheme="majorHAnsi" w:cstheme="majorBidi"/>
        </w:rPr>
        <w:t>.</w:t>
      </w:r>
    </w:p>
    <w:p w14:paraId="28930FC9" w14:textId="1691191C" w:rsidR="00097631" w:rsidRDefault="00115063" w:rsidP="6579F446">
      <w:pPr>
        <w:pStyle w:val="ListBullet"/>
        <w:spacing w:line="240" w:lineRule="auto"/>
        <w:rPr>
          <w:rFonts w:asciiTheme="majorHAnsi" w:eastAsiaTheme="majorEastAsia" w:hAnsiTheme="majorHAnsi" w:cstheme="majorBidi"/>
        </w:rPr>
      </w:pPr>
      <w:r w:rsidRPr="6579F446">
        <w:rPr>
          <w:rFonts w:asciiTheme="majorHAnsi" w:eastAsiaTheme="majorEastAsia" w:hAnsiTheme="majorHAnsi" w:cstheme="majorBidi"/>
        </w:rPr>
        <w:t>Write a short reflection (</w:t>
      </w:r>
      <w:r w:rsidR="6C8C49C6" w:rsidRPr="6579F446">
        <w:rPr>
          <w:rFonts w:asciiTheme="majorHAnsi" w:eastAsiaTheme="majorEastAsia" w:hAnsiTheme="majorHAnsi" w:cstheme="majorBidi"/>
        </w:rPr>
        <w:t xml:space="preserve">at least </w:t>
      </w:r>
      <w:r w:rsidRPr="6579F446">
        <w:rPr>
          <w:rFonts w:asciiTheme="majorHAnsi" w:eastAsiaTheme="majorEastAsia" w:hAnsiTheme="majorHAnsi" w:cstheme="majorBidi"/>
        </w:rPr>
        <w:t>50–</w:t>
      </w:r>
      <w:r w:rsidR="4F507D5E" w:rsidRPr="6579F446">
        <w:rPr>
          <w:rFonts w:asciiTheme="majorHAnsi" w:eastAsiaTheme="majorEastAsia" w:hAnsiTheme="majorHAnsi" w:cstheme="majorBidi"/>
        </w:rPr>
        <w:t>1</w:t>
      </w:r>
      <w:r w:rsidRPr="6579F446">
        <w:rPr>
          <w:rFonts w:asciiTheme="majorHAnsi" w:eastAsiaTheme="majorEastAsia" w:hAnsiTheme="majorHAnsi" w:cstheme="majorBidi"/>
        </w:rPr>
        <w:t>50 words) explaining the most important connections and what you learned from creating the map.</w:t>
      </w:r>
    </w:p>
    <w:p w14:paraId="27F61A2E" w14:textId="209C068F" w:rsidR="51D43071" w:rsidRDefault="51D43071" w:rsidP="6579F446">
      <w:pPr>
        <w:pStyle w:val="ListBullet"/>
        <w:numPr>
          <w:ilvl w:val="0"/>
          <w:numId w:val="0"/>
        </w:numPr>
        <w:spacing w:line="240" w:lineRule="auto"/>
        <w:rPr>
          <w:rFonts w:asciiTheme="majorHAnsi" w:eastAsiaTheme="majorEastAsia" w:hAnsiTheme="majorHAnsi" w:cstheme="majorBidi"/>
        </w:rPr>
      </w:pPr>
    </w:p>
    <w:p w14:paraId="2CD1626B" w14:textId="77777777" w:rsidR="00097631" w:rsidRDefault="73589C47" w:rsidP="6579F446">
      <w:pPr>
        <w:pStyle w:val="Heading1"/>
        <w:keepNext w:val="0"/>
        <w:keepLines w:val="0"/>
      </w:pPr>
      <w:r w:rsidRPr="6579F446">
        <w:t>Assessment Criteria</w:t>
      </w:r>
    </w:p>
    <w:p w14:paraId="62CE0744" w14:textId="04EBCDF1" w:rsidR="4EED9697" w:rsidRDefault="7C578F15" w:rsidP="6579F446">
      <w:pPr>
        <w:spacing w:line="240" w:lineRule="auto"/>
        <w:rPr>
          <w:rFonts w:asciiTheme="majorHAnsi" w:eastAsiaTheme="majorEastAsia" w:hAnsiTheme="majorHAnsi" w:cstheme="majorBidi"/>
        </w:rPr>
      </w:pPr>
      <w:r w:rsidRPr="6579F446">
        <w:rPr>
          <w:rFonts w:asciiTheme="majorHAnsi" w:eastAsiaTheme="majorEastAsia" w:hAnsiTheme="majorHAnsi" w:cstheme="majorBidi"/>
        </w:rPr>
        <w:t xml:space="preserve">Your work will be graded on: </w:t>
      </w:r>
    </w:p>
    <w:p w14:paraId="302E28DB" w14:textId="3E2995E8" w:rsidR="546C3E62" w:rsidRDefault="546C3E62" w:rsidP="6579F446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Theme="majorEastAsia" w:hAnsiTheme="majorHAnsi" w:cstheme="majorBidi"/>
        </w:rPr>
      </w:pPr>
      <w:r w:rsidRPr="6579F446">
        <w:rPr>
          <w:rFonts w:asciiTheme="majorHAnsi" w:eastAsiaTheme="majorEastAsia" w:hAnsiTheme="majorHAnsi" w:cstheme="majorBidi"/>
        </w:rPr>
        <w:t>The accuracy of the biological information included in the concept map</w:t>
      </w:r>
      <w:bookmarkStart w:id="0" w:name="_Int_GuVOTP6H"/>
      <w:r w:rsidRPr="6579F446">
        <w:rPr>
          <w:rFonts w:asciiTheme="majorHAnsi" w:eastAsiaTheme="majorEastAsia" w:hAnsiTheme="majorHAnsi" w:cstheme="majorBidi"/>
        </w:rPr>
        <w:t>.</w:t>
      </w:r>
      <w:bookmarkEnd w:id="0"/>
    </w:p>
    <w:p w14:paraId="7E489F62" w14:textId="36CF89DF" w:rsidR="546C3E62" w:rsidRDefault="546C3E62" w:rsidP="6579F446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Theme="majorEastAsia" w:hAnsiTheme="majorHAnsi" w:cstheme="majorBidi"/>
        </w:rPr>
      </w:pPr>
      <w:r w:rsidRPr="6579F446">
        <w:rPr>
          <w:rFonts w:asciiTheme="majorHAnsi" w:eastAsiaTheme="majorEastAsia" w:hAnsiTheme="majorHAnsi" w:cstheme="majorBidi"/>
        </w:rPr>
        <w:t xml:space="preserve">The connections you make </w:t>
      </w:r>
      <w:bookmarkStart w:id="1" w:name="_Int_6HiMhEpr"/>
      <w:r w:rsidRPr="6579F446">
        <w:rPr>
          <w:rFonts w:asciiTheme="majorHAnsi" w:eastAsiaTheme="majorEastAsia" w:hAnsiTheme="majorHAnsi" w:cstheme="majorBidi"/>
        </w:rPr>
        <w:t>in</w:t>
      </w:r>
      <w:bookmarkEnd w:id="1"/>
      <w:r w:rsidRPr="6579F446">
        <w:rPr>
          <w:rFonts w:asciiTheme="majorHAnsi" w:eastAsiaTheme="majorEastAsia" w:hAnsiTheme="majorHAnsi" w:cstheme="majorBidi"/>
        </w:rPr>
        <w:t xml:space="preserve"> your map.</w:t>
      </w:r>
    </w:p>
    <w:p w14:paraId="7ABE5443" w14:textId="3A5BBC4C" w:rsidR="546C3E62" w:rsidRDefault="546C3E62" w:rsidP="6579F446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Theme="majorEastAsia" w:hAnsiTheme="majorHAnsi" w:cstheme="majorBidi"/>
        </w:rPr>
      </w:pPr>
      <w:r w:rsidRPr="6579F446">
        <w:rPr>
          <w:rFonts w:asciiTheme="majorHAnsi" w:eastAsiaTheme="majorEastAsia" w:hAnsiTheme="majorHAnsi" w:cstheme="majorBidi"/>
        </w:rPr>
        <w:t xml:space="preserve">Demonstrating the integration of multiple </w:t>
      </w:r>
      <w:r w:rsidR="469F0488" w:rsidRPr="6579F446">
        <w:rPr>
          <w:rFonts w:asciiTheme="majorHAnsi" w:eastAsiaTheme="majorEastAsia" w:hAnsiTheme="majorHAnsi" w:cstheme="majorBidi"/>
        </w:rPr>
        <w:t>concepts</w:t>
      </w:r>
      <w:r w:rsidRPr="6579F446">
        <w:rPr>
          <w:rFonts w:asciiTheme="majorHAnsi" w:eastAsiaTheme="majorEastAsia" w:hAnsiTheme="majorHAnsi" w:cstheme="majorBidi"/>
        </w:rPr>
        <w:t xml:space="preserve"> in a clear way</w:t>
      </w:r>
      <w:r w:rsidR="0221E791" w:rsidRPr="6579F446">
        <w:rPr>
          <w:rFonts w:asciiTheme="majorHAnsi" w:eastAsiaTheme="majorEastAsia" w:hAnsiTheme="majorHAnsi" w:cstheme="majorBidi"/>
        </w:rPr>
        <w:t>.</w:t>
      </w:r>
    </w:p>
    <w:p w14:paraId="668B788D" w14:textId="2B2DC9D4" w:rsidR="546C3E62" w:rsidRDefault="7C578F15" w:rsidP="6579F446">
      <w:pPr>
        <w:pStyle w:val="ListParagraph"/>
        <w:numPr>
          <w:ilvl w:val="0"/>
          <w:numId w:val="2"/>
        </w:numPr>
        <w:spacing w:line="240" w:lineRule="auto"/>
        <w:rPr>
          <w:rFonts w:asciiTheme="majorHAnsi" w:eastAsiaTheme="majorEastAsia" w:hAnsiTheme="majorHAnsi" w:cstheme="majorBidi"/>
        </w:rPr>
      </w:pPr>
      <w:r w:rsidRPr="6579F446">
        <w:rPr>
          <w:rFonts w:asciiTheme="majorHAnsi" w:eastAsiaTheme="majorEastAsia" w:hAnsiTheme="majorHAnsi" w:cstheme="majorBidi"/>
        </w:rPr>
        <w:t>Your written reflection</w:t>
      </w:r>
      <w:r w:rsidR="1C2ABD4C" w:rsidRPr="6579F446">
        <w:rPr>
          <w:rFonts w:asciiTheme="majorHAnsi" w:eastAsiaTheme="majorEastAsia" w:hAnsiTheme="majorHAnsi" w:cstheme="majorBidi"/>
        </w:rPr>
        <w:t>.</w:t>
      </w:r>
      <w:r w:rsidRPr="6579F446">
        <w:rPr>
          <w:rFonts w:asciiTheme="majorHAnsi" w:eastAsiaTheme="majorEastAsia" w:hAnsiTheme="majorHAnsi" w:cstheme="majorBidi"/>
        </w:rPr>
        <w:t xml:space="preserve"> </w:t>
      </w:r>
    </w:p>
    <w:p w14:paraId="1A745ACB" w14:textId="77777777" w:rsidR="00996AD9" w:rsidRPr="00996AD9" w:rsidRDefault="00996AD9" w:rsidP="00996AD9">
      <w:pPr>
        <w:spacing w:line="240" w:lineRule="auto"/>
        <w:rPr>
          <w:rFonts w:asciiTheme="majorHAnsi" w:eastAsiaTheme="majorEastAsia" w:hAnsiTheme="majorHAnsi" w:cstheme="majorBidi"/>
        </w:rPr>
      </w:pPr>
    </w:p>
    <w:tbl>
      <w:tblPr>
        <w:tblStyle w:val="TableGrid"/>
        <w:tblW w:w="10214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1558"/>
        <w:gridCol w:w="2289"/>
        <w:gridCol w:w="2024"/>
        <w:gridCol w:w="2134"/>
        <w:gridCol w:w="2209"/>
      </w:tblGrid>
      <w:tr w:rsidR="007532E0" w14:paraId="6A0A5D51" w14:textId="77777777" w:rsidTr="000E568C">
        <w:trPr>
          <w:trHeight w:val="300"/>
        </w:trPr>
        <w:tc>
          <w:tcPr>
            <w:tcW w:w="10214" w:type="dxa"/>
            <w:gridSpan w:val="5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575E34CA" w14:textId="75536C4D" w:rsidR="007532E0" w:rsidRDefault="007532E0" w:rsidP="6579F446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8"/>
                <w:szCs w:val="28"/>
              </w:rPr>
            </w:pPr>
            <w:r w:rsidRPr="6579F446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  <w:sz w:val="28"/>
                <w:szCs w:val="28"/>
              </w:rPr>
              <w:t>Concept Map Grading Rubric</w:t>
            </w:r>
          </w:p>
        </w:tc>
      </w:tr>
      <w:tr w:rsidR="007532E0" w14:paraId="1DEBDB5C" w14:textId="77777777" w:rsidTr="007532E0">
        <w:tc>
          <w:tcPr>
            <w:tcW w:w="155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7B978E3" w14:textId="77777777" w:rsidR="007532E0" w:rsidRDefault="007532E0" w:rsidP="6579F446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</w:pPr>
            <w:r w:rsidRPr="6579F446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  <w:t>Criteria</w:t>
            </w: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215F8A63" w14:textId="11D086B4" w:rsidR="007532E0" w:rsidRDefault="007532E0" w:rsidP="6579F446">
            <w:pPr>
              <w:jc w:val="center"/>
            </w:pPr>
            <w:r w:rsidRPr="6579F446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  <w:t>Exceeds Expectations</w:t>
            </w:r>
          </w:p>
        </w:tc>
        <w:tc>
          <w:tcPr>
            <w:tcW w:w="202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694CBD6C" w14:textId="661FEEDB" w:rsidR="007532E0" w:rsidRDefault="007532E0" w:rsidP="6579F446">
            <w:pPr>
              <w:jc w:val="center"/>
            </w:pPr>
            <w:r w:rsidRPr="6579F446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  <w:t>Meets Expectations</w:t>
            </w:r>
          </w:p>
        </w:tc>
        <w:tc>
          <w:tcPr>
            <w:tcW w:w="213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613A376C" w14:textId="7E5395B4" w:rsidR="007532E0" w:rsidRPr="6579F446" w:rsidRDefault="007532E0" w:rsidP="6579F446">
            <w:pPr>
              <w:jc w:val="center"/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</w:pPr>
            <w:r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  <w:t>Approaching Expectations</w:t>
            </w:r>
          </w:p>
        </w:tc>
        <w:tc>
          <w:tcPr>
            <w:tcW w:w="220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00BC0AF" w14:textId="5ECFB406" w:rsidR="007532E0" w:rsidRDefault="007532E0" w:rsidP="6579F446">
            <w:pPr>
              <w:jc w:val="center"/>
            </w:pPr>
            <w:r w:rsidRPr="6579F446">
              <w:rPr>
                <w:rFonts w:asciiTheme="majorHAnsi" w:eastAsiaTheme="majorEastAsia" w:hAnsiTheme="majorHAnsi" w:cstheme="majorBidi"/>
                <w:b/>
                <w:bCs/>
                <w:color w:val="FFFFFF" w:themeColor="background1"/>
              </w:rPr>
              <w:t>Developing</w:t>
            </w:r>
          </w:p>
        </w:tc>
      </w:tr>
      <w:tr w:rsidR="007532E0" w14:paraId="449AA41C" w14:textId="77777777" w:rsidTr="007532E0">
        <w:tc>
          <w:tcPr>
            <w:tcW w:w="1558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4AB00C" w14:textId="341EDD10" w:rsidR="007532E0" w:rsidRDefault="007532E0" w:rsidP="007532E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2667CEB5">
              <w:rPr>
                <w:rFonts w:asciiTheme="majorHAnsi" w:eastAsiaTheme="majorEastAsia" w:hAnsiTheme="majorHAnsi" w:cstheme="majorBidi"/>
                <w:b/>
                <w:bCs/>
              </w:rPr>
              <w:t>Content Accuracy</w:t>
            </w:r>
          </w:p>
          <w:p w14:paraId="7C4B0D78" w14:textId="5A917B68" w:rsidR="007532E0" w:rsidRDefault="007532E0" w:rsidP="007532E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2667CEB5">
              <w:rPr>
                <w:rFonts w:asciiTheme="majorHAnsi" w:eastAsiaTheme="majorEastAsia" w:hAnsiTheme="majorHAnsi" w:cstheme="majorBidi"/>
                <w:b/>
                <w:bCs/>
              </w:rPr>
              <w:t>(30 points)</w:t>
            </w:r>
          </w:p>
        </w:tc>
        <w:tc>
          <w:tcPr>
            <w:tcW w:w="228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5386FA" w14:textId="0D02C885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>All major concepts are accurately defined and correctly linked.</w:t>
            </w:r>
          </w:p>
          <w:p w14:paraId="6650A582" w14:textId="5729289F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>(27-30 points)</w:t>
            </w:r>
          </w:p>
        </w:tc>
        <w:tc>
          <w:tcPr>
            <w:tcW w:w="202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ACCDCD" w14:textId="07ABE917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 xml:space="preserve">Most concepts are </w:t>
            </w:r>
            <w:proofErr w:type="gramStart"/>
            <w:r w:rsidRPr="6579F446">
              <w:rPr>
                <w:rFonts w:asciiTheme="majorHAnsi" w:eastAsiaTheme="majorEastAsia" w:hAnsiTheme="majorHAnsi" w:cstheme="majorBidi"/>
              </w:rPr>
              <w:t>correct;</w:t>
            </w:r>
            <w:proofErr w:type="gramEnd"/>
            <w:r w:rsidRPr="6579F446">
              <w:rPr>
                <w:rFonts w:asciiTheme="majorHAnsi" w:eastAsiaTheme="majorEastAsia" w:hAnsiTheme="majorHAnsi" w:cstheme="majorBidi"/>
              </w:rPr>
              <w:t xml:space="preserve"> minor errors in links or terminology.</w:t>
            </w:r>
          </w:p>
          <w:p w14:paraId="3EEA623D" w14:textId="579CF80E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>(21-26 points)</w:t>
            </w:r>
          </w:p>
        </w:tc>
        <w:tc>
          <w:tcPr>
            <w:tcW w:w="2134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0AA77C" w14:textId="43AD490C" w:rsidR="007532E0" w:rsidRPr="6579F446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00555CC3">
              <w:rPr>
                <w:rFonts w:asciiTheme="majorHAnsi" w:hAnsiTheme="majorHAnsi" w:cstheme="majorHAnsi"/>
              </w:rPr>
              <w:t xml:space="preserve">Some major concepts are </w:t>
            </w:r>
            <w:proofErr w:type="gramStart"/>
            <w:r w:rsidRPr="00555CC3">
              <w:rPr>
                <w:rFonts w:asciiTheme="majorHAnsi" w:hAnsiTheme="majorHAnsi" w:cstheme="majorHAnsi"/>
              </w:rPr>
              <w:t>present</w:t>
            </w:r>
            <w:proofErr w:type="gramEnd"/>
            <w:r w:rsidRPr="00555CC3">
              <w:rPr>
                <w:rFonts w:asciiTheme="majorHAnsi" w:hAnsiTheme="majorHAnsi" w:cstheme="majorHAnsi"/>
              </w:rPr>
              <w:t xml:space="preserve"> but definitions or links show noticeable gaps or misunderstandings.</w:t>
            </w:r>
            <w:r w:rsidRPr="00555CC3">
              <w:rPr>
                <w:rFonts w:asciiTheme="majorHAnsi" w:hAnsiTheme="majorHAnsi" w:cstheme="majorHAnsi"/>
              </w:rPr>
              <w:br/>
              <w:t>(16–20 points)</w:t>
            </w:r>
          </w:p>
        </w:tc>
        <w:tc>
          <w:tcPr>
            <w:tcW w:w="2209" w:type="dxa"/>
            <w:tcBorders>
              <w:top w:val="single" w:sz="4" w:space="0" w:color="FFFFFF" w:themeColor="background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1ECA33" w14:textId="116D23FF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>Several seminal concepts are inaccurate or missing.</w:t>
            </w:r>
          </w:p>
          <w:p w14:paraId="40C79B39" w14:textId="1D767440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>(0-</w:t>
            </w:r>
            <w:r>
              <w:rPr>
                <w:rFonts w:asciiTheme="majorHAnsi" w:eastAsiaTheme="majorEastAsia" w:hAnsiTheme="majorHAnsi" w:cstheme="majorBidi"/>
              </w:rPr>
              <w:t>15</w:t>
            </w:r>
            <w:r w:rsidRPr="6579F446">
              <w:rPr>
                <w:rFonts w:asciiTheme="majorHAnsi" w:eastAsiaTheme="majorEastAsia" w:hAnsiTheme="majorHAnsi" w:cstheme="majorBidi"/>
              </w:rPr>
              <w:t xml:space="preserve"> points)</w:t>
            </w:r>
          </w:p>
        </w:tc>
      </w:tr>
      <w:tr w:rsidR="007532E0" w14:paraId="3D9390EE" w14:textId="77777777" w:rsidTr="007532E0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243F05" w14:textId="0B193BD5" w:rsidR="007532E0" w:rsidRDefault="007532E0" w:rsidP="007532E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6579F446">
              <w:rPr>
                <w:rFonts w:asciiTheme="majorHAnsi" w:eastAsiaTheme="majorEastAsia" w:hAnsiTheme="majorHAnsi" w:cstheme="majorBidi"/>
                <w:b/>
                <w:bCs/>
              </w:rPr>
              <w:t xml:space="preserve">Connections and Relationships </w:t>
            </w:r>
          </w:p>
          <w:p w14:paraId="7B96AE2B" w14:textId="0164D528" w:rsidR="007532E0" w:rsidRDefault="007532E0" w:rsidP="007532E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6579F446">
              <w:rPr>
                <w:rFonts w:asciiTheme="majorHAnsi" w:eastAsiaTheme="majorEastAsia" w:hAnsiTheme="majorHAnsi" w:cstheme="majorBidi"/>
                <w:b/>
                <w:bCs/>
              </w:rPr>
              <w:t>(30 points)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DD815C" w14:textId="56C17802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>Connections are insightful, well-labeled, and demonstrate deep understanding.</w:t>
            </w:r>
          </w:p>
          <w:p w14:paraId="5EA4AC51" w14:textId="5F6FEEFC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>(27-30 points)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BF24759" w14:textId="461174D8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>Connections are mostly appropriate with some labeling issues.</w:t>
            </w:r>
          </w:p>
          <w:p w14:paraId="6E7393A3" w14:textId="771B27FE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>(21-26 points)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239E5A" w14:textId="69D83AC8" w:rsidR="007532E0" w:rsidRPr="6579F446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00555CC3">
              <w:rPr>
                <w:rFonts w:asciiTheme="majorHAnsi" w:hAnsiTheme="majorHAnsi" w:cstheme="majorHAnsi"/>
              </w:rPr>
              <w:t>Connections are attempted but may be simplistic, incomplete, or loosely labeled.</w:t>
            </w:r>
            <w:r w:rsidRPr="00555CC3">
              <w:rPr>
                <w:rFonts w:asciiTheme="majorHAnsi" w:hAnsiTheme="majorHAnsi" w:cstheme="majorHAnsi"/>
              </w:rPr>
              <w:br/>
              <w:t>(16–20 points)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DA2FEDC" w14:textId="6AC7FC36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>Few or unclear connections; relationships are not well developed.</w:t>
            </w:r>
          </w:p>
          <w:p w14:paraId="62F3C9DA" w14:textId="67E4AD90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>(0-</w:t>
            </w:r>
            <w:r>
              <w:rPr>
                <w:rFonts w:asciiTheme="majorHAnsi" w:eastAsiaTheme="majorEastAsia" w:hAnsiTheme="majorHAnsi" w:cstheme="majorBidi"/>
              </w:rPr>
              <w:t>1</w:t>
            </w:r>
            <w:r w:rsidRPr="6579F446">
              <w:rPr>
                <w:rFonts w:asciiTheme="majorHAnsi" w:eastAsiaTheme="majorEastAsia" w:hAnsiTheme="majorHAnsi" w:cstheme="majorBidi"/>
              </w:rPr>
              <w:t>5 points)</w:t>
            </w:r>
          </w:p>
        </w:tc>
      </w:tr>
      <w:tr w:rsidR="007532E0" w14:paraId="582F66BA" w14:textId="77777777" w:rsidTr="007532E0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8F149D" w14:textId="6331FF20" w:rsidR="007532E0" w:rsidRDefault="007532E0" w:rsidP="007532E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6579F446">
              <w:rPr>
                <w:rFonts w:asciiTheme="majorHAnsi" w:eastAsiaTheme="majorEastAsia" w:hAnsiTheme="majorHAnsi" w:cstheme="majorBidi"/>
                <w:b/>
                <w:bCs/>
              </w:rPr>
              <w:t xml:space="preserve">Integration of Concepts </w:t>
            </w:r>
          </w:p>
          <w:p w14:paraId="612BC10B" w14:textId="1D1A9D74" w:rsidR="007532E0" w:rsidRDefault="007532E0" w:rsidP="007532E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6579F446">
              <w:rPr>
                <w:rFonts w:asciiTheme="majorHAnsi" w:eastAsiaTheme="majorEastAsia" w:hAnsiTheme="majorHAnsi" w:cstheme="majorBidi"/>
                <w:b/>
                <w:bCs/>
              </w:rPr>
              <w:t>(30 points)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FC7D3B" w14:textId="0AC66014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>Strong, clear integration of evolution, genetics, &amp; ecology with meaningful intersections.</w:t>
            </w:r>
          </w:p>
          <w:p w14:paraId="6699A0E1" w14:textId="260A3B11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>(27-30 points)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800354" w14:textId="05D52E12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>Some integration across the three disciplines.</w:t>
            </w:r>
          </w:p>
          <w:p w14:paraId="2EBDC86F" w14:textId="0A92DFD4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>(21-26 points)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061C47B" w14:textId="2753FA4D" w:rsidR="007532E0" w:rsidRPr="6579F446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00555CC3">
              <w:rPr>
                <w:rFonts w:asciiTheme="majorHAnsi" w:hAnsiTheme="majorHAnsi" w:cstheme="majorHAnsi"/>
              </w:rPr>
              <w:t xml:space="preserve">Limited </w:t>
            </w:r>
            <w:proofErr w:type="gramStart"/>
            <w:r w:rsidRPr="00555CC3">
              <w:rPr>
                <w:rFonts w:asciiTheme="majorHAnsi" w:hAnsiTheme="majorHAnsi" w:cstheme="majorHAnsi"/>
              </w:rPr>
              <w:t>integration;</w:t>
            </w:r>
            <w:proofErr w:type="gramEnd"/>
            <w:r w:rsidRPr="00555CC3">
              <w:rPr>
                <w:rFonts w:asciiTheme="majorHAnsi" w:hAnsiTheme="majorHAnsi" w:cstheme="majorHAnsi"/>
              </w:rPr>
              <w:t xml:space="preserve"> overlaps are present but lack clarity or depth.</w:t>
            </w:r>
            <w:r w:rsidRPr="00555CC3">
              <w:rPr>
                <w:rFonts w:asciiTheme="majorHAnsi" w:hAnsiTheme="majorHAnsi" w:cstheme="majorHAnsi"/>
              </w:rPr>
              <w:br/>
              <w:t>(16–20 points)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C65826" w14:textId="2DA6CA3B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 xml:space="preserve">Concepts presented in isolation; </w:t>
            </w:r>
            <w:r>
              <w:rPr>
                <w:rFonts w:asciiTheme="majorHAnsi" w:eastAsiaTheme="majorEastAsia" w:hAnsiTheme="majorHAnsi" w:cstheme="majorBidi"/>
              </w:rPr>
              <w:t xml:space="preserve">few connections </w:t>
            </w:r>
            <w:proofErr w:type="gramStart"/>
            <w:r>
              <w:rPr>
                <w:rFonts w:asciiTheme="majorHAnsi" w:eastAsiaTheme="majorEastAsia" w:hAnsiTheme="majorHAnsi" w:cstheme="majorBidi"/>
              </w:rPr>
              <w:t>made</w:t>
            </w:r>
            <w:proofErr w:type="gramEnd"/>
            <w:r>
              <w:rPr>
                <w:rFonts w:asciiTheme="majorHAnsi" w:eastAsiaTheme="majorEastAsia" w:hAnsiTheme="majorHAnsi" w:cstheme="majorBidi"/>
              </w:rPr>
              <w:t xml:space="preserve"> and concepts are not well integrated</w:t>
            </w:r>
            <w:r w:rsidRPr="6579F446">
              <w:rPr>
                <w:rFonts w:asciiTheme="majorHAnsi" w:eastAsiaTheme="majorEastAsia" w:hAnsiTheme="majorHAnsi" w:cstheme="majorBidi"/>
              </w:rPr>
              <w:t>.</w:t>
            </w:r>
          </w:p>
          <w:p w14:paraId="41BF04FE" w14:textId="6CEE0DF6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>(0-</w:t>
            </w:r>
            <w:r>
              <w:rPr>
                <w:rFonts w:asciiTheme="majorHAnsi" w:eastAsiaTheme="majorEastAsia" w:hAnsiTheme="majorHAnsi" w:cstheme="majorBidi"/>
              </w:rPr>
              <w:t>15</w:t>
            </w:r>
            <w:r w:rsidRPr="6579F446">
              <w:rPr>
                <w:rFonts w:asciiTheme="majorHAnsi" w:eastAsiaTheme="majorEastAsia" w:hAnsiTheme="majorHAnsi" w:cstheme="majorBidi"/>
              </w:rPr>
              <w:t xml:space="preserve"> points)</w:t>
            </w:r>
          </w:p>
        </w:tc>
      </w:tr>
      <w:tr w:rsidR="007532E0" w14:paraId="477BED40" w14:textId="77777777" w:rsidTr="007532E0">
        <w:tc>
          <w:tcPr>
            <w:tcW w:w="15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1E65974" w14:textId="33465F2A" w:rsidR="007532E0" w:rsidRDefault="007532E0" w:rsidP="007532E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6579F446">
              <w:rPr>
                <w:rFonts w:asciiTheme="majorHAnsi" w:eastAsiaTheme="majorEastAsia" w:hAnsiTheme="majorHAnsi" w:cstheme="majorBidi"/>
                <w:b/>
                <w:bCs/>
              </w:rPr>
              <w:t xml:space="preserve">Reflection </w:t>
            </w:r>
          </w:p>
          <w:p w14:paraId="1053DA96" w14:textId="20D9CF18" w:rsidR="007532E0" w:rsidRDefault="007532E0" w:rsidP="007532E0">
            <w:pPr>
              <w:rPr>
                <w:rFonts w:asciiTheme="majorHAnsi" w:eastAsiaTheme="majorEastAsia" w:hAnsiTheme="majorHAnsi" w:cstheme="majorBidi"/>
                <w:b/>
                <w:bCs/>
              </w:rPr>
            </w:pPr>
            <w:r w:rsidRPr="6579F446">
              <w:rPr>
                <w:rFonts w:asciiTheme="majorHAnsi" w:eastAsiaTheme="majorEastAsia" w:hAnsiTheme="majorHAnsi" w:cstheme="majorBidi"/>
                <w:b/>
                <w:bCs/>
              </w:rPr>
              <w:t>(10 points)</w:t>
            </w:r>
          </w:p>
        </w:tc>
        <w:tc>
          <w:tcPr>
            <w:tcW w:w="228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78292" w14:textId="28589593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>Reflective writing shows clear understanding and thoughtful insights.</w:t>
            </w:r>
          </w:p>
          <w:p w14:paraId="7BF55AB8" w14:textId="74D9CCB4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>(0-10 points)</w:t>
            </w:r>
          </w:p>
        </w:tc>
        <w:tc>
          <w:tcPr>
            <w:tcW w:w="20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C50500" w14:textId="171CFC61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>Reflection is general or lacks detail.</w:t>
            </w:r>
          </w:p>
          <w:p w14:paraId="0EA647D2" w14:textId="0D606246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>(6-8 points)</w:t>
            </w:r>
          </w:p>
        </w:tc>
        <w:tc>
          <w:tcPr>
            <w:tcW w:w="2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1C19C" w14:textId="69D62CB2" w:rsidR="007532E0" w:rsidRPr="6579F446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00555CC3">
              <w:rPr>
                <w:rFonts w:asciiTheme="majorHAnsi" w:hAnsiTheme="majorHAnsi" w:cstheme="majorHAnsi"/>
              </w:rPr>
              <w:t>Reflection is attempted but superficial or</w:t>
            </w:r>
            <w:r>
              <w:rPr>
                <w:rFonts w:asciiTheme="majorHAnsi" w:hAnsiTheme="majorHAnsi" w:cstheme="majorHAnsi"/>
              </w:rPr>
              <w:t xml:space="preserve"> a statement of facts</w:t>
            </w:r>
            <w:r w:rsidRPr="00555CC3">
              <w:rPr>
                <w:rFonts w:asciiTheme="majorHAnsi" w:hAnsiTheme="majorHAnsi" w:cstheme="majorHAnsi"/>
              </w:rPr>
              <w:t>.</w:t>
            </w:r>
            <w:r w:rsidRPr="00555CC3">
              <w:rPr>
                <w:rFonts w:asciiTheme="majorHAnsi" w:hAnsiTheme="majorHAnsi" w:cstheme="majorHAnsi"/>
              </w:rPr>
              <w:br/>
              <w:t>(3–5 points)</w:t>
            </w:r>
          </w:p>
        </w:tc>
        <w:tc>
          <w:tcPr>
            <w:tcW w:w="22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89CE1F" w14:textId="5EAFCF26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 xml:space="preserve">Reflection is missing or shows little </w:t>
            </w:r>
            <w:r>
              <w:rPr>
                <w:rFonts w:asciiTheme="majorHAnsi" w:eastAsiaTheme="majorEastAsia" w:hAnsiTheme="majorHAnsi" w:cstheme="majorBidi"/>
              </w:rPr>
              <w:t>reflection on learning</w:t>
            </w:r>
            <w:r w:rsidRPr="6579F446">
              <w:rPr>
                <w:rFonts w:asciiTheme="majorHAnsi" w:eastAsiaTheme="majorEastAsia" w:hAnsiTheme="majorHAnsi" w:cstheme="majorBidi"/>
              </w:rPr>
              <w:t>.</w:t>
            </w:r>
          </w:p>
          <w:p w14:paraId="1C1E0A40" w14:textId="2D82035F" w:rsidR="007532E0" w:rsidRDefault="007532E0" w:rsidP="007532E0">
            <w:pPr>
              <w:rPr>
                <w:rFonts w:asciiTheme="majorHAnsi" w:eastAsiaTheme="majorEastAsia" w:hAnsiTheme="majorHAnsi" w:cstheme="majorBidi"/>
              </w:rPr>
            </w:pPr>
            <w:r w:rsidRPr="6579F446">
              <w:rPr>
                <w:rFonts w:asciiTheme="majorHAnsi" w:eastAsiaTheme="majorEastAsia" w:hAnsiTheme="majorHAnsi" w:cstheme="majorBidi"/>
              </w:rPr>
              <w:t>(0-</w:t>
            </w:r>
            <w:r>
              <w:rPr>
                <w:rFonts w:asciiTheme="majorHAnsi" w:eastAsiaTheme="majorEastAsia" w:hAnsiTheme="majorHAnsi" w:cstheme="majorBidi"/>
              </w:rPr>
              <w:t>4</w:t>
            </w:r>
            <w:r w:rsidRPr="6579F446">
              <w:rPr>
                <w:rFonts w:asciiTheme="majorHAnsi" w:eastAsiaTheme="majorEastAsia" w:hAnsiTheme="majorHAnsi" w:cstheme="majorBidi"/>
              </w:rPr>
              <w:t xml:space="preserve"> points)</w:t>
            </w:r>
          </w:p>
        </w:tc>
      </w:tr>
    </w:tbl>
    <w:p w14:paraId="7492BDA9" w14:textId="7134B8F3" w:rsidR="51D43071" w:rsidRDefault="51D43071" w:rsidP="6579F446">
      <w:pPr>
        <w:spacing w:line="240" w:lineRule="auto"/>
      </w:pPr>
    </w:p>
    <w:p w14:paraId="3DD2381F" w14:textId="77777777" w:rsidR="00996AD9" w:rsidRDefault="00996AD9" w:rsidP="6579F446">
      <w:pPr>
        <w:pStyle w:val="Heading1"/>
        <w:keepNext w:val="0"/>
        <w:keepLines w:val="0"/>
      </w:pPr>
    </w:p>
    <w:p w14:paraId="0C0290C5" w14:textId="77777777" w:rsidR="00996AD9" w:rsidRDefault="00996AD9" w:rsidP="6579F446">
      <w:pPr>
        <w:pStyle w:val="Heading1"/>
        <w:keepNext w:val="0"/>
        <w:keepLines w:val="0"/>
      </w:pPr>
    </w:p>
    <w:p w14:paraId="02C07F0E" w14:textId="77777777" w:rsidR="00996AD9" w:rsidRDefault="00996AD9" w:rsidP="6579F446">
      <w:pPr>
        <w:pStyle w:val="Heading1"/>
        <w:keepNext w:val="0"/>
        <w:keepLines w:val="0"/>
      </w:pPr>
    </w:p>
    <w:p w14:paraId="2BED3F41" w14:textId="77777777" w:rsidR="00996AD9" w:rsidRDefault="00996AD9" w:rsidP="6579F446">
      <w:pPr>
        <w:pStyle w:val="Heading1"/>
        <w:keepNext w:val="0"/>
        <w:keepLines w:val="0"/>
      </w:pPr>
    </w:p>
    <w:p w14:paraId="6DFD3A0F" w14:textId="77777777" w:rsidR="00996AD9" w:rsidRDefault="00996AD9" w:rsidP="6579F446">
      <w:pPr>
        <w:pStyle w:val="Heading1"/>
        <w:keepNext w:val="0"/>
        <w:keepLines w:val="0"/>
      </w:pPr>
    </w:p>
    <w:p w14:paraId="4527AE06" w14:textId="77777777" w:rsidR="00996AD9" w:rsidRDefault="00996AD9" w:rsidP="6579F446">
      <w:pPr>
        <w:pStyle w:val="Heading1"/>
        <w:keepNext w:val="0"/>
        <w:keepLines w:val="0"/>
      </w:pPr>
    </w:p>
    <w:p w14:paraId="62975615" w14:textId="77777777" w:rsidR="00996AD9" w:rsidRDefault="00996AD9" w:rsidP="6579F446">
      <w:pPr>
        <w:pStyle w:val="Heading1"/>
        <w:keepNext w:val="0"/>
        <w:keepLines w:val="0"/>
      </w:pPr>
    </w:p>
    <w:p w14:paraId="1FC7F75C" w14:textId="77777777" w:rsidR="00996AD9" w:rsidRDefault="00996AD9" w:rsidP="6579F446">
      <w:pPr>
        <w:pStyle w:val="Heading1"/>
        <w:keepNext w:val="0"/>
        <w:keepLines w:val="0"/>
      </w:pPr>
    </w:p>
    <w:p w14:paraId="21587494" w14:textId="77777777" w:rsidR="00996AD9" w:rsidRDefault="00996AD9" w:rsidP="6579F446">
      <w:pPr>
        <w:pStyle w:val="Heading1"/>
        <w:keepNext w:val="0"/>
        <w:keepLines w:val="0"/>
      </w:pPr>
    </w:p>
    <w:p w14:paraId="2D334234" w14:textId="77777777" w:rsidR="00996AD9" w:rsidRDefault="00996AD9" w:rsidP="6579F446">
      <w:pPr>
        <w:pStyle w:val="Heading1"/>
        <w:keepNext w:val="0"/>
        <w:keepLines w:val="0"/>
      </w:pPr>
    </w:p>
    <w:p w14:paraId="06256CC8" w14:textId="597D0B9C" w:rsidR="00097631" w:rsidRDefault="73589C47" w:rsidP="6579F446">
      <w:pPr>
        <w:pStyle w:val="Heading1"/>
        <w:keepNext w:val="0"/>
        <w:keepLines w:val="0"/>
      </w:pPr>
      <w:r w:rsidRPr="6579F446">
        <w:t>Sample Student Submission</w:t>
      </w:r>
    </w:p>
    <w:p w14:paraId="56299707" w14:textId="26E10B24" w:rsidR="74EA079F" w:rsidRDefault="74EA079F" w:rsidP="6579F446">
      <w:pPr>
        <w:spacing w:line="240" w:lineRule="auto"/>
      </w:pPr>
    </w:p>
    <w:p w14:paraId="629B7C02" w14:textId="60381416" w:rsidR="123F861D" w:rsidRDefault="123F861D" w:rsidP="076211F6">
      <w:pPr>
        <w:spacing w:line="240" w:lineRule="auto"/>
      </w:pPr>
      <w:r w:rsidRPr="076211F6">
        <w:rPr>
          <w:b/>
          <w:bCs/>
        </w:rPr>
        <w:t>Chuck Linneaus</w:t>
      </w:r>
    </w:p>
    <w:p w14:paraId="69361A01" w14:textId="519A037E" w:rsidR="5CCD9164" w:rsidRDefault="5CCD9164" w:rsidP="076211F6">
      <w:pPr>
        <w:spacing w:line="240" w:lineRule="auto"/>
        <w:rPr>
          <w:b/>
          <w:bCs/>
        </w:rPr>
      </w:pPr>
      <w:r w:rsidRPr="076211F6">
        <w:rPr>
          <w:b/>
          <w:bCs/>
        </w:rPr>
        <w:t>Concept Map Assignment</w:t>
      </w:r>
    </w:p>
    <w:p w14:paraId="5C725854" w14:textId="5B8A6F88" w:rsidR="74EA079F" w:rsidRDefault="00996AD9" w:rsidP="6579F446">
      <w:pPr>
        <w:spacing w:line="240" w:lineRule="auto"/>
        <w:rPr>
          <w:b/>
          <w:bCs/>
        </w:rPr>
      </w:pPr>
      <w:r>
        <w:rPr>
          <w:b/>
          <w:bCs/>
        </w:rPr>
        <w:t>General Biology</w:t>
      </w:r>
    </w:p>
    <w:p w14:paraId="36942434" w14:textId="77777777" w:rsidR="00244E80" w:rsidRPr="00996AD9" w:rsidRDefault="00244E80" w:rsidP="6579F446">
      <w:pPr>
        <w:spacing w:line="240" w:lineRule="auto"/>
        <w:rPr>
          <w:b/>
          <w:bCs/>
        </w:rPr>
      </w:pPr>
    </w:p>
    <w:p w14:paraId="580DCC6A" w14:textId="726781B3" w:rsidR="51D43071" w:rsidRDefault="00244E80" w:rsidP="6579F446">
      <w:pPr>
        <w:spacing w:line="240" w:lineRule="auto"/>
      </w:pPr>
      <w:r>
        <w:rPr>
          <w:noProof/>
        </w:rPr>
        <w:drawing>
          <wp:inline distT="0" distB="0" distL="0" distR="0" wp14:anchorId="07E7A6F1" wp14:editId="2F50D4F0">
            <wp:extent cx="6492240" cy="4774565"/>
            <wp:effectExtent l="12700" t="12700" r="10160" b="13335"/>
            <wp:docPr id="660249869" name="Picture 1" descr="A diagram of a diagram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0249869" name="Picture 1" descr="A diagram of a diagram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477456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573DF1C3" w14:textId="6FB90960" w:rsidR="00097631" w:rsidRDefault="00097631" w:rsidP="6579F446">
      <w:pPr>
        <w:spacing w:line="240" w:lineRule="auto"/>
        <w:rPr>
          <w:rFonts w:asciiTheme="majorHAnsi" w:eastAsiaTheme="majorEastAsia" w:hAnsiTheme="majorHAnsi" w:cstheme="majorBidi"/>
        </w:rPr>
      </w:pPr>
    </w:p>
    <w:p w14:paraId="3546ACF5" w14:textId="77777777" w:rsidR="00996AD9" w:rsidRDefault="00996AD9" w:rsidP="6579F446">
      <w:pPr>
        <w:spacing w:line="240" w:lineRule="auto"/>
        <w:rPr>
          <w:rFonts w:asciiTheme="majorHAnsi" w:eastAsiaTheme="majorEastAsia" w:hAnsiTheme="majorHAnsi" w:cstheme="majorBidi"/>
        </w:rPr>
      </w:pPr>
    </w:p>
    <w:p w14:paraId="461CF4AB" w14:textId="506DECE9" w:rsidR="00097631" w:rsidRDefault="1FC4A6D2" w:rsidP="6579F446">
      <w:pPr>
        <w:spacing w:line="240" w:lineRule="auto"/>
        <w:rPr>
          <w:rFonts w:asciiTheme="majorHAnsi" w:eastAsiaTheme="majorEastAsia" w:hAnsiTheme="majorHAnsi" w:cstheme="majorBidi"/>
        </w:rPr>
      </w:pPr>
      <w:r w:rsidRPr="6579F446">
        <w:rPr>
          <w:rFonts w:asciiTheme="majorHAnsi" w:eastAsiaTheme="majorEastAsia" w:hAnsiTheme="majorHAnsi" w:cstheme="majorBidi"/>
        </w:rPr>
        <w:t>Reflection</w:t>
      </w:r>
      <w:r w:rsidR="113BEB01" w:rsidRPr="6579F446">
        <w:rPr>
          <w:rFonts w:asciiTheme="majorHAnsi" w:eastAsiaTheme="majorEastAsia" w:hAnsiTheme="majorHAnsi" w:cstheme="majorBidi"/>
        </w:rPr>
        <w:t>: Creating</w:t>
      </w:r>
      <w:r w:rsidR="00115063" w:rsidRPr="6579F446">
        <w:rPr>
          <w:rFonts w:asciiTheme="majorHAnsi" w:eastAsiaTheme="majorEastAsia" w:hAnsiTheme="majorHAnsi" w:cstheme="majorBidi"/>
        </w:rPr>
        <w:t xml:space="preserve"> this map helped me realize how genetics isn’t just about inheritance—it’s the basis for variation that fuels evolution. I also saw how ecology shapes which traits are favored, completing a loop where environment, genes, and change are constantly interacting. The exercise made it easier to see the big picture and how everything in biology is part of a larger system.</w:t>
      </w:r>
    </w:p>
    <w:sectPr w:rsidR="00097631" w:rsidSect="00034616">
      <w:headerReference w:type="default" r:id="rId12"/>
      <w:footerReference w:type="default" r:id="rId13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D3C83" w14:textId="77777777" w:rsidR="00727F7C" w:rsidRDefault="00727F7C">
      <w:pPr>
        <w:spacing w:line="240" w:lineRule="auto"/>
      </w:pPr>
      <w:r>
        <w:separator/>
      </w:r>
    </w:p>
  </w:endnote>
  <w:endnote w:type="continuationSeparator" w:id="0">
    <w:p w14:paraId="08589D2E" w14:textId="77777777" w:rsidR="00727F7C" w:rsidRDefault="00727F7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42" w:type="dxa"/>
      <w:tblLayout w:type="fixed"/>
      <w:tblLook w:val="06A0" w:firstRow="1" w:lastRow="0" w:firstColumn="1" w:lastColumn="0" w:noHBand="1" w:noVBand="1"/>
    </w:tblPr>
    <w:tblGrid>
      <w:gridCol w:w="2880"/>
      <w:gridCol w:w="2880"/>
      <w:gridCol w:w="4582"/>
    </w:tblGrid>
    <w:tr w:rsidR="4EED9697" w14:paraId="0D028CCB" w14:textId="77777777" w:rsidTr="3E2E823F">
      <w:trPr>
        <w:trHeight w:val="300"/>
      </w:trPr>
      <w:tc>
        <w:tcPr>
          <w:tcW w:w="2880" w:type="dxa"/>
        </w:tcPr>
        <w:p w14:paraId="477BED58" w14:textId="60CF7C55" w:rsidR="4EED9697" w:rsidRDefault="4EED9697" w:rsidP="4EED9697">
          <w:pPr>
            <w:pStyle w:val="Header"/>
            <w:ind w:left="-115"/>
          </w:pPr>
        </w:p>
      </w:tc>
      <w:tc>
        <w:tcPr>
          <w:tcW w:w="2880" w:type="dxa"/>
        </w:tcPr>
        <w:p w14:paraId="34F011A3" w14:textId="78A9F793" w:rsidR="4EED9697" w:rsidRDefault="4EED9697" w:rsidP="4EED9697">
          <w:pPr>
            <w:pStyle w:val="Header"/>
            <w:jc w:val="center"/>
          </w:pPr>
        </w:p>
      </w:tc>
      <w:tc>
        <w:tcPr>
          <w:tcW w:w="4582" w:type="dxa"/>
        </w:tcPr>
        <w:p w14:paraId="0DD00FD7" w14:textId="631320A2" w:rsidR="4EED9697" w:rsidRDefault="4EED9697" w:rsidP="4EED9697">
          <w:pPr>
            <w:pStyle w:val="Header"/>
            <w:ind w:right="-115"/>
            <w:jc w:val="right"/>
            <w:rPr>
              <w:sz w:val="16"/>
              <w:szCs w:val="16"/>
            </w:rPr>
          </w:pPr>
          <w:r w:rsidRPr="3E2E823F">
            <w:rPr>
              <w:rFonts w:asciiTheme="majorHAnsi" w:eastAsiaTheme="majorEastAsia" w:hAnsiTheme="majorHAnsi" w:cstheme="majorBidi"/>
              <w:sz w:val="16"/>
              <w:szCs w:val="16"/>
            </w:rPr>
            <w:fldChar w:fldCharType="begin"/>
          </w:r>
          <w:r>
            <w:instrText>PAGE</w:instrText>
          </w:r>
          <w:r w:rsidRPr="3E2E823F">
            <w:fldChar w:fldCharType="separate"/>
          </w:r>
          <w:r w:rsidR="00996AD9">
            <w:rPr>
              <w:noProof/>
            </w:rPr>
            <w:t>1</w:t>
          </w:r>
          <w:r w:rsidRPr="3E2E823F">
            <w:rPr>
              <w:rFonts w:asciiTheme="majorHAnsi" w:eastAsiaTheme="majorEastAsia" w:hAnsiTheme="majorHAnsi" w:cstheme="majorBidi"/>
              <w:sz w:val="16"/>
              <w:szCs w:val="16"/>
            </w:rPr>
            <w:fldChar w:fldCharType="end"/>
          </w:r>
        </w:p>
      </w:tc>
    </w:tr>
  </w:tbl>
  <w:p w14:paraId="64B5E3E8" w14:textId="3561BAA5" w:rsidR="4EED9697" w:rsidRDefault="4EED9697" w:rsidP="4EED969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D5989B" w14:textId="77777777" w:rsidR="00727F7C" w:rsidRDefault="00727F7C">
      <w:pPr>
        <w:spacing w:line="240" w:lineRule="auto"/>
      </w:pPr>
      <w:r>
        <w:separator/>
      </w:r>
    </w:p>
  </w:footnote>
  <w:footnote w:type="continuationSeparator" w:id="0">
    <w:p w14:paraId="1FDF0FD9" w14:textId="77777777" w:rsidR="00727F7C" w:rsidRDefault="00727F7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80"/>
      <w:gridCol w:w="2880"/>
      <w:gridCol w:w="2880"/>
    </w:tblGrid>
    <w:tr w:rsidR="4EED9697" w14:paraId="0668FFF7" w14:textId="77777777" w:rsidTr="4EED9697">
      <w:trPr>
        <w:trHeight w:val="300"/>
      </w:trPr>
      <w:tc>
        <w:tcPr>
          <w:tcW w:w="2880" w:type="dxa"/>
        </w:tcPr>
        <w:p w14:paraId="51331B05" w14:textId="78C25B5F" w:rsidR="4EED9697" w:rsidRDefault="4EED9697" w:rsidP="4EED9697">
          <w:pPr>
            <w:pStyle w:val="Header"/>
            <w:ind w:left="-115"/>
          </w:pPr>
        </w:p>
      </w:tc>
      <w:tc>
        <w:tcPr>
          <w:tcW w:w="2880" w:type="dxa"/>
        </w:tcPr>
        <w:p w14:paraId="25F4C48D" w14:textId="506D5FDD" w:rsidR="4EED9697" w:rsidRDefault="4EED9697" w:rsidP="4EED9697">
          <w:pPr>
            <w:pStyle w:val="Header"/>
            <w:jc w:val="center"/>
          </w:pPr>
        </w:p>
      </w:tc>
      <w:tc>
        <w:tcPr>
          <w:tcW w:w="2880" w:type="dxa"/>
        </w:tcPr>
        <w:p w14:paraId="7F9DECB5" w14:textId="766F67F9" w:rsidR="4EED9697" w:rsidRDefault="4EED9697" w:rsidP="4EED9697">
          <w:pPr>
            <w:pStyle w:val="Header"/>
            <w:ind w:right="-115"/>
            <w:jc w:val="right"/>
          </w:pPr>
        </w:p>
      </w:tc>
    </w:tr>
  </w:tbl>
  <w:p w14:paraId="6FCECBA0" w14:textId="09E74661" w:rsidR="4EED9697" w:rsidRDefault="4EED9697" w:rsidP="4EED9697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6HiMhEpr" int2:invalidationBookmarkName="" int2:hashCode="rxDvIN2QYLvurQ" int2:id="uan02Amz">
      <int2:state int2:value="Rejected" int2:type="gram"/>
    </int2:bookmark>
    <int2:bookmark int2:bookmarkName="_Int_GuVOTP6H" int2:invalidationBookmarkName="" int2:hashCode="OlLOeAlQ1NlpeS" int2:id="ZlpyftED">
      <int2:state int2:value="Rejected" int2:type="gram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2BAE0081"/>
    <w:multiLevelType w:val="hybridMultilevel"/>
    <w:tmpl w:val="AC84DFC2"/>
    <w:lvl w:ilvl="0" w:tplc="A96283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D28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9BA3F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BEC8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928C4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18AE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1567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518AC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B78FD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8D26CD"/>
    <w:multiLevelType w:val="hybridMultilevel"/>
    <w:tmpl w:val="07744B48"/>
    <w:lvl w:ilvl="0" w:tplc="898EA9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96601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A6437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2E09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B44085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EF6361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9A533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FA8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26F1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7257166">
    <w:abstractNumId w:val="10"/>
  </w:num>
  <w:num w:numId="2" w16cid:durableId="1857304888">
    <w:abstractNumId w:val="9"/>
  </w:num>
  <w:num w:numId="3" w16cid:durableId="1848709685">
    <w:abstractNumId w:val="8"/>
  </w:num>
  <w:num w:numId="4" w16cid:durableId="1544711398">
    <w:abstractNumId w:val="6"/>
  </w:num>
  <w:num w:numId="5" w16cid:durableId="1572352243">
    <w:abstractNumId w:val="5"/>
  </w:num>
  <w:num w:numId="6" w16cid:durableId="1000812043">
    <w:abstractNumId w:val="4"/>
  </w:num>
  <w:num w:numId="7" w16cid:durableId="817186010">
    <w:abstractNumId w:val="7"/>
  </w:num>
  <w:num w:numId="8" w16cid:durableId="272060126">
    <w:abstractNumId w:val="3"/>
  </w:num>
  <w:num w:numId="9" w16cid:durableId="1195922571">
    <w:abstractNumId w:val="2"/>
  </w:num>
  <w:num w:numId="10" w16cid:durableId="527061016">
    <w:abstractNumId w:val="1"/>
  </w:num>
  <w:num w:numId="11" w16cid:durableId="1823615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97631"/>
    <w:rsid w:val="00115063"/>
    <w:rsid w:val="0015074B"/>
    <w:rsid w:val="00244E80"/>
    <w:rsid w:val="0029639D"/>
    <w:rsid w:val="00326F90"/>
    <w:rsid w:val="003A5E0A"/>
    <w:rsid w:val="006249D3"/>
    <w:rsid w:val="00727F7C"/>
    <w:rsid w:val="007532E0"/>
    <w:rsid w:val="00770A25"/>
    <w:rsid w:val="007A5FCE"/>
    <w:rsid w:val="00996AD9"/>
    <w:rsid w:val="00AA1D8D"/>
    <w:rsid w:val="00B47730"/>
    <w:rsid w:val="00CB0664"/>
    <w:rsid w:val="00D07161"/>
    <w:rsid w:val="00DA6414"/>
    <w:rsid w:val="00E34997"/>
    <w:rsid w:val="00FC693F"/>
    <w:rsid w:val="00FF4970"/>
    <w:rsid w:val="0108A552"/>
    <w:rsid w:val="0152271E"/>
    <w:rsid w:val="01DF9161"/>
    <w:rsid w:val="01F99FB6"/>
    <w:rsid w:val="0221E791"/>
    <w:rsid w:val="02971798"/>
    <w:rsid w:val="02DACB04"/>
    <w:rsid w:val="037E1ABB"/>
    <w:rsid w:val="03F47606"/>
    <w:rsid w:val="053486DA"/>
    <w:rsid w:val="053CBEAE"/>
    <w:rsid w:val="057B8524"/>
    <w:rsid w:val="05EE3AF6"/>
    <w:rsid w:val="067D1ECA"/>
    <w:rsid w:val="06B400B8"/>
    <w:rsid w:val="070E4E3E"/>
    <w:rsid w:val="076211F6"/>
    <w:rsid w:val="07CED950"/>
    <w:rsid w:val="08414D5D"/>
    <w:rsid w:val="0867FAF2"/>
    <w:rsid w:val="086E9952"/>
    <w:rsid w:val="08803D7A"/>
    <w:rsid w:val="090E9633"/>
    <w:rsid w:val="09374930"/>
    <w:rsid w:val="093A2001"/>
    <w:rsid w:val="095A521B"/>
    <w:rsid w:val="09CC368D"/>
    <w:rsid w:val="09EB6004"/>
    <w:rsid w:val="0AF09F4D"/>
    <w:rsid w:val="0B1A6753"/>
    <w:rsid w:val="0B9E33D8"/>
    <w:rsid w:val="0C4E6D90"/>
    <w:rsid w:val="0D2F60F8"/>
    <w:rsid w:val="0D57E6F9"/>
    <w:rsid w:val="0D932A27"/>
    <w:rsid w:val="0E220D57"/>
    <w:rsid w:val="10290374"/>
    <w:rsid w:val="10568748"/>
    <w:rsid w:val="106597FA"/>
    <w:rsid w:val="1080E472"/>
    <w:rsid w:val="109D362F"/>
    <w:rsid w:val="1123C155"/>
    <w:rsid w:val="113BEB01"/>
    <w:rsid w:val="1143A1E0"/>
    <w:rsid w:val="11A64158"/>
    <w:rsid w:val="11B68634"/>
    <w:rsid w:val="11DDF001"/>
    <w:rsid w:val="1215120A"/>
    <w:rsid w:val="123F861D"/>
    <w:rsid w:val="127BCB15"/>
    <w:rsid w:val="1318A9B6"/>
    <w:rsid w:val="13E3A69E"/>
    <w:rsid w:val="14927294"/>
    <w:rsid w:val="1523313D"/>
    <w:rsid w:val="154534BC"/>
    <w:rsid w:val="1579F751"/>
    <w:rsid w:val="15C82DEA"/>
    <w:rsid w:val="15F426C5"/>
    <w:rsid w:val="160329E5"/>
    <w:rsid w:val="1634EE2F"/>
    <w:rsid w:val="1643094F"/>
    <w:rsid w:val="167801EF"/>
    <w:rsid w:val="16E4D6A2"/>
    <w:rsid w:val="1766A8B7"/>
    <w:rsid w:val="177683E8"/>
    <w:rsid w:val="1814724F"/>
    <w:rsid w:val="187712DC"/>
    <w:rsid w:val="195E7EAE"/>
    <w:rsid w:val="1A1D7168"/>
    <w:rsid w:val="1AA94A1E"/>
    <w:rsid w:val="1AE04CF4"/>
    <w:rsid w:val="1B0E11DD"/>
    <w:rsid w:val="1B269800"/>
    <w:rsid w:val="1B29A859"/>
    <w:rsid w:val="1B32D205"/>
    <w:rsid w:val="1B70A615"/>
    <w:rsid w:val="1BAC90CC"/>
    <w:rsid w:val="1C2ABD4C"/>
    <w:rsid w:val="1C9A92F4"/>
    <w:rsid w:val="1CA7B5A5"/>
    <w:rsid w:val="1CB386A0"/>
    <w:rsid w:val="1CE83A7E"/>
    <w:rsid w:val="1CE94A1D"/>
    <w:rsid w:val="1D5E3469"/>
    <w:rsid w:val="1D601283"/>
    <w:rsid w:val="1EB413A8"/>
    <w:rsid w:val="1FB22726"/>
    <w:rsid w:val="1FC4A6D2"/>
    <w:rsid w:val="1FD42EB5"/>
    <w:rsid w:val="213A742B"/>
    <w:rsid w:val="2152C278"/>
    <w:rsid w:val="21E6584A"/>
    <w:rsid w:val="2319DB0F"/>
    <w:rsid w:val="23C334CB"/>
    <w:rsid w:val="2403C3CC"/>
    <w:rsid w:val="260FC8F0"/>
    <w:rsid w:val="2667CEB5"/>
    <w:rsid w:val="26CDE570"/>
    <w:rsid w:val="281EC09F"/>
    <w:rsid w:val="293C049E"/>
    <w:rsid w:val="2961FD1A"/>
    <w:rsid w:val="29A68B54"/>
    <w:rsid w:val="29F87D0A"/>
    <w:rsid w:val="2A6A3CDD"/>
    <w:rsid w:val="2CBE77E9"/>
    <w:rsid w:val="2D1616DD"/>
    <w:rsid w:val="2D3119F8"/>
    <w:rsid w:val="2D8DD68B"/>
    <w:rsid w:val="2D942564"/>
    <w:rsid w:val="2DF61A0B"/>
    <w:rsid w:val="2E28C231"/>
    <w:rsid w:val="2E96DB8C"/>
    <w:rsid w:val="2EE41B7C"/>
    <w:rsid w:val="2F125301"/>
    <w:rsid w:val="304FB89C"/>
    <w:rsid w:val="3122BC24"/>
    <w:rsid w:val="3135BE6B"/>
    <w:rsid w:val="31C7A96C"/>
    <w:rsid w:val="32013F4A"/>
    <w:rsid w:val="3222A82F"/>
    <w:rsid w:val="32A19AFA"/>
    <w:rsid w:val="3337B7EA"/>
    <w:rsid w:val="33B3B9EF"/>
    <w:rsid w:val="33BDE6B7"/>
    <w:rsid w:val="356EDF81"/>
    <w:rsid w:val="364AB27F"/>
    <w:rsid w:val="36A21285"/>
    <w:rsid w:val="36A74164"/>
    <w:rsid w:val="36CA3433"/>
    <w:rsid w:val="389D7304"/>
    <w:rsid w:val="3949772E"/>
    <w:rsid w:val="3949DE38"/>
    <w:rsid w:val="3987337B"/>
    <w:rsid w:val="39CFC27A"/>
    <w:rsid w:val="3A818217"/>
    <w:rsid w:val="3A9E6DB2"/>
    <w:rsid w:val="3AD08F03"/>
    <w:rsid w:val="3C56FD7E"/>
    <w:rsid w:val="3C675065"/>
    <w:rsid w:val="3C84F6CE"/>
    <w:rsid w:val="3C9F2EF8"/>
    <w:rsid w:val="3CD099D9"/>
    <w:rsid w:val="3D717ED3"/>
    <w:rsid w:val="3E2E823F"/>
    <w:rsid w:val="3E31D29E"/>
    <w:rsid w:val="3E537F23"/>
    <w:rsid w:val="41BDF8B6"/>
    <w:rsid w:val="425F2EF4"/>
    <w:rsid w:val="4262438A"/>
    <w:rsid w:val="43C7EE5F"/>
    <w:rsid w:val="44374A34"/>
    <w:rsid w:val="452E6355"/>
    <w:rsid w:val="45916956"/>
    <w:rsid w:val="45985146"/>
    <w:rsid w:val="469F0488"/>
    <w:rsid w:val="46EC5310"/>
    <w:rsid w:val="470FE239"/>
    <w:rsid w:val="477B617E"/>
    <w:rsid w:val="47B2FE5D"/>
    <w:rsid w:val="480CCEC7"/>
    <w:rsid w:val="49C8CB43"/>
    <w:rsid w:val="49CAB1A4"/>
    <w:rsid w:val="49E411CD"/>
    <w:rsid w:val="4A8FDDE6"/>
    <w:rsid w:val="4AAF8E82"/>
    <w:rsid w:val="4AC5797D"/>
    <w:rsid w:val="4B2A9A68"/>
    <w:rsid w:val="4B77ACB8"/>
    <w:rsid w:val="4BADCB5F"/>
    <w:rsid w:val="4D46ED19"/>
    <w:rsid w:val="4E13267E"/>
    <w:rsid w:val="4EBA4EED"/>
    <w:rsid w:val="4EED9697"/>
    <w:rsid w:val="4EF715F9"/>
    <w:rsid w:val="4F23E345"/>
    <w:rsid w:val="4F507D5E"/>
    <w:rsid w:val="501F87A2"/>
    <w:rsid w:val="50B6FCEF"/>
    <w:rsid w:val="50C3A64D"/>
    <w:rsid w:val="51669CFF"/>
    <w:rsid w:val="516F8834"/>
    <w:rsid w:val="51D43071"/>
    <w:rsid w:val="52029B84"/>
    <w:rsid w:val="52E070D7"/>
    <w:rsid w:val="52E6E69E"/>
    <w:rsid w:val="53673416"/>
    <w:rsid w:val="537EC520"/>
    <w:rsid w:val="53CA503E"/>
    <w:rsid w:val="5430E37B"/>
    <w:rsid w:val="546C3E62"/>
    <w:rsid w:val="55EF865F"/>
    <w:rsid w:val="56D1A652"/>
    <w:rsid w:val="56D1C636"/>
    <w:rsid w:val="56DE7137"/>
    <w:rsid w:val="570BEC47"/>
    <w:rsid w:val="57542340"/>
    <w:rsid w:val="57721B1E"/>
    <w:rsid w:val="57934E0E"/>
    <w:rsid w:val="57A45F5A"/>
    <w:rsid w:val="57D76D0E"/>
    <w:rsid w:val="57EB5794"/>
    <w:rsid w:val="58E6D9B6"/>
    <w:rsid w:val="59E1F97C"/>
    <w:rsid w:val="59F7F376"/>
    <w:rsid w:val="5A135429"/>
    <w:rsid w:val="5A627D6F"/>
    <w:rsid w:val="5BA76BA0"/>
    <w:rsid w:val="5BFCBDD9"/>
    <w:rsid w:val="5CCD9164"/>
    <w:rsid w:val="5CD55B88"/>
    <w:rsid w:val="5DDEF517"/>
    <w:rsid w:val="5DE370F6"/>
    <w:rsid w:val="5DEC4F3F"/>
    <w:rsid w:val="5E884E05"/>
    <w:rsid w:val="5ED8EF92"/>
    <w:rsid w:val="5FDD0C67"/>
    <w:rsid w:val="6004E59C"/>
    <w:rsid w:val="605D42E2"/>
    <w:rsid w:val="61055970"/>
    <w:rsid w:val="615BE3F7"/>
    <w:rsid w:val="61642D5E"/>
    <w:rsid w:val="622F57C4"/>
    <w:rsid w:val="62DDDCBF"/>
    <w:rsid w:val="635BF8E2"/>
    <w:rsid w:val="6393A0C1"/>
    <w:rsid w:val="64BBE47D"/>
    <w:rsid w:val="654C60EA"/>
    <w:rsid w:val="6579F446"/>
    <w:rsid w:val="65E6015A"/>
    <w:rsid w:val="65FB0A4F"/>
    <w:rsid w:val="660D1D04"/>
    <w:rsid w:val="665958FB"/>
    <w:rsid w:val="66B18E46"/>
    <w:rsid w:val="675FEADA"/>
    <w:rsid w:val="684E74C9"/>
    <w:rsid w:val="69A53BD9"/>
    <w:rsid w:val="6AC078A9"/>
    <w:rsid w:val="6ACAB87F"/>
    <w:rsid w:val="6ADEA469"/>
    <w:rsid w:val="6B3979A6"/>
    <w:rsid w:val="6B3D83FC"/>
    <w:rsid w:val="6BC871C6"/>
    <w:rsid w:val="6BD746FA"/>
    <w:rsid w:val="6C8C49C6"/>
    <w:rsid w:val="6D29C300"/>
    <w:rsid w:val="6D573A71"/>
    <w:rsid w:val="6DCA8C64"/>
    <w:rsid w:val="6F0FC6B5"/>
    <w:rsid w:val="7083D0BA"/>
    <w:rsid w:val="70B8D84F"/>
    <w:rsid w:val="70C0C440"/>
    <w:rsid w:val="70C21E47"/>
    <w:rsid w:val="716BA81B"/>
    <w:rsid w:val="71AD2690"/>
    <w:rsid w:val="723D8D96"/>
    <w:rsid w:val="72592C8C"/>
    <w:rsid w:val="72828D88"/>
    <w:rsid w:val="73589C47"/>
    <w:rsid w:val="7371B209"/>
    <w:rsid w:val="73902309"/>
    <w:rsid w:val="73B8D8F9"/>
    <w:rsid w:val="73C13DCF"/>
    <w:rsid w:val="745FAF95"/>
    <w:rsid w:val="74822352"/>
    <w:rsid w:val="74AD8D5B"/>
    <w:rsid w:val="74EA079F"/>
    <w:rsid w:val="75442509"/>
    <w:rsid w:val="7569F639"/>
    <w:rsid w:val="75E37F61"/>
    <w:rsid w:val="76141BA7"/>
    <w:rsid w:val="76A40515"/>
    <w:rsid w:val="76FE9A26"/>
    <w:rsid w:val="77199F6E"/>
    <w:rsid w:val="773DA6EA"/>
    <w:rsid w:val="77EBF698"/>
    <w:rsid w:val="77F065A9"/>
    <w:rsid w:val="7838EE6B"/>
    <w:rsid w:val="789FA374"/>
    <w:rsid w:val="78DFAFAA"/>
    <w:rsid w:val="792835A0"/>
    <w:rsid w:val="7A345FD5"/>
    <w:rsid w:val="7C578F15"/>
    <w:rsid w:val="7CF690D6"/>
    <w:rsid w:val="7D1C76F8"/>
    <w:rsid w:val="7DA4E1AC"/>
    <w:rsid w:val="7DA50E0E"/>
    <w:rsid w:val="7DC379A5"/>
    <w:rsid w:val="7E6FB32A"/>
    <w:rsid w:val="7ED2E049"/>
    <w:rsid w:val="7EE73B90"/>
    <w:rsid w:val="7F4E19EB"/>
    <w:rsid w:val="7F62B587"/>
    <w:rsid w:val="7FD2B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EFB072"/>
  <w14:defaultImageDpi w14:val="300"/>
  <w15:docId w15:val="{EA9B0C55-A874-4E06-B29B-0CF803510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74EA079F"/>
    <w:pPr>
      <w:spacing w:after="0"/>
    </w:pPr>
    <w:rPr>
      <w:rFonts w:ascii="Calibri" w:eastAsia="Calibri" w:hAnsi="Calibri" w:cs="Calibri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6579F446"/>
    <w:pPr>
      <w:keepNext/>
      <w:keepLines/>
      <w:spacing w:line="240" w:lineRule="auto"/>
      <w:outlineLvl w:val="0"/>
    </w:pPr>
    <w:rPr>
      <w:rFonts w:asciiTheme="majorHAnsi" w:eastAsiaTheme="majorEastAsia" w:hAnsiTheme="majorHAnsi" w:cstheme="majorBidi"/>
      <w:color w:val="2F5597"/>
      <w:sz w:val="32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6579F446"/>
    <w:pPr>
      <w:outlineLvl w:val="1"/>
    </w:pPr>
    <w:rPr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74EA079F"/>
    <w:pPr>
      <w:keepNext/>
      <w:keepLines/>
      <w:spacing w:before="200"/>
      <w:outlineLvl w:val="2"/>
    </w:pPr>
    <w:rPr>
      <w:rFonts w:eastAsiaTheme="majorEastAsia" w:cstheme="majorBidi"/>
      <w:b/>
      <w:bCs/>
      <w:color w:val="4F80BD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74EA079F"/>
    <w:pPr>
      <w:keepNext/>
      <w:keepLines/>
      <w:spacing w:before="200"/>
      <w:outlineLvl w:val="3"/>
    </w:pPr>
    <w:rPr>
      <w:rFonts w:eastAsiaTheme="majorEastAsia" w:cstheme="majorBidi"/>
      <w:b/>
      <w:bCs/>
      <w:i/>
      <w:iCs/>
      <w:color w:val="4F80BD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74EA079F"/>
    <w:pPr>
      <w:keepNext/>
      <w:keepLines/>
      <w:spacing w:before="200"/>
      <w:outlineLvl w:val="4"/>
    </w:pPr>
    <w:rPr>
      <w:rFonts w:eastAsiaTheme="majorEastAsia" w:cstheme="majorBidi"/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74EA079F"/>
    <w:pPr>
      <w:keepNext/>
      <w:keepLines/>
      <w:spacing w:before="200"/>
      <w:outlineLvl w:val="5"/>
    </w:pPr>
    <w:rPr>
      <w:rFonts w:eastAsiaTheme="majorEastAsia" w:cstheme="majorBidi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74EA079F"/>
    <w:pPr>
      <w:keepNext/>
      <w:keepLines/>
      <w:spacing w:before="200"/>
      <w:outlineLvl w:val="6"/>
    </w:pPr>
    <w:rPr>
      <w:rFonts w:eastAsiaTheme="majorEastAsia" w:cstheme="majorBidi"/>
      <w:i/>
      <w:iCs/>
      <w:color w:val="000000" w:themeColor="text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74EA079F"/>
    <w:pPr>
      <w:keepNext/>
      <w:keepLines/>
      <w:spacing w:before="200"/>
      <w:outlineLvl w:val="7"/>
    </w:pPr>
    <w:rPr>
      <w:rFonts w:eastAsiaTheme="majorEastAsia" w:cstheme="majorBidi"/>
      <w:color w:val="4F80BD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74EA079F"/>
    <w:pPr>
      <w:keepNext/>
      <w:keepLines/>
      <w:spacing w:before="200"/>
      <w:outlineLvl w:val="8"/>
    </w:pPr>
    <w:rPr>
      <w:rFonts w:eastAsiaTheme="majorEastAsia" w:cstheme="majorBidi"/>
      <w:i/>
      <w:iCs/>
      <w:color w:val="000000" w:themeColor="text1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74EA079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74EA079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6579F446"/>
    <w:rPr>
      <w:rFonts w:asciiTheme="majorHAnsi" w:eastAsiaTheme="majorEastAsia" w:hAnsiTheme="majorHAnsi" w:cstheme="majorBidi"/>
      <w:b w:val="0"/>
      <w:bCs w:val="0"/>
      <w:color w:val="2F5597"/>
      <w:sz w:val="32"/>
      <w:szCs w:val="32"/>
    </w:rPr>
  </w:style>
  <w:style w:type="character" w:customStyle="1" w:styleId="Heading2Char">
    <w:name w:val="Heading 2 Char"/>
    <w:link w:val="Heading2"/>
    <w:uiPriority w:val="9"/>
    <w:rsid w:val="6579F446"/>
    <w:rPr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Heading1"/>
    <w:next w:val="Normal"/>
    <w:link w:val="TitleChar"/>
    <w:uiPriority w:val="10"/>
    <w:qFormat/>
    <w:rsid w:val="6579F446"/>
    <w:rPr>
      <w:sz w:val="56"/>
      <w:szCs w:val="56"/>
    </w:rPr>
  </w:style>
  <w:style w:type="character" w:customStyle="1" w:styleId="TitleChar">
    <w:name w:val="Title Char"/>
    <w:link w:val="Title"/>
    <w:uiPriority w:val="10"/>
    <w:rsid w:val="6579F446"/>
    <w:rPr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74EA079F"/>
    <w:rPr>
      <w:rFonts w:eastAsiaTheme="majorEastAsia" w:cstheme="majorBidi"/>
      <w:i/>
      <w:iCs/>
      <w:color w:val="4F80BD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74EA079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74EA07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74EA079F"/>
    <w:pPr>
      <w:spacing w:after="120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74EA079F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74EA079F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74EA079F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74EA079F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74EA079F"/>
    <w:pPr>
      <w:numPr>
        <w:numId w:val="3"/>
      </w:numPr>
      <w:contextualSpacing/>
    </w:pPr>
  </w:style>
  <w:style w:type="paragraph" w:styleId="ListBullet2">
    <w:name w:val="List Bullet 2"/>
    <w:basedOn w:val="Normal"/>
    <w:uiPriority w:val="99"/>
    <w:unhideWhenUsed/>
    <w:rsid w:val="74EA079F"/>
    <w:pPr>
      <w:numPr>
        <w:numId w:val="4"/>
      </w:numPr>
      <w:contextualSpacing/>
    </w:pPr>
  </w:style>
  <w:style w:type="paragraph" w:styleId="ListBullet3">
    <w:name w:val="List Bullet 3"/>
    <w:basedOn w:val="Normal"/>
    <w:uiPriority w:val="99"/>
    <w:unhideWhenUsed/>
    <w:rsid w:val="74EA079F"/>
    <w:pPr>
      <w:numPr>
        <w:numId w:val="5"/>
      </w:numPr>
      <w:contextualSpacing/>
    </w:pPr>
  </w:style>
  <w:style w:type="paragraph" w:styleId="ListNumber">
    <w:name w:val="List Number"/>
    <w:basedOn w:val="Normal"/>
    <w:uiPriority w:val="99"/>
    <w:unhideWhenUsed/>
    <w:rsid w:val="74EA079F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unhideWhenUsed/>
    <w:rsid w:val="74EA079F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unhideWhenUsed/>
    <w:rsid w:val="74EA079F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unhideWhenUsed/>
    <w:rsid w:val="74EA079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74EA079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74EA079F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74EA079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74EA079F"/>
    <w:rPr>
      <w:b/>
      <w:bCs/>
      <w:color w:val="4F80BD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74EA079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0B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6579F446"/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996A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04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80d87dfd-789d-489c-b330-dd5862539751" xsi:nil="true"/>
    <Owner xmlns="80d87dfd-789d-489c-b330-dd5862539751">
      <UserInfo>
        <DisplayName/>
        <AccountId xsi:nil="true"/>
        <AccountType/>
      </UserInfo>
    </Owner>
    <Leaders xmlns="80d87dfd-789d-489c-b330-dd5862539751">
      <UserInfo>
        <DisplayName/>
        <AccountId xsi:nil="true"/>
        <AccountType/>
      </UserInfo>
    </Leaders>
    <Distribution_Groups xmlns="80d87dfd-789d-489c-b330-dd5862539751" xsi:nil="true"/>
    <TeamsChannelId xmlns="80d87dfd-789d-489c-b330-dd5862539751" xsi:nil="true"/>
    <NotebookType xmlns="80d87dfd-789d-489c-b330-dd5862539751" xsi:nil="true"/>
    <FolderType xmlns="80d87dfd-789d-489c-b330-dd5862539751" xsi:nil="true"/>
    <Members xmlns="80d87dfd-789d-489c-b330-dd5862539751">
      <UserInfo>
        <DisplayName/>
        <AccountId xsi:nil="true"/>
        <AccountType/>
      </UserInfo>
    </Members>
    <DefaultSectionNames xmlns="80d87dfd-789d-489c-b330-dd5862539751" xsi:nil="true"/>
    <Is_Collaboration_Space_Locked xmlns="80d87dfd-789d-489c-b330-dd5862539751" xsi:nil="true"/>
    <IsNotebookLocked xmlns="80d87dfd-789d-489c-b330-dd5862539751" xsi:nil="true"/>
    <lcf76f155ced4ddcb4097134ff3c332f xmlns="80d87dfd-789d-489c-b330-dd5862539751">
      <Terms xmlns="http://schemas.microsoft.com/office/infopath/2007/PartnerControls"/>
    </lcf76f155ced4ddcb4097134ff3c332f>
    <Member_Groups xmlns="80d87dfd-789d-489c-b330-dd5862539751">
      <UserInfo>
        <DisplayName/>
        <AccountId xsi:nil="true"/>
        <AccountType/>
      </UserInfo>
    </Member_Groups>
    <Math_Settings xmlns="80d87dfd-789d-489c-b330-dd5862539751" xsi:nil="true"/>
    <Self_Registration_Enabled xmlns="80d87dfd-789d-489c-b330-dd5862539751" xsi:nil="true"/>
    <AppVersion xmlns="80d87dfd-789d-489c-b330-dd5862539751" xsi:nil="true"/>
    <LMS_Mappings xmlns="80d87dfd-789d-489c-b330-dd5862539751" xsi:nil="true"/>
    <Templates xmlns="80d87dfd-789d-489c-b330-dd5862539751" xsi:nil="true"/>
    <Has_Leaders_Only_SectionGroup xmlns="80d87dfd-789d-489c-b330-dd5862539751" xsi:nil="true"/>
    <Invited_Members xmlns="80d87dfd-789d-489c-b330-dd5862539751" xsi:nil="true"/>
    <Invited_Leaders xmlns="80d87dfd-789d-489c-b330-dd5862539751" xsi:nil="true"/>
    <TaxCatchAll xmlns="0c28729e-e5ea-4776-af27-cafbf4c9632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550A19A1F49B43B9C9AAD24D9A50CF" ma:contentTypeVersion="34" ma:contentTypeDescription="Create a new document." ma:contentTypeScope="" ma:versionID="8365075e17f1daa829ac5d63d9b72054">
  <xsd:schema xmlns:xsd="http://www.w3.org/2001/XMLSchema" xmlns:xs="http://www.w3.org/2001/XMLSchema" xmlns:p="http://schemas.microsoft.com/office/2006/metadata/properties" xmlns:ns2="80d87dfd-789d-489c-b330-dd5862539751" xmlns:ns3="0c28729e-e5ea-4776-af27-cafbf4c96327" targetNamespace="http://schemas.microsoft.com/office/2006/metadata/properties" ma:root="true" ma:fieldsID="bcc093764b284f7e2812988b44154259" ns2:_="" ns3:_="">
    <xsd:import namespace="80d87dfd-789d-489c-b330-dd5862539751"/>
    <xsd:import namespace="0c28729e-e5ea-4776-af27-cafbf4c96327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87dfd-789d-489c-b330-dd5862539751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32597c87-0a2f-4bcb-98aa-a355c729041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3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28729e-e5ea-4776-af27-cafbf4c96327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5395cb26-0304-4015-ba2b-5213f7413e9d}" ma:internalName="TaxCatchAll" ma:showField="CatchAllData" ma:web="0c28729e-e5ea-4776-af27-cafbf4c963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E043C87-D25A-4F49-BC59-91915A1A67C1}">
  <ds:schemaRefs>
    <ds:schemaRef ds:uri="http://schemas.microsoft.com/office/2006/metadata/properties"/>
    <ds:schemaRef ds:uri="http://schemas.microsoft.com/office/infopath/2007/PartnerControls"/>
    <ds:schemaRef ds:uri="80d87dfd-789d-489c-b330-dd5862539751"/>
    <ds:schemaRef ds:uri="0c28729e-e5ea-4776-af27-cafbf4c96327"/>
  </ds:schemaRefs>
</ds:datastoreItem>
</file>

<file path=customXml/itemProps2.xml><?xml version="1.0" encoding="utf-8"?>
<ds:datastoreItem xmlns:ds="http://schemas.openxmlformats.org/officeDocument/2006/customXml" ds:itemID="{F7C22D79-7D6A-45A0-B16F-0BD77DCCD3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A82ACC0-153B-4003-9D29-36930FBFAFD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87dfd-789d-489c-b330-dd5862539751"/>
    <ds:schemaRef ds:uri="0c28729e-e5ea-4776-af27-cafbf4c963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587</Words>
  <Characters>3346</Characters>
  <Application>Microsoft Office Word</Application>
  <DocSecurity>0</DocSecurity>
  <Lines>27</Lines>
  <Paragraphs>7</Paragraphs>
  <ScaleCrop>false</ScaleCrop>
  <Manager/>
  <Company/>
  <LinksUpToDate>false</LinksUpToDate>
  <CharactersWithSpaces>3926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Loretta Brancaccio Taras</cp:lastModifiedBy>
  <cp:revision>6</cp:revision>
  <cp:lastPrinted>2025-07-07T12:15:00Z</cp:lastPrinted>
  <dcterms:created xsi:type="dcterms:W3CDTF">2025-07-23T15:01:00Z</dcterms:created>
  <dcterms:modified xsi:type="dcterms:W3CDTF">2025-09-12T11:38:00Z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0x010100A0550A19A1F49B43B9C9AAD24D9A50CF</vt:lpwstr>
  </property>
  <property fmtid="{D5CDD505-2E9C-101B-9397-08002B2CF9AE}" pid="3" name="MediaServiceImageTags">
    <vt:lpwstr/>
  </property>
</Properties>
</file>