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2FD3" w14:textId="77777777" w:rsidR="00380156" w:rsidRDefault="007825EC">
      <w:pPr>
        <w:spacing w:before="80" w:after="160"/>
        <w:jc w:val="center"/>
      </w:pPr>
      <w:r>
        <w:rPr>
          <w:noProof/>
        </w:rPr>
        <w:drawing>
          <wp:inline distT="0" distB="0" distL="0" distR="0" wp14:anchorId="4CD3D5B1" wp14:editId="75B9C722">
            <wp:extent cx="1828800" cy="573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e134a5-6b59-46b0-8f73-5ab9ea57586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92AF" w14:textId="77777777" w:rsidR="00380156" w:rsidRDefault="007825EC">
      <w:pPr>
        <w:spacing w:before="80" w:after="160"/>
        <w:jc w:val="center"/>
      </w:pPr>
      <w:r>
        <w:rPr>
          <w:b/>
          <w:color w:val="0066CC"/>
          <w:sz w:val="40"/>
        </w:rPr>
        <w:t>KAPN Scientific Engagement Evening</w:t>
      </w:r>
    </w:p>
    <w:p w14:paraId="38C32608" w14:textId="74197E39" w:rsidR="00380156" w:rsidRDefault="007825EC">
      <w:pPr>
        <w:spacing w:before="80" w:after="160"/>
        <w:jc w:val="center"/>
        <w:rPr>
          <w:sz w:val="24"/>
        </w:rPr>
      </w:pPr>
      <w:r>
        <w:rPr>
          <w:sz w:val="24"/>
        </w:rPr>
        <w:t xml:space="preserve">Hosted by Amgen Medical Science Liaisons: </w:t>
      </w:r>
    </w:p>
    <w:p w14:paraId="45FC54F7" w14:textId="2C4C8558" w:rsidR="007825EC" w:rsidRDefault="007825EC">
      <w:pPr>
        <w:spacing w:before="80" w:after="160"/>
        <w:jc w:val="center"/>
      </w:pPr>
      <w:r>
        <w:rPr>
          <w:sz w:val="24"/>
        </w:rPr>
        <w:t>Natalie Fisse-Ryan Funk-Joe Heidrick</w:t>
      </w:r>
    </w:p>
    <w:p w14:paraId="3196CE4F" w14:textId="77777777" w:rsidR="00380156" w:rsidRDefault="00380156">
      <w:pPr>
        <w:spacing w:before="80" w:after="160"/>
      </w:pPr>
    </w:p>
    <w:p w14:paraId="01757888" w14:textId="77777777" w:rsidR="00380156" w:rsidRDefault="007825EC">
      <w:pPr>
        <w:spacing w:before="80" w:after="160"/>
      </w:pPr>
      <w:r>
        <w:t>We hope you are having a wonderful Fall and enjoying some cooler weather. We are excited to host you and members of KAPN for a scientific engagement at Bristol in Leawood on November 4th. Below is the proposed agenda for the evening:</w:t>
      </w:r>
    </w:p>
    <w:p w14:paraId="129DA5FE" w14:textId="77777777" w:rsidR="00380156" w:rsidRDefault="007825EC">
      <w:pPr>
        <w:spacing w:before="80" w:after="160"/>
      </w:pPr>
      <w:r>
        <w:rPr>
          <w:b/>
        </w:rPr>
        <w:t>Proposed Agenda:</w:t>
      </w:r>
    </w:p>
    <w:p w14:paraId="44F5B7AC" w14:textId="77777777" w:rsidR="00380156" w:rsidRDefault="007825EC">
      <w:pPr>
        <w:pStyle w:val="ListBullet"/>
        <w:spacing w:before="80" w:after="160"/>
      </w:pPr>
      <w:r>
        <w:t>6:00–6:30  Arrival and Introductions</w:t>
      </w:r>
    </w:p>
    <w:p w14:paraId="219421E2" w14:textId="77777777" w:rsidR="00380156" w:rsidRDefault="007825EC">
      <w:pPr>
        <w:pStyle w:val="ListBullet"/>
        <w:spacing w:before="80" w:after="160"/>
      </w:pPr>
      <w:r>
        <w:t>6:30–6:50  Osteoporosis Guidelines (Dr. Fisse)</w:t>
      </w:r>
    </w:p>
    <w:p w14:paraId="4AE4958C" w14:textId="77777777" w:rsidR="00380156" w:rsidRDefault="007825EC">
      <w:pPr>
        <w:pStyle w:val="ListBullet"/>
        <w:spacing w:before="80" w:after="160"/>
      </w:pPr>
      <w:r>
        <w:t>6:50–7:05  Dyslipidemia Treatment Landscape (Joe Heidrick)</w:t>
      </w:r>
    </w:p>
    <w:p w14:paraId="3E49E969" w14:textId="77777777" w:rsidR="00380156" w:rsidRDefault="007825EC">
      <w:pPr>
        <w:pStyle w:val="ListBullet"/>
        <w:spacing w:before="80" w:after="160"/>
      </w:pPr>
      <w:r>
        <w:t>7:05–7:20  Introduction to IgG4 Related Disease (Dr. Funk)</w:t>
      </w:r>
    </w:p>
    <w:p w14:paraId="348C3AE9" w14:textId="77777777" w:rsidR="00380156" w:rsidRDefault="007825EC">
      <w:pPr>
        <w:pStyle w:val="ListBullet"/>
        <w:spacing w:before="80" w:after="160"/>
      </w:pPr>
      <w:r>
        <w:t>7:20–7:30  Q&amp;A Session</w:t>
      </w:r>
    </w:p>
    <w:p w14:paraId="02BCC75A" w14:textId="77777777" w:rsidR="00380156" w:rsidRDefault="007825EC">
      <w:pPr>
        <w:spacing w:before="80" w:after="160"/>
      </w:pPr>
      <w:r>
        <w:rPr>
          <w:b/>
        </w:rPr>
        <w:t>Location:</w:t>
      </w:r>
    </w:p>
    <w:p w14:paraId="1F387ED8" w14:textId="77777777" w:rsidR="00380156" w:rsidRDefault="007825EC">
      <w:pPr>
        <w:spacing w:before="80" w:after="160"/>
      </w:pPr>
      <w:r>
        <w:t>Bristol</w:t>
      </w:r>
      <w:r>
        <w:br/>
        <w:t>5400 W 119th St</w:t>
      </w:r>
      <w:r>
        <w:br/>
        <w:t>Leawood, KS 66209</w:t>
      </w:r>
    </w:p>
    <w:p w14:paraId="5566F252" w14:textId="77777777" w:rsidR="00380156" w:rsidRDefault="007825EC">
      <w:pPr>
        <w:spacing w:before="80" w:after="160"/>
      </w:pPr>
      <w:r>
        <w:t>Please let us know if anyone attending has any dietary restrictions or requests. We will do our best to accommodate and share the menu soon.</w:t>
      </w:r>
    </w:p>
    <w:p w14:paraId="696B1A10" w14:textId="4FFAC2DD" w:rsidR="00380156" w:rsidRDefault="007825EC">
      <w:pPr>
        <w:spacing w:before="80" w:after="160"/>
      </w:pPr>
      <w:r>
        <w:t>Thank you for this opportunity — we look forward to meeting you on November 4th at Bristol.</w:t>
      </w:r>
    </w:p>
    <w:p w14:paraId="7C06C0E2" w14:textId="0B432340" w:rsidR="007825EC" w:rsidRPr="007825EC" w:rsidRDefault="007825EC">
      <w:pPr>
        <w:spacing w:before="80" w:after="160"/>
        <w:rPr>
          <w:b/>
          <w:bCs/>
        </w:rPr>
      </w:pPr>
      <w:r>
        <w:rPr>
          <w:b/>
          <w:bCs/>
        </w:rPr>
        <w:t xml:space="preserve">Please RSVP to </w:t>
      </w:r>
      <w:hyperlink r:id="rId9" w:history="1">
        <w:r w:rsidRPr="0080455B">
          <w:rPr>
            <w:rStyle w:val="Hyperlink"/>
            <w:b/>
            <w:bCs/>
          </w:rPr>
          <w:t>jheidric@amgen.com</w:t>
        </w:r>
      </w:hyperlink>
      <w:r>
        <w:rPr>
          <w:b/>
          <w:bCs/>
        </w:rPr>
        <w:t xml:space="preserve"> by November 1</w:t>
      </w:r>
      <w:r w:rsidRPr="007825EC">
        <w:rPr>
          <w:b/>
          <w:bCs/>
          <w:vertAlign w:val="superscript"/>
        </w:rPr>
        <w:t>st</w:t>
      </w:r>
      <w:r>
        <w:rPr>
          <w:b/>
          <w:bCs/>
        </w:rPr>
        <w:t xml:space="preserve">. </w:t>
      </w:r>
    </w:p>
    <w:sectPr w:rsidR="007825EC" w:rsidRPr="007825EC" w:rsidSect="00034616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F35" w14:textId="77777777" w:rsidR="007825EC" w:rsidRDefault="007825EC" w:rsidP="007825EC">
      <w:pPr>
        <w:spacing w:after="0" w:line="240" w:lineRule="auto"/>
      </w:pPr>
      <w:r>
        <w:separator/>
      </w:r>
    </w:p>
  </w:endnote>
  <w:endnote w:type="continuationSeparator" w:id="0">
    <w:p w14:paraId="10F42D26" w14:textId="77777777" w:rsidR="007825EC" w:rsidRDefault="007825EC" w:rsidP="0078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3773" w14:textId="23A4A60A" w:rsidR="007825EC" w:rsidRDefault="00782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828441" wp14:editId="05352A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68935"/>
              <wp:effectExtent l="0" t="0" r="12700" b="0"/>
              <wp:wrapNone/>
              <wp:docPr id="78463785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0C9BE" w14:textId="52B83000" w:rsidR="007825EC" w:rsidRPr="007825EC" w:rsidRDefault="007825EC" w:rsidP="0078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2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284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4.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" filled="f" stroked="f">
              <v:textbox style="mso-fit-shape-to-text:t" inset="0,0,0,15pt">
                <w:txbxContent>
                  <w:p w14:paraId="0830C9BE" w14:textId="52B83000" w:rsidR="007825EC" w:rsidRPr="007825EC" w:rsidRDefault="007825EC" w:rsidP="0078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2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ABE" w14:textId="744A34DF" w:rsidR="007825EC" w:rsidRDefault="00782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DB46D2" wp14:editId="53B3E37A">
              <wp:simplePos x="11430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68935"/>
              <wp:effectExtent l="0" t="0" r="12700" b="0"/>
              <wp:wrapNone/>
              <wp:docPr id="68547687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112DB" w14:textId="448D327A" w:rsidR="007825EC" w:rsidRPr="007825EC" w:rsidRDefault="007825EC" w:rsidP="0078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2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B46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4.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" filled="f" stroked="f">
              <v:textbox style="mso-fit-shape-to-text:t" inset="0,0,0,15pt">
                <w:txbxContent>
                  <w:p w14:paraId="5C9112DB" w14:textId="448D327A" w:rsidR="007825EC" w:rsidRPr="007825EC" w:rsidRDefault="007825EC" w:rsidP="0078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2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9AA4" w14:textId="01A4489A" w:rsidR="007825EC" w:rsidRDefault="00782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81DB31" wp14:editId="50538C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68935"/>
              <wp:effectExtent l="0" t="0" r="12700" b="0"/>
              <wp:wrapNone/>
              <wp:docPr id="4074235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3EE1D" w14:textId="2CD2926C" w:rsidR="007825EC" w:rsidRPr="007825EC" w:rsidRDefault="007825EC" w:rsidP="0078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2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1DB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4.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" filled="f" stroked="f">
              <v:textbox style="mso-fit-shape-to-text:t" inset="0,0,0,15pt">
                <w:txbxContent>
                  <w:p w14:paraId="3703EE1D" w14:textId="2CD2926C" w:rsidR="007825EC" w:rsidRPr="007825EC" w:rsidRDefault="007825EC" w:rsidP="0078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2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CB7A" w14:textId="77777777" w:rsidR="007825EC" w:rsidRDefault="007825EC" w:rsidP="007825EC">
      <w:pPr>
        <w:spacing w:after="0" w:line="240" w:lineRule="auto"/>
      </w:pPr>
      <w:r>
        <w:separator/>
      </w:r>
    </w:p>
  </w:footnote>
  <w:footnote w:type="continuationSeparator" w:id="0">
    <w:p w14:paraId="2DD53CD5" w14:textId="77777777" w:rsidR="007825EC" w:rsidRDefault="007825EC" w:rsidP="00782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711149">
    <w:abstractNumId w:val="8"/>
  </w:num>
  <w:num w:numId="2" w16cid:durableId="2006668179">
    <w:abstractNumId w:val="6"/>
  </w:num>
  <w:num w:numId="3" w16cid:durableId="1783525018">
    <w:abstractNumId w:val="5"/>
  </w:num>
  <w:num w:numId="4" w16cid:durableId="959722265">
    <w:abstractNumId w:val="4"/>
  </w:num>
  <w:num w:numId="5" w16cid:durableId="1696610555">
    <w:abstractNumId w:val="7"/>
  </w:num>
  <w:num w:numId="6" w16cid:durableId="270402527">
    <w:abstractNumId w:val="3"/>
  </w:num>
  <w:num w:numId="7" w16cid:durableId="1093748444">
    <w:abstractNumId w:val="2"/>
  </w:num>
  <w:num w:numId="8" w16cid:durableId="1065643178">
    <w:abstractNumId w:val="1"/>
  </w:num>
  <w:num w:numId="9" w16cid:durableId="56657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156"/>
    <w:rsid w:val="007825EC"/>
    <w:rsid w:val="00A05B26"/>
    <w:rsid w:val="00AA1D8D"/>
    <w:rsid w:val="00B47730"/>
    <w:rsid w:val="00CB0664"/>
    <w:rsid w:val="00F933BA"/>
    <w:rsid w:val="00FB77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37A42"/>
  <w14:defaultImageDpi w14:val="300"/>
  <w15:docId w15:val="{9E74AA6F-55E0-4534-B238-9EC6A1AA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825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eidric@amge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Clark, Tracy A</cp:lastModifiedBy>
  <cp:revision>2</cp:revision>
  <dcterms:created xsi:type="dcterms:W3CDTF">2025-10-31T01:41:00Z</dcterms:created>
  <dcterms:modified xsi:type="dcterms:W3CDTF">2025-10-31T01:41:00Z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26dadce,2ec49f9e,28db8c0b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d8d793b9-73c2-43c2-b1d4-b4749f286de9_Enabled">
    <vt:lpwstr>true</vt:lpwstr>
  </property>
  <property fmtid="{D5CDD505-2E9C-101B-9397-08002B2CF9AE}" pid="6" name="MSIP_Label_d8d793b9-73c2-43c2-b1d4-b4749f286de9_SetDate">
    <vt:lpwstr>2025-10-27T15:27:34Z</vt:lpwstr>
  </property>
  <property fmtid="{D5CDD505-2E9C-101B-9397-08002B2CF9AE}" pid="7" name="MSIP_Label_d8d793b9-73c2-43c2-b1d4-b4749f286de9_Method">
    <vt:lpwstr>Privileged</vt:lpwstr>
  </property>
  <property fmtid="{D5CDD505-2E9C-101B-9397-08002B2CF9AE}" pid="8" name="MSIP_Label_d8d793b9-73c2-43c2-b1d4-b4749f286de9_Name">
    <vt:lpwstr>Public.</vt:lpwstr>
  </property>
  <property fmtid="{D5CDD505-2E9C-101B-9397-08002B2CF9AE}" pid="9" name="MSIP_Label_d8d793b9-73c2-43c2-b1d4-b4749f286de9_SiteId">
    <vt:lpwstr>4b4266a6-1368-41af-ad5a-59eb634f7ad8</vt:lpwstr>
  </property>
  <property fmtid="{D5CDD505-2E9C-101B-9397-08002B2CF9AE}" pid="10" name="MSIP_Label_d8d793b9-73c2-43c2-b1d4-b4749f286de9_ActionId">
    <vt:lpwstr>f50e65df-6fcf-4e45-9e1c-d4d3756901a6</vt:lpwstr>
  </property>
  <property fmtid="{D5CDD505-2E9C-101B-9397-08002B2CF9AE}" pid="11" name="MSIP_Label_d8d793b9-73c2-43c2-b1d4-b4749f286de9_ContentBits">
    <vt:lpwstr>2</vt:lpwstr>
  </property>
  <property fmtid="{D5CDD505-2E9C-101B-9397-08002B2CF9AE}" pid="12" name="MSIP_Label_d8d793b9-73c2-43c2-b1d4-b4749f286de9_Tag">
    <vt:lpwstr>10, 0, 1, 1</vt:lpwstr>
  </property>
</Properties>
</file>