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36CF3" w14:textId="76063CBA" w:rsidR="000F431B" w:rsidRDefault="000F431B">
      <w:pPr>
        <w:rPr>
          <w:b/>
          <w:color w:val="00B050"/>
          <w:sz w:val="32"/>
          <w:lang w:val="es-419"/>
        </w:rPr>
      </w:pPr>
      <w:r>
        <w:rPr>
          <w:b/>
          <w:noProof/>
          <w:color w:val="00B050"/>
          <w:sz w:val="32"/>
          <w:lang w:val="es-CO" w:eastAsia="es-CO"/>
        </w:rPr>
        <w:drawing>
          <wp:inline distT="0" distB="0" distL="0" distR="0" wp14:anchorId="50B87C3E" wp14:editId="66345CED">
            <wp:extent cx="5897880" cy="3956495"/>
            <wp:effectExtent l="0" t="0" r="7620" b="6350"/>
            <wp:docPr id="10558576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455" cy="395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95FC3" w14:textId="77777777" w:rsidR="000F431B" w:rsidRDefault="000F431B">
      <w:pPr>
        <w:rPr>
          <w:b/>
          <w:color w:val="00B050"/>
          <w:sz w:val="32"/>
          <w:lang w:val="es-419"/>
        </w:rPr>
      </w:pPr>
    </w:p>
    <w:p w14:paraId="59B902B9" w14:textId="77777777" w:rsidR="000F431B" w:rsidRDefault="000F431B">
      <w:pPr>
        <w:rPr>
          <w:b/>
          <w:color w:val="00B050"/>
          <w:sz w:val="32"/>
          <w:lang w:val="es-419"/>
        </w:rPr>
      </w:pPr>
    </w:p>
    <w:p w14:paraId="05073AC9" w14:textId="77777777" w:rsidR="000F431B" w:rsidRDefault="000F431B">
      <w:pPr>
        <w:rPr>
          <w:b/>
          <w:color w:val="00B050"/>
          <w:sz w:val="32"/>
          <w:lang w:val="es-419"/>
        </w:rPr>
      </w:pPr>
    </w:p>
    <w:p w14:paraId="63F106F4" w14:textId="77777777" w:rsidR="000F431B" w:rsidRDefault="000F431B">
      <w:pPr>
        <w:rPr>
          <w:b/>
          <w:color w:val="00B050"/>
          <w:sz w:val="32"/>
          <w:lang w:val="es-419"/>
        </w:rPr>
      </w:pPr>
    </w:p>
    <w:p w14:paraId="372C904B" w14:textId="77777777" w:rsidR="000F431B" w:rsidRDefault="000F431B">
      <w:pPr>
        <w:rPr>
          <w:b/>
          <w:color w:val="00B050"/>
          <w:sz w:val="32"/>
          <w:lang w:val="es-419"/>
        </w:rPr>
      </w:pPr>
    </w:p>
    <w:p w14:paraId="2BFDE5E5" w14:textId="77777777" w:rsidR="000F431B" w:rsidRDefault="000F431B">
      <w:pPr>
        <w:rPr>
          <w:b/>
          <w:color w:val="00B050"/>
          <w:sz w:val="32"/>
          <w:lang w:val="es-419"/>
        </w:rPr>
      </w:pPr>
    </w:p>
    <w:p w14:paraId="4EC3A134" w14:textId="77777777" w:rsidR="000F431B" w:rsidRDefault="000F431B">
      <w:pPr>
        <w:rPr>
          <w:b/>
          <w:color w:val="00B050"/>
          <w:sz w:val="32"/>
          <w:lang w:val="es-419"/>
        </w:rPr>
      </w:pPr>
    </w:p>
    <w:p w14:paraId="68A47B84" w14:textId="77777777" w:rsidR="000F431B" w:rsidRDefault="000F431B">
      <w:pPr>
        <w:rPr>
          <w:b/>
          <w:color w:val="00B050"/>
          <w:sz w:val="32"/>
          <w:lang w:val="es-419"/>
        </w:rPr>
      </w:pPr>
    </w:p>
    <w:p w14:paraId="2BB9C397" w14:textId="77777777" w:rsidR="000F431B" w:rsidRDefault="000F431B">
      <w:pPr>
        <w:rPr>
          <w:b/>
          <w:color w:val="00B050"/>
          <w:sz w:val="32"/>
          <w:lang w:val="es-419"/>
        </w:rPr>
      </w:pPr>
    </w:p>
    <w:p w14:paraId="30F536FA" w14:textId="77777777" w:rsidR="000F431B" w:rsidRDefault="000F431B">
      <w:pPr>
        <w:rPr>
          <w:b/>
          <w:color w:val="00B050"/>
          <w:sz w:val="32"/>
          <w:lang w:val="es-419"/>
        </w:rPr>
      </w:pPr>
    </w:p>
    <w:p w14:paraId="35129490" w14:textId="77777777" w:rsidR="000F431B" w:rsidRDefault="000F431B">
      <w:pPr>
        <w:rPr>
          <w:b/>
          <w:color w:val="00B050"/>
          <w:sz w:val="32"/>
          <w:lang w:val="es-419"/>
        </w:rPr>
      </w:pPr>
    </w:p>
    <w:p w14:paraId="5FDA29D3" w14:textId="77777777" w:rsidR="000F431B" w:rsidRDefault="000F431B">
      <w:pPr>
        <w:rPr>
          <w:b/>
          <w:color w:val="00B050"/>
          <w:sz w:val="32"/>
          <w:lang w:val="es-419"/>
        </w:rPr>
      </w:pPr>
    </w:p>
    <w:p w14:paraId="315409AD" w14:textId="77777777" w:rsidR="0021534D" w:rsidRPr="001F0CDF" w:rsidRDefault="00F70300" w:rsidP="00014C2C">
      <w:pPr>
        <w:jc w:val="both"/>
        <w:rPr>
          <w:lang w:val="es-419"/>
        </w:rPr>
      </w:pPr>
      <w:r w:rsidRPr="001F0CDF">
        <w:rPr>
          <w:lang w:val="es-419"/>
        </w:rPr>
        <w:t>01 Noviembre 2025 - 31 Marzo 2026</w:t>
      </w:r>
    </w:p>
    <w:p w14:paraId="00040566" w14:textId="77777777" w:rsidR="0021534D" w:rsidRPr="001F0CDF" w:rsidRDefault="00F70300" w:rsidP="00014C2C">
      <w:pPr>
        <w:jc w:val="both"/>
        <w:rPr>
          <w:lang w:val="es-419"/>
        </w:rPr>
      </w:pPr>
      <w:r w:rsidRPr="001F0CDF">
        <w:rPr>
          <w:lang w:val="es-419"/>
        </w:rPr>
        <w:t>Salidas garantizadas con guía de habla hispana, mínimo 2 personas todos los MIÉRCOLES.</w:t>
      </w:r>
    </w:p>
    <w:p w14:paraId="354FBB79" w14:textId="77777777" w:rsidR="0021534D" w:rsidRPr="001F0CDF" w:rsidRDefault="00F70300" w:rsidP="00014C2C">
      <w:pPr>
        <w:jc w:val="both"/>
        <w:rPr>
          <w:lang w:val="es-419"/>
        </w:rPr>
      </w:pPr>
      <w:r w:rsidRPr="001F0CDF">
        <w:rPr>
          <w:lang w:val="es-419"/>
        </w:rPr>
        <w:t>Salida con máximo 20 pasajeros, a excepción el mes de agosto cuando salida es con</w:t>
      </w:r>
      <w:r w:rsidRPr="001F0CDF">
        <w:rPr>
          <w:lang w:val="es-419"/>
        </w:rPr>
        <w:t xml:space="preserve"> máximo 26 pasajeros.</w:t>
      </w:r>
    </w:p>
    <w:p w14:paraId="4ED7EB3F" w14:textId="77777777" w:rsidR="0021534D" w:rsidRPr="001F0CDF" w:rsidRDefault="0021534D">
      <w:pPr>
        <w:rPr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21534D" w14:paraId="20210FA2" w14:textId="77777777">
        <w:tc>
          <w:tcPr>
            <w:tcW w:w="1440" w:type="dxa"/>
          </w:tcPr>
          <w:p w14:paraId="4C68B2D4" w14:textId="77777777" w:rsidR="0021534D" w:rsidRDefault="00F70300">
            <w:r>
              <w:t>Oct</w:t>
            </w:r>
          </w:p>
        </w:tc>
        <w:tc>
          <w:tcPr>
            <w:tcW w:w="1440" w:type="dxa"/>
          </w:tcPr>
          <w:p w14:paraId="67A15690" w14:textId="77777777" w:rsidR="0021534D" w:rsidRDefault="00F70300">
            <w:r>
              <w:t>Nov</w:t>
            </w:r>
          </w:p>
        </w:tc>
        <w:tc>
          <w:tcPr>
            <w:tcW w:w="1440" w:type="dxa"/>
          </w:tcPr>
          <w:p w14:paraId="3382D391" w14:textId="77777777" w:rsidR="0021534D" w:rsidRDefault="00F70300">
            <w:r>
              <w:t>Dic</w:t>
            </w:r>
          </w:p>
        </w:tc>
        <w:tc>
          <w:tcPr>
            <w:tcW w:w="1440" w:type="dxa"/>
          </w:tcPr>
          <w:p w14:paraId="3CFB21D1" w14:textId="77777777" w:rsidR="0021534D" w:rsidRDefault="00F70300">
            <w:r>
              <w:t>Ene</w:t>
            </w:r>
          </w:p>
        </w:tc>
        <w:tc>
          <w:tcPr>
            <w:tcW w:w="1440" w:type="dxa"/>
          </w:tcPr>
          <w:p w14:paraId="094D14FD" w14:textId="77777777" w:rsidR="0021534D" w:rsidRDefault="00F70300">
            <w:r>
              <w:t>Feb</w:t>
            </w:r>
          </w:p>
        </w:tc>
        <w:tc>
          <w:tcPr>
            <w:tcW w:w="1440" w:type="dxa"/>
          </w:tcPr>
          <w:p w14:paraId="6D2ADB04" w14:textId="77777777" w:rsidR="0021534D" w:rsidRDefault="00F70300">
            <w:r>
              <w:t>Mar</w:t>
            </w:r>
          </w:p>
        </w:tc>
      </w:tr>
      <w:tr w:rsidR="0021534D" w14:paraId="00D57F07" w14:textId="77777777">
        <w:tc>
          <w:tcPr>
            <w:tcW w:w="1440" w:type="dxa"/>
          </w:tcPr>
          <w:p w14:paraId="2F6171F9" w14:textId="77777777" w:rsidR="0021534D" w:rsidRDefault="00F70300">
            <w:r>
              <w:t>Mie</w:t>
            </w:r>
          </w:p>
        </w:tc>
        <w:tc>
          <w:tcPr>
            <w:tcW w:w="1440" w:type="dxa"/>
          </w:tcPr>
          <w:p w14:paraId="485E392B" w14:textId="77777777" w:rsidR="0021534D" w:rsidRDefault="00F70300">
            <w:r>
              <w:t>Mie</w:t>
            </w:r>
          </w:p>
        </w:tc>
        <w:tc>
          <w:tcPr>
            <w:tcW w:w="1440" w:type="dxa"/>
          </w:tcPr>
          <w:p w14:paraId="61C40D0C" w14:textId="77777777" w:rsidR="0021534D" w:rsidRDefault="00F70300">
            <w:r>
              <w:t>Mie</w:t>
            </w:r>
          </w:p>
        </w:tc>
        <w:tc>
          <w:tcPr>
            <w:tcW w:w="1440" w:type="dxa"/>
          </w:tcPr>
          <w:p w14:paraId="39356AD0" w14:textId="77777777" w:rsidR="0021534D" w:rsidRDefault="00F70300">
            <w:r>
              <w:t>Mie</w:t>
            </w:r>
          </w:p>
        </w:tc>
        <w:tc>
          <w:tcPr>
            <w:tcW w:w="1440" w:type="dxa"/>
          </w:tcPr>
          <w:p w14:paraId="514F8527" w14:textId="77777777" w:rsidR="0021534D" w:rsidRDefault="00F70300">
            <w:r>
              <w:t>Mie</w:t>
            </w:r>
          </w:p>
        </w:tc>
        <w:tc>
          <w:tcPr>
            <w:tcW w:w="1440" w:type="dxa"/>
          </w:tcPr>
          <w:p w14:paraId="72B40FF8" w14:textId="77777777" w:rsidR="0021534D" w:rsidRDefault="00F70300">
            <w:r>
              <w:t>Mie</w:t>
            </w:r>
          </w:p>
        </w:tc>
      </w:tr>
      <w:tr w:rsidR="0021534D" w14:paraId="6739137F" w14:textId="77777777">
        <w:tc>
          <w:tcPr>
            <w:tcW w:w="1440" w:type="dxa"/>
          </w:tcPr>
          <w:p w14:paraId="1976F29B" w14:textId="77777777" w:rsidR="0021534D" w:rsidRDefault="00F70300">
            <w:r>
              <w:t>29</w:t>
            </w:r>
          </w:p>
        </w:tc>
        <w:tc>
          <w:tcPr>
            <w:tcW w:w="1440" w:type="dxa"/>
          </w:tcPr>
          <w:p w14:paraId="0345ED98" w14:textId="77777777" w:rsidR="0021534D" w:rsidRDefault="0021534D"/>
        </w:tc>
        <w:tc>
          <w:tcPr>
            <w:tcW w:w="1440" w:type="dxa"/>
          </w:tcPr>
          <w:p w14:paraId="2CB8918F" w14:textId="77777777" w:rsidR="0021534D" w:rsidRDefault="00F70300">
            <w:r>
              <w:t>03</w:t>
            </w:r>
          </w:p>
        </w:tc>
        <w:tc>
          <w:tcPr>
            <w:tcW w:w="1440" w:type="dxa"/>
          </w:tcPr>
          <w:p w14:paraId="3FB4F906" w14:textId="77777777" w:rsidR="0021534D" w:rsidRDefault="0021534D"/>
        </w:tc>
        <w:tc>
          <w:tcPr>
            <w:tcW w:w="1440" w:type="dxa"/>
          </w:tcPr>
          <w:p w14:paraId="1CC23AC1" w14:textId="77777777" w:rsidR="0021534D" w:rsidRDefault="0021534D"/>
        </w:tc>
        <w:tc>
          <w:tcPr>
            <w:tcW w:w="1440" w:type="dxa"/>
          </w:tcPr>
          <w:p w14:paraId="6254B88E" w14:textId="77777777" w:rsidR="0021534D" w:rsidRDefault="0021534D"/>
        </w:tc>
      </w:tr>
      <w:tr w:rsidR="0021534D" w14:paraId="1B6A1755" w14:textId="77777777">
        <w:tc>
          <w:tcPr>
            <w:tcW w:w="1440" w:type="dxa"/>
          </w:tcPr>
          <w:p w14:paraId="13ADEF44" w14:textId="77777777" w:rsidR="0021534D" w:rsidRDefault="0021534D"/>
        </w:tc>
        <w:tc>
          <w:tcPr>
            <w:tcW w:w="1440" w:type="dxa"/>
          </w:tcPr>
          <w:p w14:paraId="12C0CE69" w14:textId="77777777" w:rsidR="0021534D" w:rsidRDefault="00F70300">
            <w:r>
              <w:t>05</w:t>
            </w:r>
          </w:p>
        </w:tc>
        <w:tc>
          <w:tcPr>
            <w:tcW w:w="1440" w:type="dxa"/>
          </w:tcPr>
          <w:p w14:paraId="09BB494C" w14:textId="77777777" w:rsidR="0021534D" w:rsidRDefault="00F70300">
            <w:r>
              <w:t>10</w:t>
            </w:r>
          </w:p>
        </w:tc>
        <w:tc>
          <w:tcPr>
            <w:tcW w:w="1440" w:type="dxa"/>
          </w:tcPr>
          <w:p w14:paraId="70F79018" w14:textId="77777777" w:rsidR="0021534D" w:rsidRDefault="00F70300">
            <w:r>
              <w:t>07</w:t>
            </w:r>
          </w:p>
        </w:tc>
        <w:tc>
          <w:tcPr>
            <w:tcW w:w="1440" w:type="dxa"/>
          </w:tcPr>
          <w:p w14:paraId="645FDE5B" w14:textId="77777777" w:rsidR="0021534D" w:rsidRDefault="00F70300">
            <w:r>
              <w:t>04</w:t>
            </w:r>
          </w:p>
        </w:tc>
        <w:tc>
          <w:tcPr>
            <w:tcW w:w="1440" w:type="dxa"/>
          </w:tcPr>
          <w:p w14:paraId="4CE229CA" w14:textId="77777777" w:rsidR="0021534D" w:rsidRDefault="00F70300">
            <w:r>
              <w:t>04</w:t>
            </w:r>
          </w:p>
        </w:tc>
      </w:tr>
      <w:tr w:rsidR="0021534D" w14:paraId="530D5C79" w14:textId="77777777">
        <w:tc>
          <w:tcPr>
            <w:tcW w:w="1440" w:type="dxa"/>
          </w:tcPr>
          <w:p w14:paraId="500DCF66" w14:textId="77777777" w:rsidR="0021534D" w:rsidRDefault="0021534D"/>
        </w:tc>
        <w:tc>
          <w:tcPr>
            <w:tcW w:w="1440" w:type="dxa"/>
          </w:tcPr>
          <w:p w14:paraId="3CDA6CBF" w14:textId="77777777" w:rsidR="0021534D" w:rsidRDefault="00F70300">
            <w:r>
              <w:t>12</w:t>
            </w:r>
          </w:p>
        </w:tc>
        <w:tc>
          <w:tcPr>
            <w:tcW w:w="1440" w:type="dxa"/>
          </w:tcPr>
          <w:p w14:paraId="228ABC6C" w14:textId="77777777" w:rsidR="0021534D" w:rsidRDefault="00F70300">
            <w:r>
              <w:t>17</w:t>
            </w:r>
          </w:p>
        </w:tc>
        <w:tc>
          <w:tcPr>
            <w:tcW w:w="1440" w:type="dxa"/>
          </w:tcPr>
          <w:p w14:paraId="3F6B3754" w14:textId="77777777" w:rsidR="0021534D" w:rsidRDefault="00F70300">
            <w:r>
              <w:t>14</w:t>
            </w:r>
          </w:p>
        </w:tc>
        <w:tc>
          <w:tcPr>
            <w:tcW w:w="1440" w:type="dxa"/>
          </w:tcPr>
          <w:p w14:paraId="0F365EEB" w14:textId="77777777" w:rsidR="0021534D" w:rsidRDefault="00F70300">
            <w:r>
              <w:t>11</w:t>
            </w:r>
          </w:p>
        </w:tc>
        <w:tc>
          <w:tcPr>
            <w:tcW w:w="1440" w:type="dxa"/>
          </w:tcPr>
          <w:p w14:paraId="33E42933" w14:textId="77777777" w:rsidR="0021534D" w:rsidRDefault="00F70300">
            <w:r>
              <w:t>11</w:t>
            </w:r>
          </w:p>
        </w:tc>
      </w:tr>
      <w:tr w:rsidR="0021534D" w14:paraId="0F113145" w14:textId="77777777">
        <w:tc>
          <w:tcPr>
            <w:tcW w:w="1440" w:type="dxa"/>
          </w:tcPr>
          <w:p w14:paraId="42A16AB8" w14:textId="77777777" w:rsidR="0021534D" w:rsidRDefault="0021534D"/>
        </w:tc>
        <w:tc>
          <w:tcPr>
            <w:tcW w:w="1440" w:type="dxa"/>
          </w:tcPr>
          <w:p w14:paraId="4587E9BD" w14:textId="77777777" w:rsidR="0021534D" w:rsidRDefault="00F70300">
            <w:r>
              <w:t>19</w:t>
            </w:r>
          </w:p>
        </w:tc>
        <w:tc>
          <w:tcPr>
            <w:tcW w:w="1440" w:type="dxa"/>
          </w:tcPr>
          <w:p w14:paraId="0A1EC9C9" w14:textId="77777777" w:rsidR="0021534D" w:rsidRDefault="00F70300">
            <w:r>
              <w:t>24</w:t>
            </w:r>
          </w:p>
        </w:tc>
        <w:tc>
          <w:tcPr>
            <w:tcW w:w="1440" w:type="dxa"/>
          </w:tcPr>
          <w:p w14:paraId="5A2FDA7E" w14:textId="77777777" w:rsidR="0021534D" w:rsidRDefault="00F70300">
            <w:r>
              <w:t>21</w:t>
            </w:r>
          </w:p>
        </w:tc>
        <w:tc>
          <w:tcPr>
            <w:tcW w:w="1440" w:type="dxa"/>
          </w:tcPr>
          <w:p w14:paraId="78DDEFA2" w14:textId="77777777" w:rsidR="0021534D" w:rsidRDefault="00F70300">
            <w:r>
              <w:t>18</w:t>
            </w:r>
          </w:p>
        </w:tc>
        <w:tc>
          <w:tcPr>
            <w:tcW w:w="1440" w:type="dxa"/>
          </w:tcPr>
          <w:p w14:paraId="753F0E36" w14:textId="77777777" w:rsidR="0021534D" w:rsidRDefault="00F70300">
            <w:r>
              <w:t>18</w:t>
            </w:r>
          </w:p>
        </w:tc>
      </w:tr>
      <w:tr w:rsidR="0021534D" w14:paraId="69AEE086" w14:textId="77777777">
        <w:tc>
          <w:tcPr>
            <w:tcW w:w="1440" w:type="dxa"/>
          </w:tcPr>
          <w:p w14:paraId="219BDD17" w14:textId="77777777" w:rsidR="0021534D" w:rsidRDefault="0021534D"/>
        </w:tc>
        <w:tc>
          <w:tcPr>
            <w:tcW w:w="1440" w:type="dxa"/>
          </w:tcPr>
          <w:p w14:paraId="737D7798" w14:textId="77777777" w:rsidR="0021534D" w:rsidRDefault="00F70300">
            <w:r>
              <w:t>26</w:t>
            </w:r>
          </w:p>
        </w:tc>
        <w:tc>
          <w:tcPr>
            <w:tcW w:w="1440" w:type="dxa"/>
          </w:tcPr>
          <w:p w14:paraId="2F6203EC" w14:textId="77777777" w:rsidR="0021534D" w:rsidRDefault="00F70300">
            <w:r>
              <w:t>31</w:t>
            </w:r>
          </w:p>
        </w:tc>
        <w:tc>
          <w:tcPr>
            <w:tcW w:w="1440" w:type="dxa"/>
          </w:tcPr>
          <w:p w14:paraId="5E3D3865" w14:textId="77777777" w:rsidR="0021534D" w:rsidRDefault="00F70300">
            <w:r>
              <w:t>28</w:t>
            </w:r>
          </w:p>
        </w:tc>
        <w:tc>
          <w:tcPr>
            <w:tcW w:w="1440" w:type="dxa"/>
          </w:tcPr>
          <w:p w14:paraId="6DA9555A" w14:textId="77777777" w:rsidR="0021534D" w:rsidRDefault="00F70300">
            <w:r>
              <w:t>25</w:t>
            </w:r>
          </w:p>
        </w:tc>
        <w:tc>
          <w:tcPr>
            <w:tcW w:w="1440" w:type="dxa"/>
          </w:tcPr>
          <w:p w14:paraId="143C55A9" w14:textId="77777777" w:rsidR="0021534D" w:rsidRDefault="00F70300">
            <w:r>
              <w:t>25</w:t>
            </w:r>
          </w:p>
        </w:tc>
      </w:tr>
    </w:tbl>
    <w:p w14:paraId="74E8745B" w14:textId="77777777" w:rsidR="0021534D" w:rsidRDefault="0021534D"/>
    <w:p w14:paraId="14C4B4AF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 xml:space="preserve">Viaje de 4 días durante el cual tendrán la oportunidad de disfrutar de los maravillosos Templos de </w:t>
      </w:r>
      <w:proofErr w:type="spellStart"/>
      <w:r w:rsidRPr="001F0CDF">
        <w:rPr>
          <w:lang w:val="es-419"/>
        </w:rPr>
        <w:t>Angkor</w:t>
      </w:r>
      <w:proofErr w:type="spellEnd"/>
      <w:r w:rsidRPr="001F0CDF">
        <w:rPr>
          <w:lang w:val="es-419"/>
        </w:rPr>
        <w:t>, Patrimonio de la Humanidad y la capital de Camboya - Phnom Penh.</w:t>
      </w:r>
    </w:p>
    <w:p w14:paraId="59544729" w14:textId="77777777" w:rsidR="0021534D" w:rsidRPr="001F0CDF" w:rsidRDefault="0021534D">
      <w:pPr>
        <w:rPr>
          <w:lang w:val="es-419"/>
        </w:rPr>
      </w:pPr>
    </w:p>
    <w:p w14:paraId="113AC278" w14:textId="77777777" w:rsidR="0021534D" w:rsidRPr="001F0CDF" w:rsidRDefault="00F70300">
      <w:pPr>
        <w:pStyle w:val="Ttulo1"/>
        <w:rPr>
          <w:color w:val="00B050"/>
        </w:rPr>
      </w:pPr>
      <w:r w:rsidRPr="001F0CDF">
        <w:rPr>
          <w:color w:val="00B050"/>
        </w:rPr>
        <w:t>ITINERARIO</w:t>
      </w:r>
    </w:p>
    <w:p w14:paraId="16432F84" w14:textId="77777777" w:rsidR="0021534D" w:rsidRPr="001F0CDF" w:rsidRDefault="00F70300">
      <w:pPr>
        <w:pStyle w:val="Listaconvietas"/>
        <w:rPr>
          <w:lang w:val="es-419"/>
        </w:rPr>
      </w:pPr>
      <w:r w:rsidRPr="001F0CDF">
        <w:rPr>
          <w:sz w:val="24"/>
          <w:lang w:val="es-419"/>
        </w:rPr>
        <w:t xml:space="preserve">Día 1 - Mie: Llegada a </w:t>
      </w:r>
      <w:proofErr w:type="spellStart"/>
      <w:r w:rsidRPr="001F0CDF">
        <w:rPr>
          <w:sz w:val="24"/>
          <w:lang w:val="es-419"/>
        </w:rPr>
        <w:t>Siem</w:t>
      </w:r>
      <w:proofErr w:type="spellEnd"/>
      <w:r w:rsidRPr="001F0CDF">
        <w:rPr>
          <w:sz w:val="24"/>
          <w:lang w:val="es-419"/>
        </w:rPr>
        <w:t xml:space="preserve"> </w:t>
      </w:r>
      <w:proofErr w:type="spellStart"/>
      <w:r w:rsidRPr="001F0CDF">
        <w:rPr>
          <w:sz w:val="24"/>
          <w:lang w:val="es-419"/>
        </w:rPr>
        <w:t>Reap</w:t>
      </w:r>
      <w:proofErr w:type="spellEnd"/>
      <w:r w:rsidRPr="001F0CDF">
        <w:rPr>
          <w:sz w:val="24"/>
          <w:lang w:val="es-419"/>
        </w:rPr>
        <w:t xml:space="preserve"> - Visitas</w:t>
      </w:r>
    </w:p>
    <w:p w14:paraId="2A829E17" w14:textId="77777777" w:rsidR="0021534D" w:rsidRDefault="00F70300">
      <w:pPr>
        <w:pStyle w:val="Listaconvietas"/>
      </w:pPr>
      <w:r>
        <w:rPr>
          <w:sz w:val="24"/>
        </w:rPr>
        <w:t>Día 2 - Jue: Siem Reap - Angkor Thom - Angkor Wat</w:t>
      </w:r>
    </w:p>
    <w:p w14:paraId="6FF7A89A" w14:textId="77777777" w:rsidR="0021534D" w:rsidRPr="001F0CDF" w:rsidRDefault="00F70300">
      <w:pPr>
        <w:pStyle w:val="Listaconvietas"/>
        <w:rPr>
          <w:lang w:val="es-419"/>
        </w:rPr>
      </w:pPr>
      <w:r w:rsidRPr="001F0CDF">
        <w:rPr>
          <w:sz w:val="24"/>
          <w:lang w:val="es-419"/>
        </w:rPr>
        <w:t xml:space="preserve">Día 3 - Vie: </w:t>
      </w:r>
      <w:proofErr w:type="spellStart"/>
      <w:r w:rsidRPr="001F0CDF">
        <w:rPr>
          <w:sz w:val="24"/>
          <w:lang w:val="es-419"/>
        </w:rPr>
        <w:t>Siem</w:t>
      </w:r>
      <w:proofErr w:type="spellEnd"/>
      <w:r w:rsidRPr="001F0CDF">
        <w:rPr>
          <w:sz w:val="24"/>
          <w:lang w:val="es-419"/>
        </w:rPr>
        <w:t xml:space="preserve"> </w:t>
      </w:r>
      <w:proofErr w:type="spellStart"/>
      <w:r w:rsidRPr="001F0CDF">
        <w:rPr>
          <w:sz w:val="24"/>
          <w:lang w:val="es-419"/>
        </w:rPr>
        <w:t>Reap</w:t>
      </w:r>
      <w:proofErr w:type="spellEnd"/>
      <w:r w:rsidRPr="001F0CDF">
        <w:rPr>
          <w:sz w:val="24"/>
          <w:lang w:val="es-419"/>
        </w:rPr>
        <w:t xml:space="preserve"> - </w:t>
      </w:r>
      <w:proofErr w:type="spellStart"/>
      <w:r w:rsidRPr="001F0CDF">
        <w:rPr>
          <w:sz w:val="24"/>
          <w:lang w:val="es-419"/>
        </w:rPr>
        <w:t>Banteay</w:t>
      </w:r>
      <w:proofErr w:type="spellEnd"/>
      <w:r w:rsidRPr="001F0CDF">
        <w:rPr>
          <w:sz w:val="24"/>
          <w:lang w:val="es-419"/>
        </w:rPr>
        <w:t xml:space="preserve"> </w:t>
      </w:r>
      <w:proofErr w:type="spellStart"/>
      <w:r w:rsidRPr="001F0CDF">
        <w:rPr>
          <w:sz w:val="24"/>
          <w:lang w:val="es-419"/>
        </w:rPr>
        <w:t>Samre</w:t>
      </w:r>
      <w:proofErr w:type="spellEnd"/>
      <w:r w:rsidRPr="001F0CDF">
        <w:rPr>
          <w:sz w:val="24"/>
          <w:lang w:val="es-419"/>
        </w:rPr>
        <w:t xml:space="preserve"> - </w:t>
      </w:r>
      <w:proofErr w:type="spellStart"/>
      <w:r w:rsidRPr="001F0CDF">
        <w:rPr>
          <w:sz w:val="24"/>
          <w:lang w:val="es-419"/>
        </w:rPr>
        <w:t>Banteay</w:t>
      </w:r>
      <w:proofErr w:type="spellEnd"/>
      <w:r w:rsidRPr="001F0CDF">
        <w:rPr>
          <w:sz w:val="24"/>
          <w:lang w:val="es-419"/>
        </w:rPr>
        <w:t xml:space="preserve"> </w:t>
      </w:r>
      <w:proofErr w:type="spellStart"/>
      <w:r w:rsidRPr="001F0CDF">
        <w:rPr>
          <w:sz w:val="24"/>
          <w:lang w:val="es-419"/>
        </w:rPr>
        <w:t>Srei</w:t>
      </w:r>
      <w:proofErr w:type="spellEnd"/>
      <w:r w:rsidRPr="001F0CDF">
        <w:rPr>
          <w:sz w:val="24"/>
          <w:lang w:val="es-419"/>
        </w:rPr>
        <w:t xml:space="preserve"> - Vuelo a Phnom Penh</w:t>
      </w:r>
    </w:p>
    <w:p w14:paraId="0B0C0A65" w14:textId="77777777" w:rsidR="0021534D" w:rsidRPr="001F0CDF" w:rsidRDefault="00F70300">
      <w:pPr>
        <w:pStyle w:val="Listaconvietas"/>
        <w:rPr>
          <w:lang w:val="es-419"/>
        </w:rPr>
      </w:pPr>
      <w:r w:rsidRPr="001F0CDF">
        <w:rPr>
          <w:sz w:val="24"/>
          <w:lang w:val="es-419"/>
        </w:rPr>
        <w:t xml:space="preserve">Día 4 - </w:t>
      </w:r>
      <w:proofErr w:type="spellStart"/>
      <w:r w:rsidRPr="001F0CDF">
        <w:rPr>
          <w:sz w:val="24"/>
          <w:lang w:val="es-419"/>
        </w:rPr>
        <w:t>Sab</w:t>
      </w:r>
      <w:proofErr w:type="spellEnd"/>
      <w:r w:rsidRPr="001F0CDF">
        <w:rPr>
          <w:sz w:val="24"/>
          <w:lang w:val="es-419"/>
        </w:rPr>
        <w:t>: Phnom Penh - Visitas - Vuelo de salida</w:t>
      </w:r>
    </w:p>
    <w:p w14:paraId="67F76E46" w14:textId="77777777" w:rsidR="0021534D" w:rsidRPr="001F0CDF" w:rsidRDefault="00F70300">
      <w:pPr>
        <w:pStyle w:val="Ttulo2"/>
        <w:rPr>
          <w:color w:val="00B050"/>
          <w:lang w:val="es-419"/>
        </w:rPr>
      </w:pPr>
      <w:r w:rsidRPr="001F0CDF">
        <w:rPr>
          <w:color w:val="00B050"/>
          <w:lang w:val="es-419"/>
        </w:rPr>
        <w:t xml:space="preserve">Día 1 - Mie: Llegada a </w:t>
      </w:r>
      <w:proofErr w:type="spellStart"/>
      <w:r w:rsidRPr="001F0CDF">
        <w:rPr>
          <w:color w:val="00B050"/>
          <w:lang w:val="es-419"/>
        </w:rPr>
        <w:t>Siem</w:t>
      </w:r>
      <w:proofErr w:type="spellEnd"/>
      <w:r w:rsidRPr="001F0CDF">
        <w:rPr>
          <w:color w:val="00B050"/>
          <w:lang w:val="es-419"/>
        </w:rPr>
        <w:t xml:space="preserve"> </w:t>
      </w:r>
      <w:proofErr w:type="spellStart"/>
      <w:r w:rsidRPr="001F0CDF">
        <w:rPr>
          <w:color w:val="00B050"/>
          <w:lang w:val="es-419"/>
        </w:rPr>
        <w:t>Reap</w:t>
      </w:r>
      <w:proofErr w:type="spellEnd"/>
    </w:p>
    <w:p w14:paraId="1A4E6C5E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 xml:space="preserve">Llegada al aeropuerto internacional de </w:t>
      </w:r>
      <w:proofErr w:type="spellStart"/>
      <w:r w:rsidRPr="001F0CDF">
        <w:rPr>
          <w:lang w:val="es-419"/>
        </w:rPr>
        <w:t>Siem</w:t>
      </w:r>
      <w:proofErr w:type="spellEnd"/>
      <w:r w:rsidRPr="001F0CDF">
        <w:rPr>
          <w:lang w:val="es-419"/>
        </w:rPr>
        <w:t xml:space="preserve"> </w:t>
      </w:r>
      <w:proofErr w:type="spellStart"/>
      <w:r w:rsidRPr="001F0CDF">
        <w:rPr>
          <w:lang w:val="es-419"/>
        </w:rPr>
        <w:t>Reap</w:t>
      </w:r>
      <w:proofErr w:type="spellEnd"/>
      <w:r w:rsidRPr="001F0CDF">
        <w:rPr>
          <w:lang w:val="es-419"/>
        </w:rPr>
        <w:t xml:space="preserve">, encuentro con nuestro guía y traslado al hotel. Por la tarde, visitas al conjunto de templos </w:t>
      </w:r>
      <w:proofErr w:type="spellStart"/>
      <w:r w:rsidRPr="001F0CDF">
        <w:rPr>
          <w:lang w:val="es-419"/>
        </w:rPr>
        <w:t>Rolous</w:t>
      </w:r>
      <w:proofErr w:type="spellEnd"/>
      <w:r w:rsidRPr="001F0CDF">
        <w:rPr>
          <w:lang w:val="es-419"/>
        </w:rPr>
        <w:t xml:space="preserve">: </w:t>
      </w:r>
      <w:proofErr w:type="spellStart"/>
      <w:r w:rsidRPr="001F0CDF">
        <w:rPr>
          <w:lang w:val="es-419"/>
        </w:rPr>
        <w:t>Preah</w:t>
      </w:r>
      <w:proofErr w:type="spellEnd"/>
      <w:r w:rsidRPr="001F0CDF">
        <w:rPr>
          <w:lang w:val="es-419"/>
        </w:rPr>
        <w:t xml:space="preserve"> </w:t>
      </w:r>
      <w:proofErr w:type="spellStart"/>
      <w:r w:rsidRPr="001F0CDF">
        <w:rPr>
          <w:lang w:val="es-419"/>
        </w:rPr>
        <w:t>Ko</w:t>
      </w:r>
      <w:proofErr w:type="spellEnd"/>
      <w:r w:rsidRPr="001F0CDF">
        <w:rPr>
          <w:lang w:val="es-419"/>
        </w:rPr>
        <w:t xml:space="preserve">, </w:t>
      </w:r>
      <w:proofErr w:type="spellStart"/>
      <w:r w:rsidRPr="001F0CDF">
        <w:rPr>
          <w:lang w:val="es-419"/>
        </w:rPr>
        <w:t>Bakong</w:t>
      </w:r>
      <w:proofErr w:type="spellEnd"/>
      <w:r w:rsidRPr="001F0CDF">
        <w:rPr>
          <w:lang w:val="es-419"/>
        </w:rPr>
        <w:t xml:space="preserve"> y </w:t>
      </w:r>
      <w:proofErr w:type="spellStart"/>
      <w:r w:rsidRPr="001F0CDF">
        <w:rPr>
          <w:lang w:val="es-419"/>
        </w:rPr>
        <w:t>L</w:t>
      </w:r>
      <w:r w:rsidRPr="001F0CDF">
        <w:rPr>
          <w:lang w:val="es-419"/>
        </w:rPr>
        <w:t>olei</w:t>
      </w:r>
      <w:proofErr w:type="spellEnd"/>
      <w:r w:rsidRPr="001F0CDF">
        <w:rPr>
          <w:lang w:val="es-419"/>
        </w:rPr>
        <w:t xml:space="preserve">. Resto del día libre. Alojamiento en </w:t>
      </w:r>
      <w:proofErr w:type="spellStart"/>
      <w:r w:rsidRPr="001F0CDF">
        <w:rPr>
          <w:lang w:val="es-419"/>
        </w:rPr>
        <w:t>Siem</w:t>
      </w:r>
      <w:proofErr w:type="spellEnd"/>
      <w:r w:rsidRPr="001F0CDF">
        <w:rPr>
          <w:lang w:val="es-419"/>
        </w:rPr>
        <w:t xml:space="preserve"> </w:t>
      </w:r>
      <w:proofErr w:type="spellStart"/>
      <w:r w:rsidRPr="001F0CDF">
        <w:rPr>
          <w:lang w:val="es-419"/>
        </w:rPr>
        <w:t>Reap</w:t>
      </w:r>
      <w:proofErr w:type="spellEnd"/>
      <w:r w:rsidRPr="001F0CDF">
        <w:rPr>
          <w:lang w:val="es-419"/>
        </w:rPr>
        <w:t>.</w:t>
      </w:r>
    </w:p>
    <w:p w14:paraId="4DA00C11" w14:textId="77777777" w:rsidR="0021534D" w:rsidRPr="001F0CDF" w:rsidRDefault="0021534D">
      <w:pPr>
        <w:rPr>
          <w:lang w:val="es-419"/>
        </w:rPr>
      </w:pPr>
    </w:p>
    <w:p w14:paraId="0FFBD1AE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>Régimen alimenticio: No</w:t>
      </w:r>
    </w:p>
    <w:p w14:paraId="4AA7AA18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>Recomendaciones: Reservar un masaje tradicional, tomar un café, una copa en Pub Street o recorrer el mercado nocturno.</w:t>
      </w:r>
    </w:p>
    <w:p w14:paraId="1D35492A" w14:textId="77777777" w:rsidR="0021534D" w:rsidRDefault="00F70300">
      <w:pPr>
        <w:pStyle w:val="Ttulo2"/>
      </w:pPr>
      <w:r>
        <w:lastRenderedPageBreak/>
        <w:t>Día 2 - Jue: Siem Reap - Angkor Thom - Angkor Wat</w:t>
      </w:r>
    </w:p>
    <w:p w14:paraId="2044A00F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 xml:space="preserve">Desayuno </w:t>
      </w:r>
      <w:r w:rsidRPr="001F0CDF">
        <w:rPr>
          <w:lang w:val="es-419"/>
        </w:rPr>
        <w:t xml:space="preserve">en el hotel. Salida en </w:t>
      </w:r>
      <w:proofErr w:type="spellStart"/>
      <w:r w:rsidRPr="001F0CDF">
        <w:rPr>
          <w:lang w:val="es-419"/>
        </w:rPr>
        <w:t>tuk-tuk</w:t>
      </w:r>
      <w:proofErr w:type="spellEnd"/>
      <w:r w:rsidRPr="001F0CDF">
        <w:rPr>
          <w:lang w:val="es-419"/>
        </w:rPr>
        <w:t xml:space="preserve"> hacia </w:t>
      </w:r>
      <w:proofErr w:type="spellStart"/>
      <w:r w:rsidRPr="001F0CDF">
        <w:rPr>
          <w:lang w:val="es-419"/>
        </w:rPr>
        <w:t>Angkor</w:t>
      </w:r>
      <w:proofErr w:type="spellEnd"/>
      <w:r w:rsidRPr="001F0CDF">
        <w:rPr>
          <w:lang w:val="es-419"/>
        </w:rPr>
        <w:t xml:space="preserve"> </w:t>
      </w:r>
      <w:proofErr w:type="spellStart"/>
      <w:r w:rsidRPr="001F0CDF">
        <w:rPr>
          <w:lang w:val="es-419"/>
        </w:rPr>
        <w:t>Thom</w:t>
      </w:r>
      <w:proofErr w:type="spellEnd"/>
      <w:r w:rsidRPr="001F0CDF">
        <w:rPr>
          <w:lang w:val="es-419"/>
        </w:rPr>
        <w:t xml:space="preserve"> (</w:t>
      </w:r>
      <w:proofErr w:type="spellStart"/>
      <w:r w:rsidRPr="001F0CDF">
        <w:rPr>
          <w:lang w:val="es-419"/>
        </w:rPr>
        <w:t>Bayon</w:t>
      </w:r>
      <w:proofErr w:type="spellEnd"/>
      <w:r w:rsidRPr="001F0CDF">
        <w:rPr>
          <w:lang w:val="es-419"/>
        </w:rPr>
        <w:t xml:space="preserve">, </w:t>
      </w:r>
      <w:proofErr w:type="spellStart"/>
      <w:r w:rsidRPr="001F0CDF">
        <w:rPr>
          <w:lang w:val="es-419"/>
        </w:rPr>
        <w:t>Phimeanakas</w:t>
      </w:r>
      <w:proofErr w:type="spellEnd"/>
      <w:r w:rsidRPr="001F0CDF">
        <w:rPr>
          <w:lang w:val="es-419"/>
        </w:rPr>
        <w:t xml:space="preserve">, etc.) y Ta </w:t>
      </w:r>
      <w:proofErr w:type="spellStart"/>
      <w:r w:rsidRPr="001F0CDF">
        <w:rPr>
          <w:lang w:val="es-419"/>
        </w:rPr>
        <w:t>Prohm</w:t>
      </w:r>
      <w:proofErr w:type="spellEnd"/>
      <w:r w:rsidRPr="001F0CDF">
        <w:rPr>
          <w:lang w:val="es-419"/>
        </w:rPr>
        <w:t>. Almuerzo en restaurante local.</w:t>
      </w:r>
    </w:p>
    <w:p w14:paraId="03BD2416" w14:textId="77777777" w:rsidR="0021534D" w:rsidRPr="001F0CDF" w:rsidRDefault="0021534D">
      <w:pPr>
        <w:rPr>
          <w:lang w:val="es-419"/>
        </w:rPr>
      </w:pPr>
    </w:p>
    <w:p w14:paraId="0A1E2228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>Régimen alimenticio: Desayuno y almuerzo</w:t>
      </w:r>
    </w:p>
    <w:p w14:paraId="41111AEB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 xml:space="preserve">Recomendaciones: Disfrutar de danzas Apsara, curso de cocina jemer, visitar lago </w:t>
      </w:r>
      <w:proofErr w:type="spellStart"/>
      <w:r w:rsidRPr="001F0CDF">
        <w:rPr>
          <w:lang w:val="es-419"/>
        </w:rPr>
        <w:t>Tonle</w:t>
      </w:r>
      <w:proofErr w:type="spellEnd"/>
      <w:r w:rsidRPr="001F0CDF">
        <w:rPr>
          <w:lang w:val="es-419"/>
        </w:rPr>
        <w:t xml:space="preserve"> </w:t>
      </w:r>
      <w:proofErr w:type="spellStart"/>
      <w:r w:rsidRPr="001F0CDF">
        <w:rPr>
          <w:lang w:val="es-419"/>
        </w:rPr>
        <w:t>Sap</w:t>
      </w:r>
      <w:proofErr w:type="spellEnd"/>
      <w:r w:rsidRPr="001F0CDF">
        <w:rPr>
          <w:lang w:val="es-419"/>
        </w:rPr>
        <w:t xml:space="preserve"> en b</w:t>
      </w:r>
      <w:r w:rsidRPr="001F0CDF">
        <w:rPr>
          <w:lang w:val="es-419"/>
        </w:rPr>
        <w:t>arco.</w:t>
      </w:r>
    </w:p>
    <w:p w14:paraId="484280AA" w14:textId="77777777" w:rsidR="0021534D" w:rsidRPr="001F0CDF" w:rsidRDefault="00F70300">
      <w:pPr>
        <w:pStyle w:val="Ttulo2"/>
        <w:rPr>
          <w:lang w:val="es-419"/>
        </w:rPr>
      </w:pPr>
      <w:r w:rsidRPr="001F0CDF">
        <w:rPr>
          <w:lang w:val="es-419"/>
        </w:rPr>
        <w:t xml:space="preserve">Día 3 - Vie: </w:t>
      </w:r>
      <w:proofErr w:type="spellStart"/>
      <w:r w:rsidRPr="001F0CDF">
        <w:rPr>
          <w:lang w:val="es-419"/>
        </w:rPr>
        <w:t>Siem</w:t>
      </w:r>
      <w:proofErr w:type="spellEnd"/>
      <w:r w:rsidRPr="001F0CDF">
        <w:rPr>
          <w:lang w:val="es-419"/>
        </w:rPr>
        <w:t xml:space="preserve"> </w:t>
      </w:r>
      <w:proofErr w:type="spellStart"/>
      <w:r w:rsidRPr="001F0CDF">
        <w:rPr>
          <w:lang w:val="es-419"/>
        </w:rPr>
        <w:t>Reap</w:t>
      </w:r>
      <w:proofErr w:type="spellEnd"/>
      <w:r w:rsidRPr="001F0CDF">
        <w:rPr>
          <w:lang w:val="es-419"/>
        </w:rPr>
        <w:t xml:space="preserve"> - </w:t>
      </w:r>
      <w:proofErr w:type="spellStart"/>
      <w:r w:rsidRPr="001F0CDF">
        <w:rPr>
          <w:lang w:val="es-419"/>
        </w:rPr>
        <w:t>Banteay</w:t>
      </w:r>
      <w:proofErr w:type="spellEnd"/>
      <w:r w:rsidRPr="001F0CDF">
        <w:rPr>
          <w:lang w:val="es-419"/>
        </w:rPr>
        <w:t xml:space="preserve"> </w:t>
      </w:r>
      <w:proofErr w:type="spellStart"/>
      <w:r w:rsidRPr="001F0CDF">
        <w:rPr>
          <w:lang w:val="es-419"/>
        </w:rPr>
        <w:t>Samre</w:t>
      </w:r>
      <w:proofErr w:type="spellEnd"/>
      <w:r w:rsidRPr="001F0CDF">
        <w:rPr>
          <w:lang w:val="es-419"/>
        </w:rPr>
        <w:t xml:space="preserve"> - </w:t>
      </w:r>
      <w:proofErr w:type="spellStart"/>
      <w:r w:rsidRPr="001F0CDF">
        <w:rPr>
          <w:lang w:val="es-419"/>
        </w:rPr>
        <w:t>Banteay</w:t>
      </w:r>
      <w:proofErr w:type="spellEnd"/>
      <w:r w:rsidRPr="001F0CDF">
        <w:rPr>
          <w:lang w:val="es-419"/>
        </w:rPr>
        <w:t xml:space="preserve"> </w:t>
      </w:r>
      <w:proofErr w:type="spellStart"/>
      <w:r w:rsidRPr="001F0CDF">
        <w:rPr>
          <w:lang w:val="es-419"/>
        </w:rPr>
        <w:t>Srei</w:t>
      </w:r>
      <w:proofErr w:type="spellEnd"/>
      <w:r w:rsidRPr="001F0CDF">
        <w:rPr>
          <w:lang w:val="es-419"/>
        </w:rPr>
        <w:t xml:space="preserve"> - Vuelo a Phnom Penh</w:t>
      </w:r>
    </w:p>
    <w:p w14:paraId="3A4EC4B0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 xml:space="preserve">Desayuno. Ceremonia budista con monjes, visita a </w:t>
      </w:r>
      <w:proofErr w:type="spellStart"/>
      <w:r w:rsidRPr="001F0CDF">
        <w:rPr>
          <w:lang w:val="es-419"/>
        </w:rPr>
        <w:t>Banteay</w:t>
      </w:r>
      <w:proofErr w:type="spellEnd"/>
      <w:r w:rsidRPr="001F0CDF">
        <w:rPr>
          <w:lang w:val="es-419"/>
        </w:rPr>
        <w:t xml:space="preserve"> </w:t>
      </w:r>
      <w:proofErr w:type="spellStart"/>
      <w:r w:rsidRPr="001F0CDF">
        <w:rPr>
          <w:lang w:val="es-419"/>
        </w:rPr>
        <w:t>Samre</w:t>
      </w:r>
      <w:proofErr w:type="spellEnd"/>
      <w:r w:rsidRPr="001F0CDF">
        <w:rPr>
          <w:lang w:val="es-419"/>
        </w:rPr>
        <w:t xml:space="preserve"> y </w:t>
      </w:r>
      <w:proofErr w:type="spellStart"/>
      <w:r w:rsidRPr="001F0CDF">
        <w:rPr>
          <w:lang w:val="es-419"/>
        </w:rPr>
        <w:t>Banteay</w:t>
      </w:r>
      <w:proofErr w:type="spellEnd"/>
      <w:r w:rsidRPr="001F0CDF">
        <w:rPr>
          <w:lang w:val="es-419"/>
        </w:rPr>
        <w:t xml:space="preserve"> </w:t>
      </w:r>
      <w:proofErr w:type="spellStart"/>
      <w:r w:rsidRPr="001F0CDF">
        <w:rPr>
          <w:lang w:val="es-419"/>
        </w:rPr>
        <w:t>Srei</w:t>
      </w:r>
      <w:proofErr w:type="spellEnd"/>
      <w:r w:rsidRPr="001F0CDF">
        <w:rPr>
          <w:lang w:val="es-419"/>
        </w:rPr>
        <w:t xml:space="preserve">. Almuerzo y artesanos </w:t>
      </w:r>
      <w:proofErr w:type="spellStart"/>
      <w:r w:rsidRPr="001F0CDF">
        <w:rPr>
          <w:lang w:val="es-419"/>
        </w:rPr>
        <w:t>D’Angkor</w:t>
      </w:r>
      <w:proofErr w:type="spellEnd"/>
      <w:r w:rsidRPr="001F0CDF">
        <w:rPr>
          <w:lang w:val="es-419"/>
        </w:rPr>
        <w:t xml:space="preserve">. Traslado a aeropuerto de </w:t>
      </w:r>
      <w:proofErr w:type="spellStart"/>
      <w:r w:rsidRPr="001F0CDF">
        <w:rPr>
          <w:lang w:val="es-419"/>
        </w:rPr>
        <w:t>Siem</w:t>
      </w:r>
      <w:proofErr w:type="spellEnd"/>
      <w:r w:rsidRPr="001F0CDF">
        <w:rPr>
          <w:lang w:val="es-419"/>
        </w:rPr>
        <w:t xml:space="preserve"> </w:t>
      </w:r>
      <w:proofErr w:type="spellStart"/>
      <w:r w:rsidRPr="001F0CDF">
        <w:rPr>
          <w:lang w:val="es-419"/>
        </w:rPr>
        <w:t>Reap</w:t>
      </w:r>
      <w:proofErr w:type="spellEnd"/>
      <w:r w:rsidRPr="001F0CDF">
        <w:rPr>
          <w:lang w:val="es-419"/>
        </w:rPr>
        <w:t xml:space="preserve"> y vuelo a Phnom Penh. Alojamie</w:t>
      </w:r>
      <w:r w:rsidRPr="001F0CDF">
        <w:rPr>
          <w:lang w:val="es-419"/>
        </w:rPr>
        <w:t>nto en Phnom Penh.</w:t>
      </w:r>
    </w:p>
    <w:p w14:paraId="7ADC5FFD" w14:textId="77777777" w:rsidR="0021534D" w:rsidRPr="001F0CDF" w:rsidRDefault="0021534D">
      <w:pPr>
        <w:rPr>
          <w:lang w:val="es-419"/>
        </w:rPr>
      </w:pPr>
    </w:p>
    <w:p w14:paraId="735B54C2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>Régimen alimenticio: Desayuno y almuerzo</w:t>
      </w:r>
    </w:p>
    <w:p w14:paraId="11CF8D64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>Recomendaciones: Masaje, crucero al atardecer en Mekong, compras en centro comercial.</w:t>
      </w:r>
    </w:p>
    <w:p w14:paraId="626FF2FE" w14:textId="77777777" w:rsidR="0021534D" w:rsidRPr="001F0CDF" w:rsidRDefault="00F70300">
      <w:pPr>
        <w:pStyle w:val="Ttulo2"/>
        <w:rPr>
          <w:lang w:val="es-419"/>
        </w:rPr>
      </w:pPr>
      <w:r w:rsidRPr="001F0CDF">
        <w:rPr>
          <w:lang w:val="es-419"/>
        </w:rPr>
        <w:t xml:space="preserve">Día 4 - </w:t>
      </w:r>
      <w:proofErr w:type="spellStart"/>
      <w:r w:rsidRPr="001F0CDF">
        <w:rPr>
          <w:lang w:val="es-419"/>
        </w:rPr>
        <w:t>Sab</w:t>
      </w:r>
      <w:proofErr w:type="spellEnd"/>
      <w:r w:rsidRPr="001F0CDF">
        <w:rPr>
          <w:lang w:val="es-419"/>
        </w:rPr>
        <w:t>: Phnom Penh - Visitas - Vuelo de salida</w:t>
      </w:r>
    </w:p>
    <w:p w14:paraId="7BC9E6EB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 xml:space="preserve">Desayuno. Visita Museo Nacional, Palacio Real, Pagoda de </w:t>
      </w:r>
      <w:r w:rsidRPr="001F0CDF">
        <w:rPr>
          <w:lang w:val="es-419"/>
        </w:rPr>
        <w:t xml:space="preserve">Plata, </w:t>
      </w:r>
      <w:proofErr w:type="spellStart"/>
      <w:r w:rsidRPr="001F0CDF">
        <w:rPr>
          <w:lang w:val="es-419"/>
        </w:rPr>
        <w:t>Wat</w:t>
      </w:r>
      <w:proofErr w:type="spellEnd"/>
      <w:r w:rsidRPr="001F0CDF">
        <w:rPr>
          <w:lang w:val="es-419"/>
        </w:rPr>
        <w:t xml:space="preserve"> Phnom. Traslado al aeropuerto.</w:t>
      </w:r>
    </w:p>
    <w:p w14:paraId="0BACADC0" w14:textId="77777777" w:rsidR="0021534D" w:rsidRPr="001F0CDF" w:rsidRDefault="0021534D">
      <w:pPr>
        <w:rPr>
          <w:lang w:val="es-419"/>
        </w:rPr>
      </w:pPr>
    </w:p>
    <w:p w14:paraId="7A925346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>Régimen alimenticio: Desayuno</w:t>
      </w:r>
    </w:p>
    <w:p w14:paraId="5A918AEE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>Notas: Recomendamos vuelo después de las 17:00.</w:t>
      </w:r>
    </w:p>
    <w:p w14:paraId="1C8BB8E2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br w:type="page"/>
      </w:r>
    </w:p>
    <w:p w14:paraId="37408993" w14:textId="77777777" w:rsidR="0021534D" w:rsidRPr="001F0CDF" w:rsidRDefault="00F70300">
      <w:pPr>
        <w:pStyle w:val="Ttulo1"/>
        <w:rPr>
          <w:color w:val="00B050"/>
        </w:rPr>
      </w:pPr>
      <w:r w:rsidRPr="001F0CDF">
        <w:rPr>
          <w:color w:val="00B050"/>
        </w:rPr>
        <w:lastRenderedPageBreak/>
        <w:t>ALOJAMIENTO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1534D" w14:paraId="112C4717" w14:textId="77777777">
        <w:tc>
          <w:tcPr>
            <w:tcW w:w="2880" w:type="dxa"/>
          </w:tcPr>
          <w:p w14:paraId="41EA8D37" w14:textId="77777777" w:rsidR="0021534D" w:rsidRDefault="00F70300">
            <w:r>
              <w:t>Ciudad</w:t>
            </w:r>
          </w:p>
        </w:tc>
        <w:tc>
          <w:tcPr>
            <w:tcW w:w="2880" w:type="dxa"/>
          </w:tcPr>
          <w:p w14:paraId="5E385563" w14:textId="77777777" w:rsidR="0021534D" w:rsidRDefault="00F70300">
            <w:r>
              <w:t>Opción 1</w:t>
            </w:r>
          </w:p>
        </w:tc>
        <w:tc>
          <w:tcPr>
            <w:tcW w:w="2880" w:type="dxa"/>
          </w:tcPr>
          <w:p w14:paraId="3230B213" w14:textId="77777777" w:rsidR="0021534D" w:rsidRDefault="00F70300">
            <w:r>
              <w:t>Opción 2</w:t>
            </w:r>
          </w:p>
        </w:tc>
      </w:tr>
      <w:tr w:rsidR="0021534D" w14:paraId="4A095640" w14:textId="77777777">
        <w:tc>
          <w:tcPr>
            <w:tcW w:w="2880" w:type="dxa"/>
          </w:tcPr>
          <w:p w14:paraId="6AAFFC11" w14:textId="77777777" w:rsidR="0021534D" w:rsidRDefault="00F70300">
            <w:r>
              <w:t>SIEM REAP</w:t>
            </w:r>
          </w:p>
        </w:tc>
        <w:tc>
          <w:tcPr>
            <w:tcW w:w="2880" w:type="dxa"/>
          </w:tcPr>
          <w:p w14:paraId="7C6619A6" w14:textId="77777777" w:rsidR="0021534D" w:rsidRDefault="00F70300">
            <w:r>
              <w:t>TARA ANGKOR HOTEL (Hab. Superior)</w:t>
            </w:r>
          </w:p>
        </w:tc>
        <w:tc>
          <w:tcPr>
            <w:tcW w:w="2880" w:type="dxa"/>
          </w:tcPr>
          <w:p w14:paraId="73F2F0B5" w14:textId="77777777" w:rsidR="0021534D" w:rsidRDefault="00F70300">
            <w:r>
              <w:t>SOKCHEA ANGKOR HOTEL (Hab. Deluxe)</w:t>
            </w:r>
          </w:p>
        </w:tc>
      </w:tr>
      <w:tr w:rsidR="0021534D" w14:paraId="724D23FD" w14:textId="77777777">
        <w:tc>
          <w:tcPr>
            <w:tcW w:w="2880" w:type="dxa"/>
          </w:tcPr>
          <w:p w14:paraId="633EB0E3" w14:textId="77777777" w:rsidR="0021534D" w:rsidRDefault="00F70300">
            <w:r>
              <w:t>SIEM REAP</w:t>
            </w:r>
          </w:p>
        </w:tc>
        <w:tc>
          <w:tcPr>
            <w:tcW w:w="2880" w:type="dxa"/>
          </w:tcPr>
          <w:p w14:paraId="7714D3EC" w14:textId="77777777" w:rsidR="0021534D" w:rsidRDefault="00F70300">
            <w:r>
              <w:t>LOTUS</w:t>
            </w:r>
            <w:r>
              <w:t xml:space="preserve"> BLANC HOTEL (Hab. Deluxe o similar)</w:t>
            </w:r>
          </w:p>
        </w:tc>
        <w:tc>
          <w:tcPr>
            <w:tcW w:w="2880" w:type="dxa"/>
          </w:tcPr>
          <w:p w14:paraId="7512EE4E" w14:textId="77777777" w:rsidR="0021534D" w:rsidRDefault="00F70300">
            <w:r>
              <w:t>MEMOIRE PALACE RESORT &amp; SPA (Hab. Junior Garden Suite King)</w:t>
            </w:r>
          </w:p>
        </w:tc>
      </w:tr>
      <w:tr w:rsidR="0021534D" w14:paraId="12486AEA" w14:textId="77777777">
        <w:tc>
          <w:tcPr>
            <w:tcW w:w="2880" w:type="dxa"/>
          </w:tcPr>
          <w:p w14:paraId="146A9248" w14:textId="77777777" w:rsidR="0021534D" w:rsidRDefault="00F70300">
            <w:r>
              <w:t>SIEM REAP</w:t>
            </w:r>
          </w:p>
        </w:tc>
        <w:tc>
          <w:tcPr>
            <w:tcW w:w="2880" w:type="dxa"/>
          </w:tcPr>
          <w:p w14:paraId="577A80E3" w14:textId="77777777" w:rsidR="0021534D" w:rsidRDefault="00F70300">
            <w:r>
              <w:t>ANJALI BY SYPHON (Hab. Deluxe)</w:t>
            </w:r>
          </w:p>
        </w:tc>
        <w:tc>
          <w:tcPr>
            <w:tcW w:w="2880" w:type="dxa"/>
          </w:tcPr>
          <w:p w14:paraId="11AF6F2A" w14:textId="77777777" w:rsidR="0021534D" w:rsidRDefault="00F70300">
            <w:r>
              <w:t>SOFITEL ANGKOR PHOKEETHRA GOLF &amp; SPA RESORT (Hab. Superior o similar)</w:t>
            </w:r>
          </w:p>
        </w:tc>
      </w:tr>
      <w:tr w:rsidR="0021534D" w14:paraId="0EDF391D" w14:textId="77777777">
        <w:tc>
          <w:tcPr>
            <w:tcW w:w="2880" w:type="dxa"/>
          </w:tcPr>
          <w:p w14:paraId="7F3A3F83" w14:textId="77777777" w:rsidR="0021534D" w:rsidRDefault="00F70300">
            <w:r>
              <w:t>PHNOM PENH</w:t>
            </w:r>
          </w:p>
        </w:tc>
        <w:tc>
          <w:tcPr>
            <w:tcW w:w="2880" w:type="dxa"/>
          </w:tcPr>
          <w:p w14:paraId="78A380BE" w14:textId="77777777" w:rsidR="0021534D" w:rsidRDefault="00F70300">
            <w:r>
              <w:t xml:space="preserve">SENSORY PARK URBAN HOTEL (Hab. ROH </w:t>
            </w:r>
            <w:r>
              <w:t>o similar)</w:t>
            </w:r>
          </w:p>
        </w:tc>
        <w:tc>
          <w:tcPr>
            <w:tcW w:w="2880" w:type="dxa"/>
          </w:tcPr>
          <w:p w14:paraId="338EF87A" w14:textId="77777777" w:rsidR="0021534D" w:rsidRDefault="00F70300">
            <w:r>
              <w:t>BAITONG HOTEL &amp; RESORT PHNOM PENH (Hab. Standard o similar)</w:t>
            </w:r>
          </w:p>
        </w:tc>
      </w:tr>
      <w:tr w:rsidR="0021534D" w14:paraId="69CD8227" w14:textId="77777777">
        <w:tc>
          <w:tcPr>
            <w:tcW w:w="2880" w:type="dxa"/>
          </w:tcPr>
          <w:p w14:paraId="249ECA61" w14:textId="77777777" w:rsidR="0021534D" w:rsidRDefault="00F70300">
            <w:r>
              <w:t>PHNOM PENH</w:t>
            </w:r>
          </w:p>
        </w:tc>
        <w:tc>
          <w:tcPr>
            <w:tcW w:w="2880" w:type="dxa"/>
          </w:tcPr>
          <w:p w14:paraId="7AC6B198" w14:textId="77777777" w:rsidR="0021534D" w:rsidRDefault="00F70300">
            <w:r>
              <w:t>PALACE GATE HOTEL &amp; RESORT (Hab. Aspara Deluxe o similar)</w:t>
            </w:r>
          </w:p>
        </w:tc>
        <w:tc>
          <w:tcPr>
            <w:tcW w:w="2880" w:type="dxa"/>
          </w:tcPr>
          <w:p w14:paraId="33980390" w14:textId="77777777" w:rsidR="0021534D" w:rsidRDefault="00F70300">
            <w:r>
              <w:t>HYATT REGENCY PHNOM PENH (Hab. King o similar)</w:t>
            </w:r>
          </w:p>
        </w:tc>
      </w:tr>
    </w:tbl>
    <w:p w14:paraId="0C070004" w14:textId="77777777" w:rsidR="0021534D" w:rsidRDefault="00F70300">
      <w:r>
        <w:br w:type="page"/>
      </w:r>
    </w:p>
    <w:p w14:paraId="039857DF" w14:textId="77777777" w:rsidR="0021534D" w:rsidRPr="001F0CDF" w:rsidRDefault="00F70300">
      <w:pPr>
        <w:pStyle w:val="Ttulo1"/>
        <w:rPr>
          <w:color w:val="00B050"/>
          <w:lang w:val="es-419"/>
        </w:rPr>
      </w:pPr>
      <w:r w:rsidRPr="001F0CDF">
        <w:rPr>
          <w:color w:val="00B050"/>
          <w:lang w:val="es-419"/>
        </w:rPr>
        <w:lastRenderedPageBreak/>
        <w:t>PRECIO POR PERSONA, TOUR EN REGULAR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5"/>
        <w:gridCol w:w="821"/>
        <w:gridCol w:w="1025"/>
        <w:gridCol w:w="963"/>
        <w:gridCol w:w="1025"/>
        <w:gridCol w:w="820"/>
        <w:gridCol w:w="1025"/>
        <w:gridCol w:w="927"/>
        <w:gridCol w:w="1025"/>
      </w:tblGrid>
      <w:tr w:rsidR="0021534D" w14:paraId="439CF6D0" w14:textId="77777777">
        <w:tc>
          <w:tcPr>
            <w:tcW w:w="960" w:type="dxa"/>
          </w:tcPr>
          <w:p w14:paraId="066FC541" w14:textId="77777777" w:rsidR="0021534D" w:rsidRDefault="00F70300">
            <w:proofErr w:type="spellStart"/>
            <w:r>
              <w:t>Temporada</w:t>
            </w:r>
            <w:proofErr w:type="spellEnd"/>
          </w:p>
        </w:tc>
        <w:tc>
          <w:tcPr>
            <w:tcW w:w="960" w:type="dxa"/>
          </w:tcPr>
          <w:p w14:paraId="08EF0DC8" w14:textId="77777777" w:rsidR="0021534D" w:rsidRDefault="00F70300">
            <w:r>
              <w:t>Turista ½ DBL</w:t>
            </w:r>
          </w:p>
        </w:tc>
        <w:tc>
          <w:tcPr>
            <w:tcW w:w="960" w:type="dxa"/>
          </w:tcPr>
          <w:p w14:paraId="55F069DA" w14:textId="77777777" w:rsidR="0021534D" w:rsidRDefault="00F70300">
            <w:r>
              <w:t>Turista Supl.Indv</w:t>
            </w:r>
          </w:p>
        </w:tc>
        <w:tc>
          <w:tcPr>
            <w:tcW w:w="960" w:type="dxa"/>
          </w:tcPr>
          <w:p w14:paraId="0319B2E1" w14:textId="77777777" w:rsidR="0021534D" w:rsidRDefault="00F70300">
            <w:r>
              <w:t>Superior ½ DBL</w:t>
            </w:r>
          </w:p>
        </w:tc>
        <w:tc>
          <w:tcPr>
            <w:tcW w:w="960" w:type="dxa"/>
          </w:tcPr>
          <w:p w14:paraId="0BF01DAF" w14:textId="77777777" w:rsidR="0021534D" w:rsidRDefault="00F70300">
            <w:r>
              <w:t>Superior Supl.Indv</w:t>
            </w:r>
          </w:p>
        </w:tc>
        <w:tc>
          <w:tcPr>
            <w:tcW w:w="960" w:type="dxa"/>
          </w:tcPr>
          <w:p w14:paraId="15AF820B" w14:textId="77777777" w:rsidR="0021534D" w:rsidRDefault="00F70300">
            <w:r>
              <w:t>Deluxe ½ DBL</w:t>
            </w:r>
          </w:p>
        </w:tc>
        <w:tc>
          <w:tcPr>
            <w:tcW w:w="960" w:type="dxa"/>
          </w:tcPr>
          <w:p w14:paraId="091CA4B3" w14:textId="77777777" w:rsidR="0021534D" w:rsidRDefault="00F70300">
            <w:r>
              <w:t>Deluxe Supl.Indv</w:t>
            </w:r>
          </w:p>
        </w:tc>
        <w:tc>
          <w:tcPr>
            <w:tcW w:w="960" w:type="dxa"/>
          </w:tcPr>
          <w:p w14:paraId="2AE720E9" w14:textId="77777777" w:rsidR="0021534D" w:rsidRDefault="00F70300">
            <w:r>
              <w:t>Gold Deluxe ½ DBL</w:t>
            </w:r>
          </w:p>
        </w:tc>
        <w:tc>
          <w:tcPr>
            <w:tcW w:w="960" w:type="dxa"/>
          </w:tcPr>
          <w:p w14:paraId="7FE65D79" w14:textId="77777777" w:rsidR="0021534D" w:rsidRDefault="00F70300">
            <w:r>
              <w:t>Gold Supl.Indv</w:t>
            </w:r>
          </w:p>
        </w:tc>
      </w:tr>
      <w:tr w:rsidR="0021534D" w14:paraId="15F8794E" w14:textId="77777777">
        <w:tc>
          <w:tcPr>
            <w:tcW w:w="960" w:type="dxa"/>
          </w:tcPr>
          <w:p w14:paraId="77B55191" w14:textId="77777777" w:rsidR="0021534D" w:rsidRDefault="00F70300">
            <w:r>
              <w:t>Nov’25 - Mar’26</w:t>
            </w:r>
          </w:p>
        </w:tc>
        <w:tc>
          <w:tcPr>
            <w:tcW w:w="960" w:type="dxa"/>
          </w:tcPr>
          <w:p w14:paraId="020716E0" w14:textId="77777777" w:rsidR="0021534D" w:rsidRDefault="00F70300">
            <w:r>
              <w:t>737.5</w:t>
            </w:r>
          </w:p>
        </w:tc>
        <w:tc>
          <w:tcPr>
            <w:tcW w:w="960" w:type="dxa"/>
          </w:tcPr>
          <w:p w14:paraId="650531C4" w14:textId="77777777" w:rsidR="0021534D" w:rsidRDefault="00F70300">
            <w:r>
              <w:t>193.75</w:t>
            </w:r>
          </w:p>
        </w:tc>
        <w:tc>
          <w:tcPr>
            <w:tcW w:w="960" w:type="dxa"/>
          </w:tcPr>
          <w:p w14:paraId="1353145C" w14:textId="77777777" w:rsidR="0021534D" w:rsidRDefault="00F70300">
            <w:r>
              <w:t>787.5</w:t>
            </w:r>
          </w:p>
        </w:tc>
        <w:tc>
          <w:tcPr>
            <w:tcW w:w="960" w:type="dxa"/>
          </w:tcPr>
          <w:p w14:paraId="7540C3F7" w14:textId="77777777" w:rsidR="0021534D" w:rsidRDefault="00F70300">
            <w:r>
              <w:t>262.5</w:t>
            </w:r>
          </w:p>
        </w:tc>
        <w:tc>
          <w:tcPr>
            <w:tcW w:w="960" w:type="dxa"/>
          </w:tcPr>
          <w:p w14:paraId="50AAE3EC" w14:textId="77777777" w:rsidR="0021534D" w:rsidRDefault="00F70300">
            <w:r>
              <w:t>962.5</w:t>
            </w:r>
          </w:p>
        </w:tc>
        <w:tc>
          <w:tcPr>
            <w:tcW w:w="960" w:type="dxa"/>
          </w:tcPr>
          <w:p w14:paraId="46F6C50D" w14:textId="77777777" w:rsidR="0021534D" w:rsidRDefault="00F70300">
            <w:r>
              <w:t>400.0</w:t>
            </w:r>
          </w:p>
        </w:tc>
        <w:tc>
          <w:tcPr>
            <w:tcW w:w="960" w:type="dxa"/>
          </w:tcPr>
          <w:p w14:paraId="03F26848" w14:textId="77777777" w:rsidR="0021534D" w:rsidRDefault="00F70300">
            <w:r>
              <w:t>1143.75</w:t>
            </w:r>
          </w:p>
        </w:tc>
        <w:tc>
          <w:tcPr>
            <w:tcW w:w="960" w:type="dxa"/>
          </w:tcPr>
          <w:p w14:paraId="05973C7F" w14:textId="77777777" w:rsidR="0021534D" w:rsidRDefault="00F70300">
            <w:r>
              <w:t>675.0</w:t>
            </w:r>
          </w:p>
        </w:tc>
      </w:tr>
      <w:tr w:rsidR="0021534D" w14:paraId="62C75B33" w14:textId="77777777">
        <w:tc>
          <w:tcPr>
            <w:tcW w:w="960" w:type="dxa"/>
          </w:tcPr>
          <w:p w14:paraId="78525C68" w14:textId="77777777" w:rsidR="0021534D" w:rsidRDefault="00F70300">
            <w:r>
              <w:t>24 &amp; 31 Dic’25</w:t>
            </w:r>
          </w:p>
        </w:tc>
        <w:tc>
          <w:tcPr>
            <w:tcW w:w="960" w:type="dxa"/>
          </w:tcPr>
          <w:p w14:paraId="0AAFEF08" w14:textId="77777777" w:rsidR="0021534D" w:rsidRDefault="00F70300">
            <w:r>
              <w:t>787.5</w:t>
            </w:r>
          </w:p>
        </w:tc>
        <w:tc>
          <w:tcPr>
            <w:tcW w:w="960" w:type="dxa"/>
          </w:tcPr>
          <w:p w14:paraId="1A71B317" w14:textId="77777777" w:rsidR="0021534D" w:rsidRDefault="00F70300">
            <w:r>
              <w:t>225.0</w:t>
            </w:r>
          </w:p>
        </w:tc>
        <w:tc>
          <w:tcPr>
            <w:tcW w:w="960" w:type="dxa"/>
          </w:tcPr>
          <w:p w14:paraId="16F04124" w14:textId="77777777" w:rsidR="0021534D" w:rsidRDefault="00F70300">
            <w:r>
              <w:t>825.0</w:t>
            </w:r>
          </w:p>
        </w:tc>
        <w:tc>
          <w:tcPr>
            <w:tcW w:w="960" w:type="dxa"/>
          </w:tcPr>
          <w:p w14:paraId="19FFB602" w14:textId="77777777" w:rsidR="0021534D" w:rsidRDefault="00F70300">
            <w:r>
              <w:t>281.25</w:t>
            </w:r>
          </w:p>
        </w:tc>
        <w:tc>
          <w:tcPr>
            <w:tcW w:w="960" w:type="dxa"/>
          </w:tcPr>
          <w:p w14:paraId="01F6197C" w14:textId="77777777" w:rsidR="0021534D" w:rsidRDefault="00F70300">
            <w:r>
              <w:t>1012.5</w:t>
            </w:r>
          </w:p>
        </w:tc>
        <w:tc>
          <w:tcPr>
            <w:tcW w:w="960" w:type="dxa"/>
          </w:tcPr>
          <w:p w14:paraId="593C6AB5" w14:textId="77777777" w:rsidR="0021534D" w:rsidRDefault="00F70300">
            <w:r>
              <w:t>475.0</w:t>
            </w:r>
          </w:p>
        </w:tc>
        <w:tc>
          <w:tcPr>
            <w:tcW w:w="960" w:type="dxa"/>
          </w:tcPr>
          <w:p w14:paraId="7DD69897" w14:textId="77777777" w:rsidR="0021534D" w:rsidRDefault="00F70300">
            <w:r>
              <w:t>1250.0</w:t>
            </w:r>
          </w:p>
        </w:tc>
        <w:tc>
          <w:tcPr>
            <w:tcW w:w="960" w:type="dxa"/>
          </w:tcPr>
          <w:p w14:paraId="2CA8CCD9" w14:textId="77777777" w:rsidR="0021534D" w:rsidRDefault="00F70300">
            <w:r>
              <w:t>787.5</w:t>
            </w:r>
          </w:p>
        </w:tc>
      </w:tr>
    </w:tbl>
    <w:p w14:paraId="20D31FD8" w14:textId="3B8424B1" w:rsidR="0021534D" w:rsidRPr="001F0CDF" w:rsidRDefault="00F70300" w:rsidP="001F0CDF">
      <w:pPr>
        <w:rPr>
          <w:rFonts w:asciiTheme="majorHAnsi" w:eastAsiaTheme="majorEastAsia" w:hAnsiTheme="majorHAnsi" w:cstheme="majorBidi"/>
          <w:b/>
          <w:bCs/>
          <w:color w:val="00B050"/>
          <w:sz w:val="28"/>
          <w:szCs w:val="28"/>
          <w:lang w:val="es-419"/>
        </w:rPr>
      </w:pPr>
      <w:r w:rsidRPr="001F0CDF">
        <w:rPr>
          <w:rFonts w:asciiTheme="majorHAnsi" w:eastAsiaTheme="majorEastAsia" w:hAnsiTheme="majorHAnsi" w:cstheme="majorBidi"/>
          <w:b/>
          <w:bCs/>
          <w:color w:val="00B050"/>
          <w:sz w:val="28"/>
          <w:szCs w:val="28"/>
          <w:lang w:val="es-419"/>
        </w:rPr>
        <w:t>PRECIO POR PERSONA, TOUR EN PRIVADO CON GUÍA EN INGLÉS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0"/>
        <w:gridCol w:w="922"/>
        <w:gridCol w:w="814"/>
        <w:gridCol w:w="922"/>
        <w:gridCol w:w="814"/>
        <w:gridCol w:w="814"/>
        <w:gridCol w:w="814"/>
        <w:gridCol w:w="922"/>
        <w:gridCol w:w="814"/>
        <w:gridCol w:w="970"/>
      </w:tblGrid>
      <w:tr w:rsidR="0021534D" w14:paraId="00053CD1" w14:textId="77777777">
        <w:tc>
          <w:tcPr>
            <w:tcW w:w="864" w:type="dxa"/>
          </w:tcPr>
          <w:p w14:paraId="5E796BCC" w14:textId="77777777" w:rsidR="0021534D" w:rsidRDefault="00F70300">
            <w:proofErr w:type="spellStart"/>
            <w:r>
              <w:t>Categoría</w:t>
            </w:r>
            <w:proofErr w:type="spellEnd"/>
          </w:p>
        </w:tc>
        <w:tc>
          <w:tcPr>
            <w:tcW w:w="864" w:type="dxa"/>
          </w:tcPr>
          <w:p w14:paraId="73295224" w14:textId="77777777" w:rsidR="0021534D" w:rsidRDefault="00F70300">
            <w:r>
              <w:t>1</w:t>
            </w:r>
          </w:p>
        </w:tc>
        <w:tc>
          <w:tcPr>
            <w:tcW w:w="864" w:type="dxa"/>
          </w:tcPr>
          <w:p w14:paraId="13411189" w14:textId="77777777" w:rsidR="0021534D" w:rsidRDefault="00F70300">
            <w:r>
              <w:t>2</w:t>
            </w:r>
          </w:p>
        </w:tc>
        <w:tc>
          <w:tcPr>
            <w:tcW w:w="864" w:type="dxa"/>
          </w:tcPr>
          <w:p w14:paraId="424A8252" w14:textId="77777777" w:rsidR="0021534D" w:rsidRDefault="00F70300">
            <w:r>
              <w:t>3-4</w:t>
            </w:r>
          </w:p>
        </w:tc>
        <w:tc>
          <w:tcPr>
            <w:tcW w:w="864" w:type="dxa"/>
          </w:tcPr>
          <w:p w14:paraId="3F765D8E" w14:textId="77777777" w:rsidR="0021534D" w:rsidRDefault="00F70300">
            <w:r>
              <w:t>5-6</w:t>
            </w:r>
          </w:p>
        </w:tc>
        <w:tc>
          <w:tcPr>
            <w:tcW w:w="864" w:type="dxa"/>
          </w:tcPr>
          <w:p w14:paraId="3AEFDB4A" w14:textId="77777777" w:rsidR="0021534D" w:rsidRDefault="00F70300">
            <w:r>
              <w:t>7-9</w:t>
            </w:r>
          </w:p>
        </w:tc>
        <w:tc>
          <w:tcPr>
            <w:tcW w:w="864" w:type="dxa"/>
          </w:tcPr>
          <w:p w14:paraId="1EBC8365" w14:textId="77777777" w:rsidR="0021534D" w:rsidRDefault="00F70300">
            <w:r>
              <w:t>10-14</w:t>
            </w:r>
          </w:p>
        </w:tc>
        <w:tc>
          <w:tcPr>
            <w:tcW w:w="864" w:type="dxa"/>
          </w:tcPr>
          <w:p w14:paraId="4109878B" w14:textId="77777777" w:rsidR="0021534D" w:rsidRDefault="00F70300">
            <w:r>
              <w:t>15-19+1</w:t>
            </w:r>
          </w:p>
        </w:tc>
        <w:tc>
          <w:tcPr>
            <w:tcW w:w="864" w:type="dxa"/>
          </w:tcPr>
          <w:p w14:paraId="25A1AEC6" w14:textId="77777777" w:rsidR="0021534D" w:rsidRDefault="00F70300">
            <w:r>
              <w:t>20-25+1</w:t>
            </w:r>
          </w:p>
        </w:tc>
        <w:tc>
          <w:tcPr>
            <w:tcW w:w="864" w:type="dxa"/>
          </w:tcPr>
          <w:p w14:paraId="46BA9C26" w14:textId="77777777" w:rsidR="0021534D" w:rsidRDefault="00F70300">
            <w:r>
              <w:t>Sup.Indv</w:t>
            </w:r>
          </w:p>
        </w:tc>
      </w:tr>
      <w:tr w:rsidR="0021534D" w14:paraId="217708B1" w14:textId="77777777">
        <w:tc>
          <w:tcPr>
            <w:tcW w:w="864" w:type="dxa"/>
          </w:tcPr>
          <w:p w14:paraId="63FADDB0" w14:textId="77777777" w:rsidR="0021534D" w:rsidRDefault="00F70300">
            <w:r>
              <w:t>Turista</w:t>
            </w:r>
          </w:p>
        </w:tc>
        <w:tc>
          <w:tcPr>
            <w:tcW w:w="864" w:type="dxa"/>
          </w:tcPr>
          <w:p w14:paraId="2A1798E2" w14:textId="77777777" w:rsidR="0021534D" w:rsidRDefault="00F70300">
            <w:r>
              <w:t>1287.5</w:t>
            </w:r>
          </w:p>
        </w:tc>
        <w:tc>
          <w:tcPr>
            <w:tcW w:w="864" w:type="dxa"/>
          </w:tcPr>
          <w:p w14:paraId="6650E5AC" w14:textId="77777777" w:rsidR="0021534D" w:rsidRDefault="00F70300">
            <w:r>
              <w:t>793.75</w:t>
            </w:r>
          </w:p>
        </w:tc>
        <w:tc>
          <w:tcPr>
            <w:tcW w:w="864" w:type="dxa"/>
          </w:tcPr>
          <w:p w14:paraId="4887F3F1" w14:textId="77777777" w:rsidR="0021534D" w:rsidRDefault="00F70300">
            <w:r>
              <w:t>712.5</w:t>
            </w:r>
          </w:p>
        </w:tc>
        <w:tc>
          <w:tcPr>
            <w:tcW w:w="864" w:type="dxa"/>
          </w:tcPr>
          <w:p w14:paraId="22A63314" w14:textId="77777777" w:rsidR="0021534D" w:rsidRDefault="00F70300">
            <w:r>
              <w:t>618.75</w:t>
            </w:r>
          </w:p>
        </w:tc>
        <w:tc>
          <w:tcPr>
            <w:tcW w:w="864" w:type="dxa"/>
          </w:tcPr>
          <w:p w14:paraId="5D024787" w14:textId="77777777" w:rsidR="0021534D" w:rsidRDefault="00F70300">
            <w:r>
              <w:t>606.25</w:t>
            </w:r>
          </w:p>
        </w:tc>
        <w:tc>
          <w:tcPr>
            <w:tcW w:w="864" w:type="dxa"/>
          </w:tcPr>
          <w:p w14:paraId="3B7EE7E6" w14:textId="77777777" w:rsidR="0021534D" w:rsidRDefault="00F70300">
            <w:r>
              <w:t>593.75</w:t>
            </w:r>
          </w:p>
        </w:tc>
        <w:tc>
          <w:tcPr>
            <w:tcW w:w="864" w:type="dxa"/>
          </w:tcPr>
          <w:p w14:paraId="0E9344F0" w14:textId="77777777" w:rsidR="0021534D" w:rsidRDefault="00F70300">
            <w:r>
              <w:t>606.25</w:t>
            </w:r>
          </w:p>
        </w:tc>
        <w:tc>
          <w:tcPr>
            <w:tcW w:w="864" w:type="dxa"/>
          </w:tcPr>
          <w:p w14:paraId="42C8719F" w14:textId="77777777" w:rsidR="0021534D" w:rsidRDefault="00F70300">
            <w:r>
              <w:t>581.25</w:t>
            </w:r>
          </w:p>
        </w:tc>
        <w:tc>
          <w:tcPr>
            <w:tcW w:w="864" w:type="dxa"/>
          </w:tcPr>
          <w:p w14:paraId="1EBBB0B6" w14:textId="77777777" w:rsidR="0021534D" w:rsidRDefault="00F70300">
            <w:r>
              <w:t>212.5</w:t>
            </w:r>
          </w:p>
        </w:tc>
      </w:tr>
      <w:tr w:rsidR="0021534D" w14:paraId="0C5B5DA7" w14:textId="77777777">
        <w:tc>
          <w:tcPr>
            <w:tcW w:w="864" w:type="dxa"/>
          </w:tcPr>
          <w:p w14:paraId="6E952838" w14:textId="77777777" w:rsidR="0021534D" w:rsidRDefault="00F70300">
            <w:r>
              <w:t>Superior</w:t>
            </w:r>
          </w:p>
        </w:tc>
        <w:tc>
          <w:tcPr>
            <w:tcW w:w="864" w:type="dxa"/>
          </w:tcPr>
          <w:p w14:paraId="6B34D5D7" w14:textId="77777777" w:rsidR="0021534D" w:rsidRDefault="00F70300">
            <w:r>
              <w:t>1418.75</w:t>
            </w:r>
          </w:p>
        </w:tc>
        <w:tc>
          <w:tcPr>
            <w:tcW w:w="864" w:type="dxa"/>
          </w:tcPr>
          <w:p w14:paraId="64FC8FB7" w14:textId="77777777" w:rsidR="0021534D" w:rsidRDefault="00F70300">
            <w:r>
              <w:t>856.25</w:t>
            </w:r>
          </w:p>
        </w:tc>
        <w:tc>
          <w:tcPr>
            <w:tcW w:w="864" w:type="dxa"/>
          </w:tcPr>
          <w:p w14:paraId="48224E00" w14:textId="77777777" w:rsidR="0021534D" w:rsidRDefault="00F70300">
            <w:r>
              <w:t>775.0</w:t>
            </w:r>
          </w:p>
        </w:tc>
        <w:tc>
          <w:tcPr>
            <w:tcW w:w="864" w:type="dxa"/>
          </w:tcPr>
          <w:p w14:paraId="67172CC4" w14:textId="77777777" w:rsidR="0021534D" w:rsidRDefault="00F70300">
            <w:r>
              <w:t>687.5</w:t>
            </w:r>
          </w:p>
        </w:tc>
        <w:tc>
          <w:tcPr>
            <w:tcW w:w="864" w:type="dxa"/>
          </w:tcPr>
          <w:p w14:paraId="7F1D4213" w14:textId="77777777" w:rsidR="0021534D" w:rsidRDefault="00F70300">
            <w:r>
              <w:t>675.0</w:t>
            </w:r>
          </w:p>
        </w:tc>
        <w:tc>
          <w:tcPr>
            <w:tcW w:w="864" w:type="dxa"/>
          </w:tcPr>
          <w:p w14:paraId="207CE22B" w14:textId="77777777" w:rsidR="0021534D" w:rsidRDefault="00F70300">
            <w:r>
              <w:t>662.5</w:t>
            </w:r>
          </w:p>
        </w:tc>
        <w:tc>
          <w:tcPr>
            <w:tcW w:w="864" w:type="dxa"/>
          </w:tcPr>
          <w:p w14:paraId="71FD4A7C" w14:textId="77777777" w:rsidR="0021534D" w:rsidRDefault="00F70300">
            <w:r>
              <w:t>675.0</w:t>
            </w:r>
          </w:p>
        </w:tc>
        <w:tc>
          <w:tcPr>
            <w:tcW w:w="864" w:type="dxa"/>
          </w:tcPr>
          <w:p w14:paraId="1D1F6019" w14:textId="77777777" w:rsidR="0021534D" w:rsidRDefault="00F70300">
            <w:r>
              <w:t>650.0</w:t>
            </w:r>
          </w:p>
        </w:tc>
        <w:tc>
          <w:tcPr>
            <w:tcW w:w="864" w:type="dxa"/>
          </w:tcPr>
          <w:p w14:paraId="57B66C08" w14:textId="77777777" w:rsidR="0021534D" w:rsidRDefault="00F70300">
            <w:r>
              <w:t>287.5</w:t>
            </w:r>
          </w:p>
        </w:tc>
      </w:tr>
      <w:tr w:rsidR="0021534D" w14:paraId="3ECDF379" w14:textId="77777777">
        <w:tc>
          <w:tcPr>
            <w:tcW w:w="864" w:type="dxa"/>
          </w:tcPr>
          <w:p w14:paraId="282494FA" w14:textId="77777777" w:rsidR="0021534D" w:rsidRDefault="00F70300">
            <w:r>
              <w:t>Deluxe</w:t>
            </w:r>
          </w:p>
        </w:tc>
        <w:tc>
          <w:tcPr>
            <w:tcW w:w="864" w:type="dxa"/>
          </w:tcPr>
          <w:p w14:paraId="1E741556" w14:textId="77777777" w:rsidR="0021534D" w:rsidRDefault="00F70300">
            <w:r>
              <w:t>1950.0</w:t>
            </w:r>
          </w:p>
        </w:tc>
        <w:tc>
          <w:tcPr>
            <w:tcW w:w="864" w:type="dxa"/>
          </w:tcPr>
          <w:p w14:paraId="666347E7" w14:textId="77777777" w:rsidR="0021534D" w:rsidRDefault="00F70300">
            <w:r>
              <w:t>1125.0</w:t>
            </w:r>
          </w:p>
        </w:tc>
        <w:tc>
          <w:tcPr>
            <w:tcW w:w="864" w:type="dxa"/>
          </w:tcPr>
          <w:p w14:paraId="09CA4396" w14:textId="77777777" w:rsidR="0021534D" w:rsidRDefault="00F70300">
            <w:r>
              <w:t>1043.75</w:t>
            </w:r>
          </w:p>
        </w:tc>
        <w:tc>
          <w:tcPr>
            <w:tcW w:w="864" w:type="dxa"/>
          </w:tcPr>
          <w:p w14:paraId="2F8F7CBA" w14:textId="77777777" w:rsidR="0021534D" w:rsidRDefault="00F70300">
            <w:r>
              <w:t>950.0</w:t>
            </w:r>
          </w:p>
        </w:tc>
        <w:tc>
          <w:tcPr>
            <w:tcW w:w="864" w:type="dxa"/>
          </w:tcPr>
          <w:p w14:paraId="2EB0BDFE" w14:textId="77777777" w:rsidR="0021534D" w:rsidRDefault="00F70300">
            <w:r>
              <w:t>937.5</w:t>
            </w:r>
          </w:p>
        </w:tc>
        <w:tc>
          <w:tcPr>
            <w:tcW w:w="864" w:type="dxa"/>
          </w:tcPr>
          <w:p w14:paraId="4D758B9E" w14:textId="77777777" w:rsidR="0021534D" w:rsidRDefault="00F70300">
            <w:r>
              <w:t>925.0</w:t>
            </w:r>
          </w:p>
        </w:tc>
        <w:tc>
          <w:tcPr>
            <w:tcW w:w="864" w:type="dxa"/>
          </w:tcPr>
          <w:p w14:paraId="317A1E24" w14:textId="77777777" w:rsidR="0021534D" w:rsidRDefault="00F70300">
            <w:r>
              <w:t>962.5</w:t>
            </w:r>
          </w:p>
        </w:tc>
        <w:tc>
          <w:tcPr>
            <w:tcW w:w="864" w:type="dxa"/>
          </w:tcPr>
          <w:p w14:paraId="34E31A94" w14:textId="77777777" w:rsidR="0021534D" w:rsidRDefault="00F70300">
            <w:r>
              <w:t>931.25</w:t>
            </w:r>
          </w:p>
        </w:tc>
        <w:tc>
          <w:tcPr>
            <w:tcW w:w="864" w:type="dxa"/>
          </w:tcPr>
          <w:p w14:paraId="077F6EE5" w14:textId="77777777" w:rsidR="0021534D" w:rsidRDefault="00F70300">
            <w:r>
              <w:t>618.75</w:t>
            </w:r>
          </w:p>
        </w:tc>
      </w:tr>
      <w:tr w:rsidR="0021534D" w14:paraId="77C2B94F" w14:textId="77777777">
        <w:tc>
          <w:tcPr>
            <w:tcW w:w="864" w:type="dxa"/>
          </w:tcPr>
          <w:p w14:paraId="7E025034" w14:textId="77777777" w:rsidR="0021534D" w:rsidRDefault="00F70300">
            <w:r>
              <w:t>Gold Deluxe</w:t>
            </w:r>
          </w:p>
        </w:tc>
        <w:tc>
          <w:tcPr>
            <w:tcW w:w="864" w:type="dxa"/>
          </w:tcPr>
          <w:p w14:paraId="39CBE6A2" w14:textId="77777777" w:rsidR="0021534D" w:rsidRDefault="00F70300">
            <w:r>
              <w:t>2250.0</w:t>
            </w:r>
          </w:p>
        </w:tc>
        <w:tc>
          <w:tcPr>
            <w:tcW w:w="864" w:type="dxa"/>
          </w:tcPr>
          <w:p w14:paraId="5E5BA58C" w14:textId="77777777" w:rsidR="0021534D" w:rsidRDefault="00F70300">
            <w:r>
              <w:t>1275.0</w:t>
            </w:r>
          </w:p>
        </w:tc>
        <w:tc>
          <w:tcPr>
            <w:tcW w:w="864" w:type="dxa"/>
          </w:tcPr>
          <w:p w14:paraId="7CEADDBF" w14:textId="77777777" w:rsidR="0021534D" w:rsidRDefault="00F70300">
            <w:r>
              <w:t>1187.5</w:t>
            </w:r>
          </w:p>
        </w:tc>
        <w:tc>
          <w:tcPr>
            <w:tcW w:w="864" w:type="dxa"/>
          </w:tcPr>
          <w:p w14:paraId="5949EC2F" w14:textId="77777777" w:rsidR="0021534D" w:rsidRDefault="00F70300">
            <w:r>
              <w:t>1100.0</w:t>
            </w:r>
          </w:p>
        </w:tc>
        <w:tc>
          <w:tcPr>
            <w:tcW w:w="864" w:type="dxa"/>
          </w:tcPr>
          <w:p w14:paraId="03F6B466" w14:textId="77777777" w:rsidR="0021534D" w:rsidRDefault="00F70300">
            <w:r>
              <w:t>1087.5</w:t>
            </w:r>
          </w:p>
        </w:tc>
        <w:tc>
          <w:tcPr>
            <w:tcW w:w="864" w:type="dxa"/>
          </w:tcPr>
          <w:p w14:paraId="2A73610E" w14:textId="77777777" w:rsidR="0021534D" w:rsidRDefault="00F70300">
            <w:r>
              <w:t>1075.0</w:t>
            </w:r>
          </w:p>
        </w:tc>
        <w:tc>
          <w:tcPr>
            <w:tcW w:w="864" w:type="dxa"/>
          </w:tcPr>
          <w:p w14:paraId="275F322D" w14:textId="77777777" w:rsidR="0021534D" w:rsidRDefault="00F70300">
            <w:r>
              <w:t>1118.75</w:t>
            </w:r>
          </w:p>
        </w:tc>
        <w:tc>
          <w:tcPr>
            <w:tcW w:w="864" w:type="dxa"/>
          </w:tcPr>
          <w:p w14:paraId="0A14A4E5" w14:textId="77777777" w:rsidR="0021534D" w:rsidRDefault="00F70300">
            <w:r>
              <w:t>1087.5</w:t>
            </w:r>
          </w:p>
        </w:tc>
        <w:tc>
          <w:tcPr>
            <w:tcW w:w="864" w:type="dxa"/>
          </w:tcPr>
          <w:p w14:paraId="55068FAD" w14:textId="77777777" w:rsidR="0021534D" w:rsidRDefault="00F70300">
            <w:r>
              <w:t>793.75</w:t>
            </w:r>
          </w:p>
        </w:tc>
      </w:tr>
      <w:tr w:rsidR="0021534D" w14:paraId="26BA6F6C" w14:textId="77777777">
        <w:tc>
          <w:tcPr>
            <w:tcW w:w="864" w:type="dxa"/>
          </w:tcPr>
          <w:p w14:paraId="044C0743" w14:textId="77777777" w:rsidR="0021534D" w:rsidRPr="001F0CDF" w:rsidRDefault="00F70300">
            <w:pPr>
              <w:rPr>
                <w:lang w:val="es-419"/>
              </w:rPr>
            </w:pPr>
            <w:proofErr w:type="spellStart"/>
            <w:r w:rsidRPr="001F0CDF">
              <w:rPr>
                <w:lang w:val="es-419"/>
              </w:rPr>
              <w:t>Supl</w:t>
            </w:r>
            <w:proofErr w:type="spellEnd"/>
            <w:r w:rsidRPr="001F0CDF">
              <w:rPr>
                <w:lang w:val="es-419"/>
              </w:rPr>
              <w:t>. guía de habla hispana</w:t>
            </w:r>
          </w:p>
        </w:tc>
        <w:tc>
          <w:tcPr>
            <w:tcW w:w="864" w:type="dxa"/>
          </w:tcPr>
          <w:p w14:paraId="73BF36AE" w14:textId="77777777" w:rsidR="0021534D" w:rsidRDefault="00F70300">
            <w:r>
              <w:t>356.25</w:t>
            </w:r>
          </w:p>
        </w:tc>
        <w:tc>
          <w:tcPr>
            <w:tcW w:w="864" w:type="dxa"/>
          </w:tcPr>
          <w:p w14:paraId="09A1AAE6" w14:textId="77777777" w:rsidR="0021534D" w:rsidRDefault="00F70300">
            <w:r>
              <w:t>193.75</w:t>
            </w:r>
          </w:p>
        </w:tc>
        <w:tc>
          <w:tcPr>
            <w:tcW w:w="864" w:type="dxa"/>
          </w:tcPr>
          <w:p w14:paraId="1A25EC6F" w14:textId="77777777" w:rsidR="0021534D" w:rsidRDefault="00F70300">
            <w:r>
              <w:t>137.5</w:t>
            </w:r>
          </w:p>
        </w:tc>
        <w:tc>
          <w:tcPr>
            <w:tcW w:w="864" w:type="dxa"/>
          </w:tcPr>
          <w:p w14:paraId="3BEC1E9D" w14:textId="77777777" w:rsidR="0021534D" w:rsidRDefault="00F70300">
            <w:r>
              <w:t>87.5</w:t>
            </w:r>
          </w:p>
        </w:tc>
        <w:tc>
          <w:tcPr>
            <w:tcW w:w="864" w:type="dxa"/>
          </w:tcPr>
          <w:p w14:paraId="6C5F4107" w14:textId="77777777" w:rsidR="0021534D" w:rsidRDefault="00F70300">
            <w:r>
              <w:t>68.75</w:t>
            </w:r>
          </w:p>
        </w:tc>
        <w:tc>
          <w:tcPr>
            <w:tcW w:w="864" w:type="dxa"/>
          </w:tcPr>
          <w:p w14:paraId="1D4E9B23" w14:textId="77777777" w:rsidR="0021534D" w:rsidRDefault="00F70300">
            <w:r>
              <w:t>43.75</w:t>
            </w:r>
          </w:p>
        </w:tc>
        <w:tc>
          <w:tcPr>
            <w:tcW w:w="864" w:type="dxa"/>
          </w:tcPr>
          <w:p w14:paraId="6BA24F46" w14:textId="77777777" w:rsidR="0021534D" w:rsidRDefault="00F70300">
            <w:r>
              <w:t>31.25</w:t>
            </w:r>
          </w:p>
        </w:tc>
        <w:tc>
          <w:tcPr>
            <w:tcW w:w="864" w:type="dxa"/>
          </w:tcPr>
          <w:p w14:paraId="4CC82E29" w14:textId="77777777" w:rsidR="0021534D" w:rsidRDefault="00F70300">
            <w:r>
              <w:t>25.0</w:t>
            </w:r>
          </w:p>
        </w:tc>
        <w:tc>
          <w:tcPr>
            <w:tcW w:w="864" w:type="dxa"/>
          </w:tcPr>
          <w:p w14:paraId="369FACF1" w14:textId="77777777" w:rsidR="0021534D" w:rsidRDefault="0021534D"/>
        </w:tc>
      </w:tr>
    </w:tbl>
    <w:p w14:paraId="1C720E30" w14:textId="28C618ED" w:rsidR="0021534D" w:rsidRPr="001F0CDF" w:rsidRDefault="00F70300" w:rsidP="001F0CDF">
      <w:pPr>
        <w:rPr>
          <w:rFonts w:asciiTheme="majorHAnsi" w:eastAsiaTheme="majorEastAsia" w:hAnsiTheme="majorHAnsi" w:cstheme="majorBidi"/>
          <w:b/>
          <w:bCs/>
          <w:color w:val="00B050"/>
          <w:sz w:val="28"/>
          <w:szCs w:val="28"/>
          <w:lang w:val="es-419"/>
        </w:rPr>
      </w:pPr>
      <w:r w:rsidRPr="001F0CDF">
        <w:rPr>
          <w:rFonts w:asciiTheme="majorHAnsi" w:eastAsiaTheme="majorEastAsia" w:hAnsiTheme="majorHAnsi" w:cstheme="majorBidi"/>
          <w:b/>
          <w:bCs/>
          <w:color w:val="00B050"/>
          <w:sz w:val="28"/>
          <w:szCs w:val="28"/>
          <w:lang w:val="es-419"/>
        </w:rPr>
        <w:t>SUPLEMENTO DE ALOJAMIENTO EN CAMBOYA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21534D" w14:paraId="49322308" w14:textId="77777777">
        <w:tc>
          <w:tcPr>
            <w:tcW w:w="1728" w:type="dxa"/>
          </w:tcPr>
          <w:p w14:paraId="5E9701CE" w14:textId="77777777" w:rsidR="0021534D" w:rsidRDefault="00F70300">
            <w:r>
              <w:t>Destino</w:t>
            </w:r>
          </w:p>
        </w:tc>
        <w:tc>
          <w:tcPr>
            <w:tcW w:w="1728" w:type="dxa"/>
          </w:tcPr>
          <w:p w14:paraId="622D28C8" w14:textId="77777777" w:rsidR="0021534D" w:rsidRDefault="00F70300">
            <w:r>
              <w:t>Hotel</w:t>
            </w:r>
          </w:p>
        </w:tc>
        <w:tc>
          <w:tcPr>
            <w:tcW w:w="1728" w:type="dxa"/>
          </w:tcPr>
          <w:p w14:paraId="79825E8A" w14:textId="77777777" w:rsidR="0021534D" w:rsidRDefault="00F70300">
            <w:r>
              <w:t>Cena obligatoria 24 Dic’25</w:t>
            </w:r>
          </w:p>
        </w:tc>
        <w:tc>
          <w:tcPr>
            <w:tcW w:w="1728" w:type="dxa"/>
          </w:tcPr>
          <w:p w14:paraId="1971C4D4" w14:textId="77777777" w:rsidR="0021534D" w:rsidRDefault="00F70300">
            <w:r>
              <w:t>Cena obligatoria 31 Dic’25</w:t>
            </w:r>
          </w:p>
        </w:tc>
        <w:tc>
          <w:tcPr>
            <w:tcW w:w="1728" w:type="dxa"/>
          </w:tcPr>
          <w:p w14:paraId="3C98B3AF" w14:textId="77777777" w:rsidR="0021534D" w:rsidRDefault="00F70300">
            <w:r>
              <w:t>Suplementos festivos</w:t>
            </w:r>
          </w:p>
        </w:tc>
      </w:tr>
      <w:tr w:rsidR="0021534D" w14:paraId="02920E70" w14:textId="77777777">
        <w:tc>
          <w:tcPr>
            <w:tcW w:w="1728" w:type="dxa"/>
          </w:tcPr>
          <w:p w14:paraId="2376B74F" w14:textId="77777777" w:rsidR="0021534D" w:rsidRDefault="00F70300">
            <w:r>
              <w:t>SIEM REAP</w:t>
            </w:r>
          </w:p>
        </w:tc>
        <w:tc>
          <w:tcPr>
            <w:tcW w:w="1728" w:type="dxa"/>
          </w:tcPr>
          <w:p w14:paraId="1C631D87" w14:textId="77777777" w:rsidR="0021534D" w:rsidRDefault="00F70300">
            <w:r>
              <w:t>Tara Angkor Hotel</w:t>
            </w:r>
          </w:p>
        </w:tc>
        <w:tc>
          <w:tcPr>
            <w:tcW w:w="1728" w:type="dxa"/>
          </w:tcPr>
          <w:p w14:paraId="217096FE" w14:textId="77777777" w:rsidR="0021534D" w:rsidRDefault="0021534D"/>
        </w:tc>
        <w:tc>
          <w:tcPr>
            <w:tcW w:w="1728" w:type="dxa"/>
          </w:tcPr>
          <w:p w14:paraId="775D44AB" w14:textId="77777777" w:rsidR="0021534D" w:rsidRDefault="00F70300">
            <w:r>
              <w:t>118.75</w:t>
            </w:r>
          </w:p>
        </w:tc>
        <w:tc>
          <w:tcPr>
            <w:tcW w:w="1728" w:type="dxa"/>
          </w:tcPr>
          <w:p w14:paraId="50204F61" w14:textId="77777777" w:rsidR="0021534D" w:rsidRDefault="0021534D"/>
        </w:tc>
      </w:tr>
      <w:tr w:rsidR="0021534D" w14:paraId="70AB0EB1" w14:textId="77777777">
        <w:tc>
          <w:tcPr>
            <w:tcW w:w="1728" w:type="dxa"/>
          </w:tcPr>
          <w:p w14:paraId="38409C21" w14:textId="77777777" w:rsidR="0021534D" w:rsidRDefault="00F70300">
            <w:r>
              <w:t>SIEM REAP</w:t>
            </w:r>
          </w:p>
        </w:tc>
        <w:tc>
          <w:tcPr>
            <w:tcW w:w="1728" w:type="dxa"/>
          </w:tcPr>
          <w:p w14:paraId="21B275BC" w14:textId="77777777" w:rsidR="0021534D" w:rsidRDefault="00F70300">
            <w:r>
              <w:t>Sokchea Angkor Hotel</w:t>
            </w:r>
          </w:p>
        </w:tc>
        <w:tc>
          <w:tcPr>
            <w:tcW w:w="1728" w:type="dxa"/>
          </w:tcPr>
          <w:p w14:paraId="565B6C4F" w14:textId="77777777" w:rsidR="0021534D" w:rsidRDefault="0021534D"/>
        </w:tc>
        <w:tc>
          <w:tcPr>
            <w:tcW w:w="1728" w:type="dxa"/>
          </w:tcPr>
          <w:p w14:paraId="0C5709B0" w14:textId="77777777" w:rsidR="0021534D" w:rsidRDefault="0021534D"/>
        </w:tc>
        <w:tc>
          <w:tcPr>
            <w:tcW w:w="1728" w:type="dxa"/>
          </w:tcPr>
          <w:p w14:paraId="021B6980" w14:textId="77777777" w:rsidR="0021534D" w:rsidRDefault="0021534D"/>
        </w:tc>
      </w:tr>
      <w:tr w:rsidR="0021534D" w14:paraId="75A17CCB" w14:textId="77777777">
        <w:tc>
          <w:tcPr>
            <w:tcW w:w="1728" w:type="dxa"/>
          </w:tcPr>
          <w:p w14:paraId="6D5F892C" w14:textId="77777777" w:rsidR="0021534D" w:rsidRDefault="00F70300">
            <w:r>
              <w:t>SIEM REAP</w:t>
            </w:r>
          </w:p>
        </w:tc>
        <w:tc>
          <w:tcPr>
            <w:tcW w:w="1728" w:type="dxa"/>
          </w:tcPr>
          <w:p w14:paraId="051E4AE8" w14:textId="77777777" w:rsidR="0021534D" w:rsidRDefault="00F70300">
            <w:r>
              <w:t>Lotus Blanc Hotel</w:t>
            </w:r>
          </w:p>
        </w:tc>
        <w:tc>
          <w:tcPr>
            <w:tcW w:w="1728" w:type="dxa"/>
          </w:tcPr>
          <w:p w14:paraId="762C6BBD" w14:textId="77777777" w:rsidR="0021534D" w:rsidRDefault="00F70300">
            <w:r>
              <w:t>181.25</w:t>
            </w:r>
          </w:p>
        </w:tc>
        <w:tc>
          <w:tcPr>
            <w:tcW w:w="1728" w:type="dxa"/>
          </w:tcPr>
          <w:p w14:paraId="212E1A1D" w14:textId="77777777" w:rsidR="0021534D" w:rsidRDefault="00F70300">
            <w:r>
              <w:t>225.0</w:t>
            </w:r>
          </w:p>
        </w:tc>
        <w:tc>
          <w:tcPr>
            <w:tcW w:w="1728" w:type="dxa"/>
          </w:tcPr>
          <w:p w14:paraId="00AC861B" w14:textId="77777777" w:rsidR="0021534D" w:rsidRDefault="00F70300">
            <w:r>
              <w:t>75.0</w:t>
            </w:r>
          </w:p>
        </w:tc>
      </w:tr>
      <w:tr w:rsidR="0021534D" w14:paraId="4F36567F" w14:textId="77777777">
        <w:tc>
          <w:tcPr>
            <w:tcW w:w="1728" w:type="dxa"/>
          </w:tcPr>
          <w:p w14:paraId="4F3D606C" w14:textId="77777777" w:rsidR="0021534D" w:rsidRDefault="00F70300">
            <w:r>
              <w:t>PHNOM PENH</w:t>
            </w:r>
          </w:p>
        </w:tc>
        <w:tc>
          <w:tcPr>
            <w:tcW w:w="1728" w:type="dxa"/>
          </w:tcPr>
          <w:p w14:paraId="00A8EB2D" w14:textId="77777777" w:rsidR="0021534D" w:rsidRDefault="00F70300">
            <w:r>
              <w:t>Baitong Hotel &amp; Resort</w:t>
            </w:r>
          </w:p>
        </w:tc>
        <w:tc>
          <w:tcPr>
            <w:tcW w:w="1728" w:type="dxa"/>
          </w:tcPr>
          <w:p w14:paraId="6B52CBF3" w14:textId="77777777" w:rsidR="0021534D" w:rsidRDefault="0021534D"/>
        </w:tc>
        <w:tc>
          <w:tcPr>
            <w:tcW w:w="1728" w:type="dxa"/>
          </w:tcPr>
          <w:p w14:paraId="626728BB" w14:textId="77777777" w:rsidR="0021534D" w:rsidRDefault="0021534D"/>
        </w:tc>
        <w:tc>
          <w:tcPr>
            <w:tcW w:w="1728" w:type="dxa"/>
          </w:tcPr>
          <w:p w14:paraId="2A927244" w14:textId="77777777" w:rsidR="0021534D" w:rsidRDefault="00F70300">
            <w:r>
              <w:t>56.25</w:t>
            </w:r>
          </w:p>
        </w:tc>
      </w:tr>
      <w:tr w:rsidR="0021534D" w14:paraId="2B8B5BE2" w14:textId="77777777">
        <w:tc>
          <w:tcPr>
            <w:tcW w:w="1728" w:type="dxa"/>
          </w:tcPr>
          <w:p w14:paraId="72A11E06" w14:textId="77777777" w:rsidR="0021534D" w:rsidRDefault="00F70300">
            <w:r>
              <w:t>SIEM REAP</w:t>
            </w:r>
          </w:p>
        </w:tc>
        <w:tc>
          <w:tcPr>
            <w:tcW w:w="1728" w:type="dxa"/>
          </w:tcPr>
          <w:p w14:paraId="2A09CEDB" w14:textId="77777777" w:rsidR="0021534D" w:rsidRDefault="00F70300">
            <w:r>
              <w:t>Memorie Palace Resort &amp; Spa</w:t>
            </w:r>
          </w:p>
        </w:tc>
        <w:tc>
          <w:tcPr>
            <w:tcW w:w="1728" w:type="dxa"/>
          </w:tcPr>
          <w:p w14:paraId="55517901" w14:textId="77777777" w:rsidR="0021534D" w:rsidRDefault="00F70300">
            <w:r>
              <w:t>231.25</w:t>
            </w:r>
          </w:p>
        </w:tc>
        <w:tc>
          <w:tcPr>
            <w:tcW w:w="1728" w:type="dxa"/>
          </w:tcPr>
          <w:p w14:paraId="319C0636" w14:textId="77777777" w:rsidR="0021534D" w:rsidRDefault="00F70300">
            <w:r>
              <w:t>300.0</w:t>
            </w:r>
          </w:p>
        </w:tc>
        <w:tc>
          <w:tcPr>
            <w:tcW w:w="1728" w:type="dxa"/>
          </w:tcPr>
          <w:p w14:paraId="49A72035" w14:textId="77777777" w:rsidR="0021534D" w:rsidRDefault="00F70300">
            <w:r>
              <w:t>93.75</w:t>
            </w:r>
          </w:p>
        </w:tc>
      </w:tr>
      <w:tr w:rsidR="0021534D" w14:paraId="5D779E3C" w14:textId="77777777">
        <w:tc>
          <w:tcPr>
            <w:tcW w:w="1728" w:type="dxa"/>
          </w:tcPr>
          <w:p w14:paraId="1C50C3A5" w14:textId="77777777" w:rsidR="0021534D" w:rsidRDefault="00F70300">
            <w:r>
              <w:t>SIEM REAP</w:t>
            </w:r>
          </w:p>
        </w:tc>
        <w:tc>
          <w:tcPr>
            <w:tcW w:w="1728" w:type="dxa"/>
          </w:tcPr>
          <w:p w14:paraId="616E62E9" w14:textId="77777777" w:rsidR="0021534D" w:rsidRDefault="00F70300">
            <w:r>
              <w:t>Anjali By Syphon</w:t>
            </w:r>
          </w:p>
        </w:tc>
        <w:tc>
          <w:tcPr>
            <w:tcW w:w="1728" w:type="dxa"/>
          </w:tcPr>
          <w:p w14:paraId="62D579E8" w14:textId="77777777" w:rsidR="0021534D" w:rsidRDefault="0021534D"/>
        </w:tc>
        <w:tc>
          <w:tcPr>
            <w:tcW w:w="1728" w:type="dxa"/>
          </w:tcPr>
          <w:p w14:paraId="32B29D63" w14:textId="77777777" w:rsidR="0021534D" w:rsidRDefault="0021534D"/>
        </w:tc>
        <w:tc>
          <w:tcPr>
            <w:tcW w:w="1728" w:type="dxa"/>
          </w:tcPr>
          <w:p w14:paraId="094CAC38" w14:textId="77777777" w:rsidR="0021534D" w:rsidRDefault="00F70300">
            <w:r>
              <w:t>81.25</w:t>
            </w:r>
          </w:p>
        </w:tc>
      </w:tr>
      <w:tr w:rsidR="0021534D" w14:paraId="6CF96D38" w14:textId="77777777">
        <w:tc>
          <w:tcPr>
            <w:tcW w:w="1728" w:type="dxa"/>
          </w:tcPr>
          <w:p w14:paraId="50FE3EFC" w14:textId="77777777" w:rsidR="0021534D" w:rsidRDefault="00F70300">
            <w:r>
              <w:t>SIEM REAP</w:t>
            </w:r>
          </w:p>
        </w:tc>
        <w:tc>
          <w:tcPr>
            <w:tcW w:w="1728" w:type="dxa"/>
          </w:tcPr>
          <w:p w14:paraId="44C3258F" w14:textId="77777777" w:rsidR="0021534D" w:rsidRDefault="00F70300">
            <w:r>
              <w:t>Sofitel Angkor Phokeethra</w:t>
            </w:r>
          </w:p>
        </w:tc>
        <w:tc>
          <w:tcPr>
            <w:tcW w:w="1728" w:type="dxa"/>
          </w:tcPr>
          <w:p w14:paraId="0D84BAE4" w14:textId="77777777" w:rsidR="0021534D" w:rsidRDefault="0021534D"/>
        </w:tc>
        <w:tc>
          <w:tcPr>
            <w:tcW w:w="1728" w:type="dxa"/>
          </w:tcPr>
          <w:p w14:paraId="38026B6F" w14:textId="77777777" w:rsidR="0021534D" w:rsidRDefault="00F70300">
            <w:r>
              <w:t>368.75</w:t>
            </w:r>
          </w:p>
        </w:tc>
        <w:tc>
          <w:tcPr>
            <w:tcW w:w="1728" w:type="dxa"/>
          </w:tcPr>
          <w:p w14:paraId="4FE05A6A" w14:textId="77777777" w:rsidR="0021534D" w:rsidRDefault="00F70300">
            <w:r>
              <w:t>106.25</w:t>
            </w:r>
          </w:p>
        </w:tc>
      </w:tr>
      <w:tr w:rsidR="0021534D" w14:paraId="0A7DB3FE" w14:textId="77777777">
        <w:tc>
          <w:tcPr>
            <w:tcW w:w="1728" w:type="dxa"/>
          </w:tcPr>
          <w:p w14:paraId="37DFFFF2" w14:textId="77777777" w:rsidR="0021534D" w:rsidRDefault="00F70300">
            <w:r>
              <w:t>PHNOM PENH</w:t>
            </w:r>
          </w:p>
        </w:tc>
        <w:tc>
          <w:tcPr>
            <w:tcW w:w="1728" w:type="dxa"/>
          </w:tcPr>
          <w:p w14:paraId="276AB178" w14:textId="77777777" w:rsidR="0021534D" w:rsidRDefault="00F70300">
            <w:r>
              <w:t>Hyatt Regency Phnom Penh</w:t>
            </w:r>
          </w:p>
        </w:tc>
        <w:tc>
          <w:tcPr>
            <w:tcW w:w="1728" w:type="dxa"/>
          </w:tcPr>
          <w:p w14:paraId="4327182B" w14:textId="77777777" w:rsidR="0021534D" w:rsidRDefault="0021534D"/>
        </w:tc>
        <w:tc>
          <w:tcPr>
            <w:tcW w:w="1728" w:type="dxa"/>
          </w:tcPr>
          <w:p w14:paraId="4DD6FFB7" w14:textId="77777777" w:rsidR="0021534D" w:rsidRDefault="0021534D"/>
        </w:tc>
        <w:tc>
          <w:tcPr>
            <w:tcW w:w="1728" w:type="dxa"/>
          </w:tcPr>
          <w:p w14:paraId="4C1CDE01" w14:textId="77777777" w:rsidR="0021534D" w:rsidRDefault="0021534D"/>
        </w:tc>
      </w:tr>
    </w:tbl>
    <w:p w14:paraId="136ED2C5" w14:textId="77777777" w:rsidR="0021534D" w:rsidRDefault="00F70300">
      <w:r>
        <w:br w:type="page"/>
      </w:r>
    </w:p>
    <w:p w14:paraId="1D988B96" w14:textId="77777777" w:rsidR="0021534D" w:rsidRPr="001F0CDF" w:rsidRDefault="00F70300">
      <w:pPr>
        <w:pStyle w:val="Ttulo1"/>
        <w:rPr>
          <w:color w:val="00B050"/>
          <w:lang w:val="es-419"/>
        </w:rPr>
      </w:pPr>
      <w:r w:rsidRPr="001F0CDF">
        <w:rPr>
          <w:color w:val="00B050"/>
          <w:lang w:val="es-419"/>
        </w:rPr>
        <w:lastRenderedPageBreak/>
        <w:t>SUPLEMENTOS PARA SERVICIOS TERRESTRES EN CAMBOYA</w:t>
      </w:r>
    </w:p>
    <w:p w14:paraId="002FBFEE" w14:textId="77777777" w:rsidR="0021534D" w:rsidRPr="001F0CDF" w:rsidRDefault="00F70300">
      <w:pPr>
        <w:pStyle w:val="Listaconnmeros"/>
        <w:rPr>
          <w:lang w:val="es-419"/>
        </w:rPr>
      </w:pPr>
      <w:r w:rsidRPr="001F0CDF">
        <w:rPr>
          <w:lang w:val="es-419"/>
        </w:rPr>
        <w:t xml:space="preserve">Suplemento festivo Año Nuevo Jemer &amp; </w:t>
      </w:r>
      <w:proofErr w:type="spellStart"/>
      <w:r w:rsidRPr="001F0CDF">
        <w:rPr>
          <w:lang w:val="es-419"/>
        </w:rPr>
        <w:t>Pchum</w:t>
      </w:r>
      <w:proofErr w:type="spellEnd"/>
      <w:r w:rsidRPr="001F0CDF">
        <w:rPr>
          <w:lang w:val="es-419"/>
        </w:rPr>
        <w:t xml:space="preserve"> Ben: 30% más en tarifa.</w:t>
      </w:r>
    </w:p>
    <w:p w14:paraId="42E2B70C" w14:textId="77777777" w:rsidR="0021534D" w:rsidRPr="001F0CDF" w:rsidRDefault="00F70300">
      <w:pPr>
        <w:pStyle w:val="Listaconnmeros"/>
        <w:rPr>
          <w:lang w:val="es-419"/>
        </w:rPr>
      </w:pPr>
      <w:r w:rsidRPr="001F0CDF">
        <w:rPr>
          <w:lang w:val="es-419"/>
        </w:rPr>
        <w:t xml:space="preserve">Suplemento por retraso &gt;3h: 50,25,20,105 USD según </w:t>
      </w:r>
      <w:proofErr w:type="spellStart"/>
      <w:r w:rsidRPr="001F0CDF">
        <w:rPr>
          <w:lang w:val="es-419"/>
        </w:rPr>
        <w:t>pax</w:t>
      </w:r>
      <w:proofErr w:type="spellEnd"/>
      <w:r w:rsidRPr="001F0CDF">
        <w:rPr>
          <w:lang w:val="es-419"/>
        </w:rPr>
        <w:t>.</w:t>
      </w:r>
    </w:p>
    <w:p w14:paraId="0E9519EF" w14:textId="77777777" w:rsidR="0021534D" w:rsidRPr="001F0CDF" w:rsidRDefault="00F70300">
      <w:pPr>
        <w:pStyle w:val="Listaconnmeros"/>
        <w:rPr>
          <w:lang w:val="es-419"/>
        </w:rPr>
      </w:pPr>
      <w:r w:rsidRPr="001F0CDF">
        <w:rPr>
          <w:lang w:val="es-419"/>
        </w:rPr>
        <w:t>Suplemento vuelos fuera horario: 25 USD/</w:t>
      </w:r>
      <w:proofErr w:type="spellStart"/>
      <w:r w:rsidRPr="001F0CDF">
        <w:rPr>
          <w:lang w:val="es-419"/>
        </w:rPr>
        <w:t>pax</w:t>
      </w:r>
      <w:proofErr w:type="spellEnd"/>
      <w:r w:rsidRPr="001F0CDF">
        <w:rPr>
          <w:lang w:val="es-419"/>
        </w:rPr>
        <w:t xml:space="preserve"> (mín.2 </w:t>
      </w:r>
      <w:proofErr w:type="spellStart"/>
      <w:r w:rsidRPr="001F0CDF">
        <w:rPr>
          <w:lang w:val="es-419"/>
        </w:rPr>
        <w:t>pax</w:t>
      </w:r>
      <w:proofErr w:type="spellEnd"/>
      <w:r w:rsidRPr="001F0CDF">
        <w:rPr>
          <w:lang w:val="es-419"/>
        </w:rPr>
        <w:t>).</w:t>
      </w:r>
    </w:p>
    <w:p w14:paraId="5FF50CB1" w14:textId="343FD7C6" w:rsidR="0021534D" w:rsidRPr="001F0CDF" w:rsidRDefault="00F70300" w:rsidP="001F0CDF">
      <w:pPr>
        <w:rPr>
          <w:rFonts w:asciiTheme="majorHAnsi" w:eastAsiaTheme="majorEastAsia" w:hAnsiTheme="majorHAnsi" w:cstheme="majorBidi"/>
          <w:b/>
          <w:bCs/>
          <w:color w:val="00B050"/>
          <w:sz w:val="28"/>
          <w:szCs w:val="28"/>
          <w:lang w:val="es-419"/>
        </w:rPr>
      </w:pPr>
      <w:r w:rsidRPr="001F0CDF">
        <w:rPr>
          <w:rFonts w:asciiTheme="majorHAnsi" w:eastAsiaTheme="majorEastAsia" w:hAnsiTheme="majorHAnsi" w:cstheme="majorBidi"/>
          <w:b/>
          <w:bCs/>
          <w:color w:val="00B050"/>
          <w:sz w:val="28"/>
          <w:szCs w:val="28"/>
          <w:lang w:val="es-419"/>
        </w:rPr>
        <w:t>VUELOS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21534D" w14:paraId="6F595224" w14:textId="77777777">
        <w:tc>
          <w:tcPr>
            <w:tcW w:w="4320" w:type="dxa"/>
          </w:tcPr>
          <w:p w14:paraId="56F4C0EF" w14:textId="77777777" w:rsidR="0021534D" w:rsidRDefault="00F70300">
            <w:r>
              <w:t>Vuelo</w:t>
            </w:r>
          </w:p>
        </w:tc>
        <w:tc>
          <w:tcPr>
            <w:tcW w:w="4320" w:type="dxa"/>
          </w:tcPr>
          <w:p w14:paraId="069A7A7A" w14:textId="77777777" w:rsidR="0021534D" w:rsidRDefault="00F70300">
            <w:r>
              <w:t>Precio</w:t>
            </w:r>
          </w:p>
        </w:tc>
      </w:tr>
      <w:tr w:rsidR="0021534D" w14:paraId="36214C59" w14:textId="77777777">
        <w:tc>
          <w:tcPr>
            <w:tcW w:w="4320" w:type="dxa"/>
          </w:tcPr>
          <w:p w14:paraId="50B11548" w14:textId="77777777" w:rsidR="0021534D" w:rsidRDefault="00F70300">
            <w:r>
              <w:t>Siem Reap - Phnom Penh</w:t>
            </w:r>
          </w:p>
        </w:tc>
        <w:tc>
          <w:tcPr>
            <w:tcW w:w="4320" w:type="dxa"/>
          </w:tcPr>
          <w:p w14:paraId="348A3BB5" w14:textId="77777777" w:rsidR="0021534D" w:rsidRDefault="00F70300">
            <w:r>
              <w:t>243.75 USD</w:t>
            </w:r>
          </w:p>
        </w:tc>
      </w:tr>
    </w:tbl>
    <w:p w14:paraId="1BFDF371" w14:textId="2A69419F" w:rsidR="0021534D" w:rsidRPr="001F0CDF" w:rsidRDefault="001F0CDF" w:rsidP="001F0CDF">
      <w:pPr>
        <w:rPr>
          <w:rFonts w:asciiTheme="majorHAnsi" w:eastAsiaTheme="majorEastAsia" w:hAnsiTheme="majorHAnsi" w:cstheme="majorBidi"/>
          <w:b/>
          <w:bCs/>
          <w:color w:val="00B050"/>
          <w:sz w:val="28"/>
          <w:szCs w:val="28"/>
        </w:rPr>
      </w:pPr>
      <w:r w:rsidRPr="001F0CDF">
        <w:rPr>
          <w:rFonts w:asciiTheme="majorHAnsi" w:eastAsiaTheme="majorEastAsia" w:hAnsiTheme="majorHAnsi" w:cstheme="majorBidi"/>
          <w:b/>
          <w:bCs/>
          <w:color w:val="00B050"/>
          <w:sz w:val="28"/>
          <w:szCs w:val="28"/>
        </w:rPr>
        <w:t>SERVICIOS OPCIONALES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21534D" w14:paraId="13D0E226" w14:textId="77777777">
        <w:tc>
          <w:tcPr>
            <w:tcW w:w="4320" w:type="dxa"/>
          </w:tcPr>
          <w:p w14:paraId="7870EA1F" w14:textId="77777777" w:rsidR="0021534D" w:rsidRDefault="00F70300">
            <w:r>
              <w:t>Servicios opcionales</w:t>
            </w:r>
          </w:p>
        </w:tc>
        <w:tc>
          <w:tcPr>
            <w:tcW w:w="4320" w:type="dxa"/>
          </w:tcPr>
          <w:p w14:paraId="1ED2B0AF" w14:textId="77777777" w:rsidR="0021534D" w:rsidRDefault="00F70300">
            <w:r>
              <w:t>Precio/ persona (mín. 02 pax)</w:t>
            </w:r>
          </w:p>
        </w:tc>
      </w:tr>
      <w:tr w:rsidR="0021534D" w14:paraId="13F002A5" w14:textId="77777777">
        <w:tc>
          <w:tcPr>
            <w:tcW w:w="4320" w:type="dxa"/>
          </w:tcPr>
          <w:p w14:paraId="4F80849A" w14:textId="77777777" w:rsidR="0021534D" w:rsidRDefault="00F70300">
            <w:r>
              <w:t>60 minutos masaje tradicional</w:t>
            </w:r>
          </w:p>
        </w:tc>
        <w:tc>
          <w:tcPr>
            <w:tcW w:w="4320" w:type="dxa"/>
          </w:tcPr>
          <w:p w14:paraId="106BD5A6" w14:textId="77777777" w:rsidR="0021534D" w:rsidRDefault="00F70300">
            <w:r>
              <w:t>56.25</w:t>
            </w:r>
          </w:p>
        </w:tc>
      </w:tr>
      <w:tr w:rsidR="0021534D" w14:paraId="3417392B" w14:textId="77777777">
        <w:tc>
          <w:tcPr>
            <w:tcW w:w="4320" w:type="dxa"/>
          </w:tcPr>
          <w:p w14:paraId="79A23666" w14:textId="77777777" w:rsidR="0021534D" w:rsidRPr="001F0CDF" w:rsidRDefault="00F70300">
            <w:pPr>
              <w:rPr>
                <w:lang w:val="es-419"/>
              </w:rPr>
            </w:pPr>
            <w:r w:rsidRPr="001F0CDF">
              <w:rPr>
                <w:lang w:val="es-419"/>
              </w:rPr>
              <w:t>Cena con danzas Apsara en local</w:t>
            </w:r>
          </w:p>
        </w:tc>
        <w:tc>
          <w:tcPr>
            <w:tcW w:w="4320" w:type="dxa"/>
          </w:tcPr>
          <w:p w14:paraId="5F0DEBAD" w14:textId="77777777" w:rsidR="0021534D" w:rsidRDefault="00F70300">
            <w:r>
              <w:t>37.5</w:t>
            </w:r>
          </w:p>
        </w:tc>
      </w:tr>
      <w:tr w:rsidR="0021534D" w14:paraId="19A3ECD6" w14:textId="77777777">
        <w:tc>
          <w:tcPr>
            <w:tcW w:w="4320" w:type="dxa"/>
          </w:tcPr>
          <w:p w14:paraId="79F900FB" w14:textId="77777777" w:rsidR="0021534D" w:rsidRPr="001F0CDF" w:rsidRDefault="00F70300">
            <w:pPr>
              <w:rPr>
                <w:lang w:val="es-419"/>
              </w:rPr>
            </w:pPr>
            <w:r w:rsidRPr="001F0CDF">
              <w:rPr>
                <w:lang w:val="es-419"/>
              </w:rPr>
              <w:t xml:space="preserve">Clase de cocina en </w:t>
            </w:r>
            <w:proofErr w:type="spellStart"/>
            <w:r w:rsidRPr="001F0CDF">
              <w:rPr>
                <w:lang w:val="es-419"/>
              </w:rPr>
              <w:t>Siem</w:t>
            </w:r>
            <w:proofErr w:type="spellEnd"/>
            <w:r w:rsidRPr="001F0CDF">
              <w:rPr>
                <w:lang w:val="es-419"/>
              </w:rPr>
              <w:t xml:space="preserve"> </w:t>
            </w:r>
            <w:proofErr w:type="spellStart"/>
            <w:r w:rsidRPr="001F0CDF">
              <w:rPr>
                <w:lang w:val="es-419"/>
              </w:rPr>
              <w:t>Reap</w:t>
            </w:r>
            <w:proofErr w:type="spellEnd"/>
          </w:p>
        </w:tc>
        <w:tc>
          <w:tcPr>
            <w:tcW w:w="4320" w:type="dxa"/>
          </w:tcPr>
          <w:p w14:paraId="60A79FA2" w14:textId="77777777" w:rsidR="0021534D" w:rsidRDefault="00F70300">
            <w:r>
              <w:t>87.5</w:t>
            </w:r>
          </w:p>
        </w:tc>
      </w:tr>
      <w:tr w:rsidR="0021534D" w14:paraId="69842ECB" w14:textId="77777777">
        <w:tc>
          <w:tcPr>
            <w:tcW w:w="4320" w:type="dxa"/>
          </w:tcPr>
          <w:p w14:paraId="40C17F32" w14:textId="77777777" w:rsidR="0021534D" w:rsidRPr="001F0CDF" w:rsidRDefault="00F70300">
            <w:pPr>
              <w:rPr>
                <w:lang w:val="es-419"/>
              </w:rPr>
            </w:pPr>
            <w:r w:rsidRPr="001F0CDF">
              <w:rPr>
                <w:lang w:val="es-419"/>
              </w:rPr>
              <w:t xml:space="preserve">Cena con danzas Apsara en </w:t>
            </w:r>
            <w:proofErr w:type="spellStart"/>
            <w:r w:rsidRPr="001F0CDF">
              <w:rPr>
                <w:lang w:val="es-419"/>
              </w:rPr>
              <w:t>Kanell</w:t>
            </w:r>
            <w:proofErr w:type="spellEnd"/>
          </w:p>
        </w:tc>
        <w:tc>
          <w:tcPr>
            <w:tcW w:w="4320" w:type="dxa"/>
          </w:tcPr>
          <w:p w14:paraId="5A397682" w14:textId="77777777" w:rsidR="0021534D" w:rsidRDefault="00F70300">
            <w:r>
              <w:t>56.25</w:t>
            </w:r>
          </w:p>
        </w:tc>
      </w:tr>
      <w:tr w:rsidR="0021534D" w14:paraId="54ACA760" w14:textId="77777777">
        <w:tc>
          <w:tcPr>
            <w:tcW w:w="4320" w:type="dxa"/>
          </w:tcPr>
          <w:p w14:paraId="0F040C39" w14:textId="77777777" w:rsidR="0021534D" w:rsidRDefault="00F70300">
            <w:r>
              <w:t>Fast Track Aeropuerto</w:t>
            </w:r>
          </w:p>
        </w:tc>
        <w:tc>
          <w:tcPr>
            <w:tcW w:w="4320" w:type="dxa"/>
          </w:tcPr>
          <w:p w14:paraId="29559E75" w14:textId="77777777" w:rsidR="0021534D" w:rsidRDefault="00F70300">
            <w:r>
              <w:t>31.25</w:t>
            </w:r>
          </w:p>
        </w:tc>
      </w:tr>
    </w:tbl>
    <w:p w14:paraId="0A08D214" w14:textId="77777777" w:rsidR="0021534D" w:rsidRDefault="00F70300">
      <w:proofErr w:type="spellStart"/>
      <w:r>
        <w:t>Notas</w:t>
      </w:r>
      <w:proofErr w:type="spellEnd"/>
      <w:r>
        <w:t>:</w:t>
      </w:r>
    </w:p>
    <w:p w14:paraId="0F700C2E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 xml:space="preserve">• Las tarifas </w:t>
      </w:r>
      <w:r w:rsidRPr="001F0CDF">
        <w:rPr>
          <w:lang w:val="es-419"/>
        </w:rPr>
        <w:t>aéreas están sujetas a cambios sin previo aviso.</w:t>
      </w:r>
    </w:p>
    <w:p w14:paraId="588FFC0E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>• Las tasas están incluidas.</w:t>
      </w:r>
    </w:p>
    <w:p w14:paraId="26C57988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>• Precio por persona en USD.</w:t>
      </w:r>
    </w:p>
    <w:p w14:paraId="00D42516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>• Cierre: 15 días garantizadas, 30 no garantizadas.</w:t>
      </w:r>
    </w:p>
    <w:p w14:paraId="2F124FA2" w14:textId="0ED5AA62" w:rsidR="0021534D" w:rsidRPr="001F0CDF" w:rsidRDefault="00F70300" w:rsidP="001F0CDF">
      <w:pPr>
        <w:pStyle w:val="Ttulo1"/>
        <w:rPr>
          <w:color w:val="00B050"/>
          <w:sz w:val="24"/>
          <w:szCs w:val="24"/>
        </w:rPr>
      </w:pPr>
      <w:bookmarkStart w:id="0" w:name="_GoBack"/>
      <w:r w:rsidRPr="001F0CDF">
        <w:rPr>
          <w:color w:val="00B050"/>
          <w:sz w:val="24"/>
          <w:szCs w:val="24"/>
        </w:rPr>
        <w:t>SERVICIOS INCLUIDOS</w:t>
      </w:r>
    </w:p>
    <w:p w14:paraId="6C85C214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>• Alojamiento con desayuno</w:t>
      </w:r>
    </w:p>
    <w:p w14:paraId="62737D5D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>• Visitas con guía local de habla hispana</w:t>
      </w:r>
    </w:p>
    <w:p w14:paraId="039D3B9F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>• Recorr</w:t>
      </w:r>
      <w:r w:rsidRPr="001F0CDF">
        <w:rPr>
          <w:lang w:val="es-419"/>
        </w:rPr>
        <w:t>ido terrestre en bus con aire acondicionado</w:t>
      </w:r>
    </w:p>
    <w:p w14:paraId="4204E647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>• Entradas según programa</w:t>
      </w:r>
    </w:p>
    <w:p w14:paraId="51030F61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>• Comidas mencionadas</w:t>
      </w:r>
    </w:p>
    <w:p w14:paraId="7D71D10E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 xml:space="preserve">• Paseo </w:t>
      </w:r>
      <w:proofErr w:type="spellStart"/>
      <w:r w:rsidRPr="001F0CDF">
        <w:rPr>
          <w:lang w:val="es-419"/>
        </w:rPr>
        <w:t>tuk</w:t>
      </w:r>
      <w:proofErr w:type="spellEnd"/>
      <w:r w:rsidRPr="001F0CDF">
        <w:rPr>
          <w:lang w:val="es-419"/>
        </w:rPr>
        <w:t xml:space="preserve"> </w:t>
      </w:r>
      <w:proofErr w:type="spellStart"/>
      <w:r w:rsidRPr="001F0CDF">
        <w:rPr>
          <w:lang w:val="es-419"/>
        </w:rPr>
        <w:t>tuk</w:t>
      </w:r>
      <w:proofErr w:type="spellEnd"/>
      <w:r w:rsidRPr="001F0CDF">
        <w:rPr>
          <w:lang w:val="es-419"/>
        </w:rPr>
        <w:t xml:space="preserve"> y barco en </w:t>
      </w:r>
      <w:proofErr w:type="spellStart"/>
      <w:r w:rsidRPr="001F0CDF">
        <w:rPr>
          <w:lang w:val="es-419"/>
        </w:rPr>
        <w:t>Tonle</w:t>
      </w:r>
      <w:proofErr w:type="spellEnd"/>
      <w:r w:rsidRPr="001F0CDF">
        <w:rPr>
          <w:lang w:val="es-419"/>
        </w:rPr>
        <w:t xml:space="preserve"> </w:t>
      </w:r>
      <w:proofErr w:type="spellStart"/>
      <w:r w:rsidRPr="001F0CDF">
        <w:rPr>
          <w:lang w:val="es-419"/>
        </w:rPr>
        <w:t>Sap</w:t>
      </w:r>
      <w:proofErr w:type="spellEnd"/>
    </w:p>
    <w:p w14:paraId="126DF79B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>• Agua y toalla refrescante diaria</w:t>
      </w:r>
    </w:p>
    <w:p w14:paraId="1FC0AFFB" w14:textId="77777777" w:rsidR="0021534D" w:rsidRPr="001F0CDF" w:rsidRDefault="00F70300">
      <w:pPr>
        <w:pStyle w:val="Ttulo1"/>
        <w:rPr>
          <w:color w:val="00B050"/>
          <w:sz w:val="24"/>
          <w:szCs w:val="24"/>
        </w:rPr>
      </w:pPr>
      <w:r w:rsidRPr="001F0CDF">
        <w:rPr>
          <w:color w:val="00B050"/>
          <w:sz w:val="24"/>
          <w:szCs w:val="24"/>
        </w:rPr>
        <w:t>SERVICIOS NO INCLUIDOS</w:t>
      </w:r>
    </w:p>
    <w:p w14:paraId="3E2BEC47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>• Bebidas</w:t>
      </w:r>
    </w:p>
    <w:p w14:paraId="36142D32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lastRenderedPageBreak/>
        <w:t>• Gastos personales y propinas</w:t>
      </w:r>
    </w:p>
    <w:p w14:paraId="3F16A2FE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 xml:space="preserve">• Tarifas aéreas nacionales </w:t>
      </w:r>
      <w:r w:rsidRPr="001F0CDF">
        <w:rPr>
          <w:lang w:val="es-419"/>
        </w:rPr>
        <w:t>e internacionales</w:t>
      </w:r>
    </w:p>
    <w:p w14:paraId="6277BD38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>• Visado para Camboya: 35 USD/persona</w:t>
      </w:r>
    </w:p>
    <w:p w14:paraId="26A2EA1B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>• Conceptos no mencionados</w:t>
      </w:r>
    </w:p>
    <w:bookmarkEnd w:id="0"/>
    <w:p w14:paraId="52FBE2B4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br w:type="page"/>
      </w:r>
    </w:p>
    <w:p w14:paraId="2434E584" w14:textId="77777777" w:rsidR="0021534D" w:rsidRPr="001F0CDF" w:rsidRDefault="00F70300">
      <w:pPr>
        <w:pStyle w:val="Ttulo1"/>
        <w:rPr>
          <w:lang w:val="es-419"/>
        </w:rPr>
      </w:pPr>
      <w:r w:rsidRPr="001F0CDF">
        <w:rPr>
          <w:lang w:val="es-419"/>
        </w:rPr>
        <w:lastRenderedPageBreak/>
        <w:t>POLÍTICAS PARA LOS NIÑOS (Servicios terrestres)</w:t>
      </w:r>
    </w:p>
    <w:p w14:paraId="1C55AF6E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>• Niños de 1-2 años: Gratuidad en habitación compartida</w:t>
      </w:r>
    </w:p>
    <w:p w14:paraId="1E37C476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>• Niños de 2-12 años: 75% de cargo adulto con cama extra</w:t>
      </w:r>
    </w:p>
    <w:p w14:paraId="5C78B0DE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>• Niños &gt;1</w:t>
      </w:r>
      <w:r w:rsidRPr="001F0CDF">
        <w:rPr>
          <w:lang w:val="es-419"/>
        </w:rPr>
        <w:t>2 años: Precio adulto</w:t>
      </w:r>
    </w:p>
    <w:p w14:paraId="1D2611DD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br w:type="page"/>
      </w:r>
    </w:p>
    <w:p w14:paraId="5887FD43" w14:textId="77777777" w:rsidR="0021534D" w:rsidRPr="001F0CDF" w:rsidRDefault="00F70300">
      <w:pPr>
        <w:pStyle w:val="Ttulo1"/>
        <w:rPr>
          <w:lang w:val="es-419"/>
        </w:rPr>
      </w:pPr>
      <w:r w:rsidRPr="001F0CDF">
        <w:rPr>
          <w:lang w:val="es-419"/>
        </w:rPr>
        <w:lastRenderedPageBreak/>
        <w:t>GASTOS DE CANCELACIÓN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21534D" w14:paraId="2CA0496E" w14:textId="77777777">
        <w:tc>
          <w:tcPr>
            <w:tcW w:w="4320" w:type="dxa"/>
          </w:tcPr>
          <w:p w14:paraId="740BD318" w14:textId="77777777" w:rsidR="0021534D" w:rsidRDefault="00F70300">
            <w:proofErr w:type="spellStart"/>
            <w:r>
              <w:t>Plazo</w:t>
            </w:r>
            <w:proofErr w:type="spellEnd"/>
          </w:p>
        </w:tc>
        <w:tc>
          <w:tcPr>
            <w:tcW w:w="4320" w:type="dxa"/>
          </w:tcPr>
          <w:p w14:paraId="04AE452C" w14:textId="77777777" w:rsidR="0021534D" w:rsidRDefault="00F70300">
            <w:r>
              <w:t>Cargo</w:t>
            </w:r>
          </w:p>
        </w:tc>
      </w:tr>
      <w:tr w:rsidR="0021534D" w14:paraId="7515A666" w14:textId="77777777">
        <w:tc>
          <w:tcPr>
            <w:tcW w:w="4320" w:type="dxa"/>
          </w:tcPr>
          <w:p w14:paraId="1C2DCD64" w14:textId="77777777" w:rsidR="0021534D" w:rsidRDefault="00F70300">
            <w:r>
              <w:t>Más de 35 días</w:t>
            </w:r>
          </w:p>
        </w:tc>
        <w:tc>
          <w:tcPr>
            <w:tcW w:w="4320" w:type="dxa"/>
          </w:tcPr>
          <w:p w14:paraId="242D334C" w14:textId="77777777" w:rsidR="0021534D" w:rsidRDefault="00F70300">
            <w:r>
              <w:t>Sin gastos</w:t>
            </w:r>
          </w:p>
        </w:tc>
      </w:tr>
      <w:tr w:rsidR="0021534D" w14:paraId="45562868" w14:textId="77777777">
        <w:tc>
          <w:tcPr>
            <w:tcW w:w="4320" w:type="dxa"/>
          </w:tcPr>
          <w:p w14:paraId="5A9D954F" w14:textId="77777777" w:rsidR="0021534D" w:rsidRDefault="00F70300">
            <w:r>
              <w:t>Entre 35 y 25 días</w:t>
            </w:r>
          </w:p>
        </w:tc>
        <w:tc>
          <w:tcPr>
            <w:tcW w:w="4320" w:type="dxa"/>
          </w:tcPr>
          <w:p w14:paraId="6A75D415" w14:textId="77777777" w:rsidR="0021534D" w:rsidRDefault="00F70300">
            <w:r>
              <w:t>30% del total</w:t>
            </w:r>
          </w:p>
        </w:tc>
      </w:tr>
      <w:tr w:rsidR="0021534D" w14:paraId="396F80E9" w14:textId="77777777">
        <w:tc>
          <w:tcPr>
            <w:tcW w:w="4320" w:type="dxa"/>
          </w:tcPr>
          <w:p w14:paraId="15590483" w14:textId="77777777" w:rsidR="0021534D" w:rsidRDefault="00F70300">
            <w:r>
              <w:t>Entre 24 y 10 días</w:t>
            </w:r>
          </w:p>
        </w:tc>
        <w:tc>
          <w:tcPr>
            <w:tcW w:w="4320" w:type="dxa"/>
          </w:tcPr>
          <w:p w14:paraId="130ECA31" w14:textId="77777777" w:rsidR="0021534D" w:rsidRDefault="00F70300">
            <w:r>
              <w:t>50% del total</w:t>
            </w:r>
          </w:p>
        </w:tc>
      </w:tr>
      <w:tr w:rsidR="0021534D" w14:paraId="4858EB1D" w14:textId="77777777">
        <w:tc>
          <w:tcPr>
            <w:tcW w:w="4320" w:type="dxa"/>
          </w:tcPr>
          <w:p w14:paraId="05B12C96" w14:textId="77777777" w:rsidR="0021534D" w:rsidRDefault="00F70300">
            <w:r>
              <w:t>Entre 9 y 3 días</w:t>
            </w:r>
          </w:p>
        </w:tc>
        <w:tc>
          <w:tcPr>
            <w:tcW w:w="4320" w:type="dxa"/>
          </w:tcPr>
          <w:p w14:paraId="790823F8" w14:textId="77777777" w:rsidR="0021534D" w:rsidRDefault="00F70300">
            <w:r>
              <w:t>75% del total</w:t>
            </w:r>
          </w:p>
        </w:tc>
      </w:tr>
      <w:tr w:rsidR="0021534D" w14:paraId="7E2AE06D" w14:textId="77777777">
        <w:tc>
          <w:tcPr>
            <w:tcW w:w="4320" w:type="dxa"/>
          </w:tcPr>
          <w:p w14:paraId="1640817E" w14:textId="77777777" w:rsidR="0021534D" w:rsidRPr="001F0CDF" w:rsidRDefault="00F70300">
            <w:pPr>
              <w:rPr>
                <w:lang w:val="es-419"/>
              </w:rPr>
            </w:pPr>
            <w:r w:rsidRPr="001F0CDF">
              <w:rPr>
                <w:lang w:val="es-419"/>
              </w:rPr>
              <w:t>Menos de 3 días o No Show</w:t>
            </w:r>
          </w:p>
        </w:tc>
        <w:tc>
          <w:tcPr>
            <w:tcW w:w="4320" w:type="dxa"/>
          </w:tcPr>
          <w:p w14:paraId="43B47CF7" w14:textId="77777777" w:rsidR="0021534D" w:rsidRDefault="00F70300">
            <w:r>
              <w:t>100% del total</w:t>
            </w:r>
          </w:p>
        </w:tc>
      </w:tr>
    </w:tbl>
    <w:p w14:paraId="4DF0A77D" w14:textId="77777777" w:rsidR="0021534D" w:rsidRDefault="00F70300">
      <w:r>
        <w:br w:type="page"/>
      </w:r>
    </w:p>
    <w:p w14:paraId="245643D9" w14:textId="77777777" w:rsidR="0021534D" w:rsidRDefault="00F70300">
      <w:pPr>
        <w:pStyle w:val="Ttulo1"/>
      </w:pPr>
      <w:r>
        <w:lastRenderedPageBreak/>
        <w:t>NOTAS IMPORTANTES</w:t>
      </w:r>
    </w:p>
    <w:p w14:paraId="1C75A2B7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 xml:space="preserve">• </w:t>
      </w:r>
      <w:r w:rsidRPr="001F0CDF">
        <w:rPr>
          <w:lang w:val="es-419"/>
        </w:rPr>
        <w:t>Suplemento 30 USD/</w:t>
      </w:r>
      <w:proofErr w:type="spellStart"/>
      <w:r w:rsidRPr="001F0CDF">
        <w:rPr>
          <w:lang w:val="es-419"/>
        </w:rPr>
        <w:t>pax</w:t>
      </w:r>
      <w:proofErr w:type="spellEnd"/>
      <w:r w:rsidRPr="001F0CDF">
        <w:rPr>
          <w:lang w:val="es-419"/>
        </w:rPr>
        <w:t xml:space="preserve"> por retrasos &gt;3h</w:t>
      </w:r>
    </w:p>
    <w:p w14:paraId="67F019E0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>• Suplemento 15 USD/</w:t>
      </w:r>
      <w:proofErr w:type="spellStart"/>
      <w:r w:rsidRPr="001F0CDF">
        <w:rPr>
          <w:lang w:val="es-419"/>
        </w:rPr>
        <w:t>pax</w:t>
      </w:r>
      <w:proofErr w:type="spellEnd"/>
      <w:r w:rsidRPr="001F0CDF">
        <w:rPr>
          <w:lang w:val="es-419"/>
        </w:rPr>
        <w:t xml:space="preserve"> vuelos fuera horario</w:t>
      </w:r>
    </w:p>
    <w:p w14:paraId="011D8696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>• Suplemento 30 USD/</w:t>
      </w:r>
      <w:proofErr w:type="spellStart"/>
      <w:r w:rsidRPr="001F0CDF">
        <w:rPr>
          <w:lang w:val="es-419"/>
        </w:rPr>
        <w:t>pax</w:t>
      </w:r>
      <w:proofErr w:type="spellEnd"/>
      <w:r w:rsidRPr="001F0CDF">
        <w:rPr>
          <w:lang w:val="es-419"/>
        </w:rPr>
        <w:t xml:space="preserve"> si no se usan vuelos AEVN</w:t>
      </w:r>
    </w:p>
    <w:p w14:paraId="64C0E4A8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>• No incluye seguro de viaje</w:t>
      </w:r>
    </w:p>
    <w:p w14:paraId="5710FBC4" w14:textId="77777777" w:rsidR="0021534D" w:rsidRPr="001F0CDF" w:rsidRDefault="00F70300">
      <w:pPr>
        <w:rPr>
          <w:lang w:val="es-419"/>
        </w:rPr>
      </w:pPr>
      <w:r w:rsidRPr="001F0CDF">
        <w:rPr>
          <w:lang w:val="es-419"/>
        </w:rPr>
        <w:t>• Tarifas sujetas a cambio por carburante &gt;25%</w:t>
      </w:r>
    </w:p>
    <w:sectPr w:rsidR="0021534D" w:rsidRPr="001F0CD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89C2C6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BF6880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14C2C"/>
    <w:rsid w:val="00034616"/>
    <w:rsid w:val="0006063C"/>
    <w:rsid w:val="000F431B"/>
    <w:rsid w:val="0015074B"/>
    <w:rsid w:val="001F0CDF"/>
    <w:rsid w:val="0021534D"/>
    <w:rsid w:val="0029639D"/>
    <w:rsid w:val="00326F90"/>
    <w:rsid w:val="00AA1D8D"/>
    <w:rsid w:val="00B47730"/>
    <w:rsid w:val="00C800AB"/>
    <w:rsid w:val="00CB0664"/>
    <w:rsid w:val="00E717EF"/>
    <w:rsid w:val="00F7030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3F9C6"/>
  <w14:defaultImageDpi w14:val="300"/>
  <w15:docId w15:val="{5017F3D3-72D1-4432-B649-CE974500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Calibri" w:eastAsia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uesto">
    <w:name w:val="Title"/>
    <w:basedOn w:val="Normal"/>
    <w:next w:val="Normal"/>
    <w:link w:val="Puest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007BA-437B-4ADF-8AB5-229F703A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884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Alejandro Rodriguez Hernandez</cp:lastModifiedBy>
  <cp:revision>2</cp:revision>
  <dcterms:created xsi:type="dcterms:W3CDTF">2025-07-24T14:08:00Z</dcterms:created>
  <dcterms:modified xsi:type="dcterms:W3CDTF">2025-07-24T14:08:00Z</dcterms:modified>
  <cp:category/>
</cp:coreProperties>
</file>