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8300" w14:textId="77777777" w:rsidR="00D93C6E" w:rsidRDefault="00D93C6E">
      <w:pPr>
        <w:pStyle w:val="Title"/>
        <w:rPr>
          <w:lang w:val="es-419"/>
        </w:rPr>
      </w:pPr>
    </w:p>
    <w:p w14:paraId="4014EC6B" w14:textId="77777777" w:rsidR="00D93C6E" w:rsidRDefault="00D93C6E">
      <w:pPr>
        <w:pStyle w:val="Title"/>
        <w:rPr>
          <w:lang w:val="es-419"/>
        </w:rPr>
      </w:pPr>
    </w:p>
    <w:p w14:paraId="12BC363C" w14:textId="77777777" w:rsidR="00D93C6E" w:rsidRDefault="00D93C6E">
      <w:pPr>
        <w:pStyle w:val="Title"/>
        <w:rPr>
          <w:lang w:val="es-419"/>
        </w:rPr>
      </w:pPr>
    </w:p>
    <w:p w14:paraId="1F922EB4" w14:textId="77777777" w:rsidR="00D93C6E" w:rsidRDefault="00D93C6E">
      <w:pPr>
        <w:pStyle w:val="Title"/>
        <w:rPr>
          <w:lang w:val="es-419"/>
        </w:rPr>
      </w:pPr>
    </w:p>
    <w:p w14:paraId="68E37661" w14:textId="31B9D127" w:rsidR="00D93C6E" w:rsidRDefault="00D93C6E" w:rsidP="00D93C6E">
      <w:pPr>
        <w:pStyle w:val="Title"/>
        <w:jc w:val="both"/>
        <w:rPr>
          <w:lang w:val="es-419"/>
        </w:rPr>
      </w:pPr>
      <w:r>
        <w:rPr>
          <w:noProof/>
          <w:lang w:val="es-419"/>
        </w:rPr>
        <w:drawing>
          <wp:inline distT="0" distB="0" distL="0" distR="0" wp14:anchorId="722FA243" wp14:editId="512EA1DA">
            <wp:extent cx="6352540" cy="4764405"/>
            <wp:effectExtent l="0" t="0" r="0" b="0"/>
            <wp:docPr id="1087184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F4C6" w14:textId="77777777" w:rsidR="00D93C6E" w:rsidRDefault="00D93C6E">
      <w:pPr>
        <w:pStyle w:val="Title"/>
        <w:rPr>
          <w:lang w:val="es-419"/>
        </w:rPr>
      </w:pPr>
    </w:p>
    <w:p w14:paraId="74899A9C" w14:textId="77777777" w:rsidR="00D93C6E" w:rsidRDefault="00D93C6E">
      <w:pPr>
        <w:pStyle w:val="Title"/>
        <w:rPr>
          <w:lang w:val="es-419"/>
        </w:rPr>
      </w:pPr>
    </w:p>
    <w:p w14:paraId="5AB7693E" w14:textId="77777777" w:rsidR="00D93C6E" w:rsidRDefault="00D93C6E">
      <w:pPr>
        <w:pStyle w:val="Title"/>
        <w:rPr>
          <w:lang w:val="es-419"/>
        </w:rPr>
      </w:pPr>
    </w:p>
    <w:p w14:paraId="0730750A" w14:textId="77777777" w:rsidR="00D93C6E" w:rsidRDefault="00D93C6E">
      <w:pPr>
        <w:pStyle w:val="Title"/>
        <w:rPr>
          <w:lang w:val="es-419"/>
        </w:rPr>
      </w:pPr>
    </w:p>
    <w:p w14:paraId="3FEDD6B7" w14:textId="77777777" w:rsidR="00D93C6E" w:rsidRDefault="00D93C6E">
      <w:pPr>
        <w:pStyle w:val="Title"/>
        <w:rPr>
          <w:lang w:val="es-419"/>
        </w:rPr>
      </w:pPr>
    </w:p>
    <w:p w14:paraId="749E468F" w14:textId="6906AB7D" w:rsidR="009D3CCA" w:rsidRPr="00D93C6E" w:rsidRDefault="00000000">
      <w:pPr>
        <w:pStyle w:val="Title"/>
        <w:rPr>
          <w:color w:val="00B050"/>
          <w:lang w:val="es-419"/>
        </w:rPr>
      </w:pPr>
      <w:r w:rsidRPr="00D93C6E">
        <w:rPr>
          <w:color w:val="00B050"/>
          <w:lang w:val="es-419"/>
        </w:rPr>
        <w:t>EL ALMA DE MODA</w:t>
      </w:r>
    </w:p>
    <w:p w14:paraId="7705DC99" w14:textId="77777777" w:rsidR="009D3CCA" w:rsidRPr="000807CB" w:rsidRDefault="00000000">
      <w:pPr>
        <w:rPr>
          <w:lang w:val="es-419"/>
        </w:rPr>
      </w:pPr>
      <w:r w:rsidRPr="000807CB">
        <w:rPr>
          <w:lang w:val="es-419"/>
        </w:rPr>
        <w:t>Casa Santamaría: esta casa de mediados del siglo XX ha sido transformada en un centro que combina diseño, arte, moda y gastronomía. Actúa como incubadora para marcas emergentes colombianas, ofreciendo showrooms personalizados donde los diseñadores pueden interactuar directamente con los visitantes.</w:t>
      </w:r>
    </w:p>
    <w:p w14:paraId="36ECD524" w14:textId="77777777" w:rsidR="009D3CCA" w:rsidRPr="000807CB" w:rsidRDefault="00000000">
      <w:pPr>
        <w:rPr>
          <w:lang w:val="es-419"/>
        </w:rPr>
      </w:pPr>
      <w:r w:rsidRPr="000807CB">
        <w:rPr>
          <w:lang w:val="es-419"/>
        </w:rPr>
        <w:t>Ubicado en el corazón de La Candelaria, el Museo de Trajes ofrece un recorrido por la historia y diversidad cultural de Colombia a través de su vestimenta. Fundado en 1975 por la antropóloga Edith Jiménez de Muñoz, el museo exhibe más de 2.900 piezas que incluyen trajes prehispánicos, coloniales, indígenas, afrocolombianos y contemporáneos.</w:t>
      </w:r>
    </w:p>
    <w:p w14:paraId="36B98DC9" w14:textId="77777777" w:rsidR="009D3CCA" w:rsidRDefault="00000000">
      <w:pPr>
        <w:pStyle w:val="Heading1"/>
      </w:pPr>
      <w:r>
        <w:t>Bogotá - Día 1</w:t>
      </w:r>
    </w:p>
    <w:p w14:paraId="07812B58" w14:textId="77777777" w:rsidR="009D3CCA" w:rsidRDefault="00000000">
      <w:pPr>
        <w:pStyle w:val="ListBullet"/>
      </w:pPr>
      <w:r>
        <w:t>Check‑in en hotel Click Clack o similar</w:t>
      </w:r>
    </w:p>
    <w:p w14:paraId="016881D9" w14:textId="77777777" w:rsidR="009D3CCA" w:rsidRPr="000807CB" w:rsidRDefault="00000000">
      <w:pPr>
        <w:pStyle w:val="ListBullet"/>
        <w:rPr>
          <w:lang w:val="es-419"/>
        </w:rPr>
      </w:pPr>
      <w:r w:rsidRPr="000807CB">
        <w:rPr>
          <w:lang w:val="es-419"/>
        </w:rPr>
        <w:t>Zona G + Visita de Diseño Local</w:t>
      </w:r>
    </w:p>
    <w:p w14:paraId="214A221F" w14:textId="77777777" w:rsidR="009D3CCA" w:rsidRPr="000807CB" w:rsidRDefault="00000000">
      <w:pPr>
        <w:pStyle w:val="ListBullet"/>
        <w:rPr>
          <w:lang w:val="es-419"/>
        </w:rPr>
      </w:pPr>
      <w:r w:rsidRPr="000807CB">
        <w:rPr>
          <w:lang w:val="es-419"/>
        </w:rPr>
        <w:t xml:space="preserve">Tour por boutiques de diseñadores colombianos en la zona G y Usaquén (Johanna Ortiz, Esteban Cortázar, Silvia </w:t>
      </w:r>
      <w:proofErr w:type="spellStart"/>
      <w:r w:rsidRPr="000807CB">
        <w:rPr>
          <w:lang w:val="es-419"/>
        </w:rPr>
        <w:t>Tcherassi</w:t>
      </w:r>
      <w:proofErr w:type="spellEnd"/>
      <w:r w:rsidRPr="000807CB">
        <w:rPr>
          <w:lang w:val="es-419"/>
        </w:rPr>
        <w:t xml:space="preserve"> - pop‑ups).</w:t>
      </w:r>
    </w:p>
    <w:p w14:paraId="340BD342" w14:textId="77777777" w:rsidR="009D3CCA" w:rsidRDefault="00000000">
      <w:pPr>
        <w:pStyle w:val="ListBullet"/>
      </w:pPr>
      <w:r>
        <w:t>Almuerzo</w:t>
      </w:r>
    </w:p>
    <w:p w14:paraId="44B461B5" w14:textId="77777777" w:rsidR="009D3CCA" w:rsidRPr="000807CB" w:rsidRDefault="00000000">
      <w:pPr>
        <w:pStyle w:val="ListBullet"/>
        <w:rPr>
          <w:lang w:val="es-419"/>
        </w:rPr>
      </w:pPr>
      <w:r w:rsidRPr="000807CB">
        <w:rPr>
          <w:lang w:val="es-419"/>
        </w:rPr>
        <w:t>Visita a Casa Santamaría o Espacio Odeón si hay exposiciones de moda o arte emergente.</w:t>
      </w:r>
    </w:p>
    <w:p w14:paraId="57152CF7" w14:textId="77777777" w:rsidR="009D3CCA" w:rsidRDefault="00000000">
      <w:pPr>
        <w:pStyle w:val="Heading1"/>
      </w:pPr>
      <w:r>
        <w:t>Bogotá - Día 2</w:t>
      </w:r>
    </w:p>
    <w:p w14:paraId="626AD78B" w14:textId="77777777" w:rsidR="009D3CCA" w:rsidRDefault="00000000">
      <w:pPr>
        <w:pStyle w:val="ListBullet"/>
      </w:pPr>
      <w:r>
        <w:t>Moda con Historia &amp; Talleres</w:t>
      </w:r>
    </w:p>
    <w:p w14:paraId="37DBEB34" w14:textId="77777777" w:rsidR="009D3CCA" w:rsidRPr="000807CB" w:rsidRDefault="00000000">
      <w:pPr>
        <w:pStyle w:val="ListBullet"/>
        <w:rPr>
          <w:lang w:val="es-419"/>
        </w:rPr>
      </w:pPr>
      <w:r w:rsidRPr="000807CB">
        <w:rPr>
          <w:lang w:val="es-419"/>
        </w:rPr>
        <w:t>Visita guiada al Museo de Trajes Regionales</w:t>
      </w:r>
    </w:p>
    <w:p w14:paraId="0ADAFF76" w14:textId="77777777" w:rsidR="009D3CCA" w:rsidRDefault="00000000">
      <w:pPr>
        <w:pStyle w:val="ListBullet"/>
      </w:pPr>
      <w:r>
        <w:t xml:space="preserve">City Tour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centro</w:t>
      </w:r>
      <w:proofErr w:type="spellEnd"/>
    </w:p>
    <w:p w14:paraId="0E8715FB" w14:textId="77777777" w:rsidR="009D3CCA" w:rsidRDefault="00000000">
      <w:pPr>
        <w:pStyle w:val="ListBullet"/>
      </w:pPr>
      <w:r>
        <w:t>Almuerzo</w:t>
      </w:r>
    </w:p>
    <w:p w14:paraId="6F62F5ED" w14:textId="77777777" w:rsidR="009D3CCA" w:rsidRPr="000807CB" w:rsidRDefault="00000000">
      <w:pPr>
        <w:pStyle w:val="ListBullet"/>
        <w:rPr>
          <w:lang w:val="es-419"/>
        </w:rPr>
      </w:pPr>
      <w:r w:rsidRPr="000807CB">
        <w:rPr>
          <w:lang w:val="es-419"/>
        </w:rPr>
        <w:t xml:space="preserve">Tour de </w:t>
      </w:r>
      <w:proofErr w:type="spellStart"/>
      <w:r w:rsidRPr="000807CB">
        <w:rPr>
          <w:lang w:val="es-419"/>
        </w:rPr>
        <w:t>rooftops</w:t>
      </w:r>
      <w:proofErr w:type="spellEnd"/>
      <w:r w:rsidRPr="000807CB">
        <w:rPr>
          <w:lang w:val="es-419"/>
        </w:rPr>
        <w:t xml:space="preserve"> (Apache, Vista Corona, </w:t>
      </w:r>
      <w:proofErr w:type="spellStart"/>
      <w:r w:rsidRPr="000807CB">
        <w:rPr>
          <w:lang w:val="es-419"/>
        </w:rPr>
        <w:t>Monaco</w:t>
      </w:r>
      <w:proofErr w:type="spellEnd"/>
      <w:r w:rsidRPr="000807CB">
        <w:rPr>
          <w:lang w:val="es-419"/>
        </w:rPr>
        <w:t xml:space="preserve"> </w:t>
      </w:r>
      <w:proofErr w:type="spellStart"/>
      <w:r w:rsidRPr="000807CB">
        <w:rPr>
          <w:lang w:val="es-419"/>
        </w:rPr>
        <w:t>Rooftop</w:t>
      </w:r>
      <w:proofErr w:type="spellEnd"/>
      <w:r w:rsidRPr="000807CB">
        <w:rPr>
          <w:lang w:val="es-419"/>
        </w:rPr>
        <w:t>)</w:t>
      </w:r>
    </w:p>
    <w:p w14:paraId="290CF6BF" w14:textId="77777777" w:rsidR="009D3CCA" w:rsidRDefault="00000000">
      <w:pPr>
        <w:pStyle w:val="Heading1"/>
      </w:pPr>
      <w:r>
        <w:t>Medellín - Día 3</w:t>
      </w:r>
    </w:p>
    <w:p w14:paraId="7162C012" w14:textId="77777777" w:rsidR="009D3CCA" w:rsidRDefault="00000000">
      <w:pPr>
        <w:pStyle w:val="ListBullet"/>
      </w:pPr>
      <w:r>
        <w:t>Check‑in en hotel Click Clack o similar</w:t>
      </w:r>
    </w:p>
    <w:p w14:paraId="746F65B3" w14:textId="77777777" w:rsidR="009D3CCA" w:rsidRPr="000807CB" w:rsidRDefault="00000000">
      <w:pPr>
        <w:pStyle w:val="ListBullet"/>
        <w:rPr>
          <w:lang w:val="es-419"/>
        </w:rPr>
      </w:pPr>
      <w:r w:rsidRPr="000807CB">
        <w:rPr>
          <w:lang w:val="es-419"/>
        </w:rPr>
        <w:t xml:space="preserve">Tour guiado en el Distrito Creativo de El Poblado: visita a Concept </w:t>
      </w:r>
      <w:proofErr w:type="spellStart"/>
      <w:r w:rsidRPr="000807CB">
        <w:rPr>
          <w:lang w:val="es-419"/>
        </w:rPr>
        <w:t>Stores</w:t>
      </w:r>
      <w:proofErr w:type="spellEnd"/>
      <w:r w:rsidRPr="000807CB">
        <w:rPr>
          <w:lang w:val="es-419"/>
        </w:rPr>
        <w:t xml:space="preserve"> como </w:t>
      </w:r>
      <w:proofErr w:type="spellStart"/>
      <w:r w:rsidRPr="000807CB">
        <w:rPr>
          <w:lang w:val="es-419"/>
        </w:rPr>
        <w:t>Makeno</w:t>
      </w:r>
      <w:proofErr w:type="spellEnd"/>
      <w:r w:rsidRPr="000807CB">
        <w:rPr>
          <w:lang w:val="es-419"/>
        </w:rPr>
        <w:t xml:space="preserve"> o </w:t>
      </w:r>
      <w:proofErr w:type="spellStart"/>
      <w:r w:rsidRPr="000807CB">
        <w:rPr>
          <w:lang w:val="es-419"/>
        </w:rPr>
        <w:t>Undergold</w:t>
      </w:r>
      <w:proofErr w:type="spellEnd"/>
      <w:r w:rsidRPr="000807CB">
        <w:rPr>
          <w:lang w:val="es-419"/>
        </w:rPr>
        <w:t xml:space="preserve">, Provenza Boutique, 574 </w:t>
      </w:r>
      <w:proofErr w:type="spellStart"/>
      <w:r w:rsidRPr="000807CB">
        <w:rPr>
          <w:lang w:val="es-419"/>
        </w:rPr>
        <w:t>Lab</w:t>
      </w:r>
      <w:proofErr w:type="spellEnd"/>
      <w:r w:rsidRPr="000807CB">
        <w:rPr>
          <w:lang w:val="es-419"/>
        </w:rPr>
        <w:t>, Ocho43 Concept Store.</w:t>
      </w:r>
    </w:p>
    <w:p w14:paraId="709D8B45" w14:textId="77777777" w:rsidR="009D3CCA" w:rsidRDefault="00000000">
      <w:pPr>
        <w:pStyle w:val="ListBullet"/>
      </w:pPr>
      <w:r>
        <w:t>Almuerzo</w:t>
      </w:r>
    </w:p>
    <w:p w14:paraId="66F4D106" w14:textId="77777777" w:rsidR="009D3CCA" w:rsidRPr="000807CB" w:rsidRDefault="00000000">
      <w:pPr>
        <w:pStyle w:val="ListBullet"/>
        <w:rPr>
          <w:lang w:val="es-419"/>
        </w:rPr>
      </w:pPr>
      <w:proofErr w:type="spellStart"/>
      <w:r w:rsidRPr="000807CB">
        <w:rPr>
          <w:lang w:val="es-419"/>
        </w:rPr>
        <w:t>Rooftop</w:t>
      </w:r>
      <w:proofErr w:type="spellEnd"/>
      <w:r w:rsidRPr="000807CB">
        <w:rPr>
          <w:lang w:val="es-419"/>
        </w:rPr>
        <w:t xml:space="preserve"> Tour visita de los 3 principales </w:t>
      </w:r>
      <w:proofErr w:type="spellStart"/>
      <w:r w:rsidRPr="000807CB">
        <w:rPr>
          <w:lang w:val="es-419"/>
        </w:rPr>
        <w:t>Rooftop</w:t>
      </w:r>
      <w:proofErr w:type="spellEnd"/>
      <w:r w:rsidRPr="000807CB">
        <w:rPr>
          <w:lang w:val="es-419"/>
        </w:rPr>
        <w:t xml:space="preserve"> de la ciudad (</w:t>
      </w:r>
      <w:proofErr w:type="spellStart"/>
      <w:r w:rsidRPr="000807CB">
        <w:rPr>
          <w:lang w:val="es-419"/>
        </w:rPr>
        <w:t>Envy</w:t>
      </w:r>
      <w:proofErr w:type="spellEnd"/>
      <w:r w:rsidRPr="000807CB">
        <w:rPr>
          <w:lang w:val="es-419"/>
        </w:rPr>
        <w:t xml:space="preserve"> </w:t>
      </w:r>
      <w:proofErr w:type="spellStart"/>
      <w:r w:rsidRPr="000807CB">
        <w:rPr>
          <w:lang w:val="es-419"/>
        </w:rPr>
        <w:t>Rooftop</w:t>
      </w:r>
      <w:proofErr w:type="spellEnd"/>
      <w:r w:rsidRPr="000807CB">
        <w:rPr>
          <w:lang w:val="es-419"/>
        </w:rPr>
        <w:t xml:space="preserve">, </w:t>
      </w:r>
      <w:proofErr w:type="spellStart"/>
      <w:r w:rsidRPr="000807CB">
        <w:rPr>
          <w:lang w:val="es-419"/>
        </w:rPr>
        <w:t>Bololoi</w:t>
      </w:r>
      <w:proofErr w:type="spellEnd"/>
      <w:r w:rsidRPr="000807CB">
        <w:rPr>
          <w:lang w:val="es-419"/>
        </w:rPr>
        <w:t xml:space="preserve">, 360 </w:t>
      </w:r>
      <w:proofErr w:type="spellStart"/>
      <w:r w:rsidRPr="000807CB">
        <w:rPr>
          <w:lang w:val="es-419"/>
        </w:rPr>
        <w:t>Rooftop</w:t>
      </w:r>
      <w:proofErr w:type="spellEnd"/>
      <w:r w:rsidRPr="000807CB">
        <w:rPr>
          <w:lang w:val="es-419"/>
        </w:rPr>
        <w:t>)</w:t>
      </w:r>
    </w:p>
    <w:p w14:paraId="5903AFDD" w14:textId="77777777" w:rsidR="009D3CCA" w:rsidRDefault="00000000">
      <w:pPr>
        <w:pStyle w:val="Heading1"/>
      </w:pPr>
      <w:r>
        <w:lastRenderedPageBreak/>
        <w:t>Medellín - Día 4</w:t>
      </w:r>
    </w:p>
    <w:p w14:paraId="7D7EA592" w14:textId="77777777" w:rsidR="009D3CCA" w:rsidRDefault="00000000">
      <w:pPr>
        <w:pStyle w:val="ListBullet"/>
      </w:pPr>
      <w:r>
        <w:t>Recorrido comuna 13</w:t>
      </w:r>
    </w:p>
    <w:p w14:paraId="7EA2CEA4" w14:textId="77777777" w:rsidR="009D3CCA" w:rsidRDefault="00000000">
      <w:pPr>
        <w:pStyle w:val="ListBullet"/>
      </w:pPr>
      <w:r>
        <w:t>Pueblito Paisa</w:t>
      </w:r>
    </w:p>
    <w:p w14:paraId="46DE6C7A" w14:textId="77777777" w:rsidR="009D3CCA" w:rsidRDefault="00000000">
      <w:pPr>
        <w:pStyle w:val="ListBullet"/>
      </w:pPr>
      <w:r>
        <w:t>Almuerzo</w:t>
      </w:r>
    </w:p>
    <w:p w14:paraId="5DF46ABF" w14:textId="77777777" w:rsidR="009D3CCA" w:rsidRDefault="00000000">
      <w:pPr>
        <w:pStyle w:val="ListBullet"/>
      </w:pPr>
      <w:r>
        <w:t>Parque del Río</w:t>
      </w:r>
    </w:p>
    <w:p w14:paraId="04B006D8" w14:textId="77777777" w:rsidR="009D3CCA" w:rsidRDefault="00000000">
      <w:pPr>
        <w:pStyle w:val="ListBullet"/>
      </w:pPr>
      <w:r>
        <w:t>Parques de los pies descalzos</w:t>
      </w:r>
    </w:p>
    <w:p w14:paraId="70033DB2" w14:textId="77777777" w:rsidR="009D3CCA" w:rsidRDefault="00000000">
      <w:pPr>
        <w:pStyle w:val="ListBullet"/>
      </w:pPr>
      <w:r>
        <w:t>Plaza Botero</w:t>
      </w:r>
    </w:p>
    <w:p w14:paraId="4762BC77" w14:textId="77777777" w:rsidR="009D3CCA" w:rsidRDefault="00000000">
      <w:pPr>
        <w:pStyle w:val="ListBullet"/>
      </w:pPr>
      <w:r>
        <w:t>Regreso a Casa</w:t>
      </w:r>
    </w:p>
    <w:p w14:paraId="72A6D2F7" w14:textId="77777777" w:rsidR="000807CB" w:rsidRPr="00DA07FF" w:rsidRDefault="000807CB" w:rsidP="000807CB">
      <w:pPr>
        <w:pStyle w:val="ListBullet"/>
        <w:rPr>
          <w:lang w:val="es-419"/>
        </w:rPr>
      </w:pPr>
      <w:r>
        <w:rPr>
          <w:lang w:val="es-419"/>
        </w:rPr>
        <w:br/>
      </w:r>
      <w:r>
        <w:rPr>
          <w:lang w:val="es-419"/>
        </w:rPr>
        <w:br/>
      </w:r>
      <w:r w:rsidRPr="00DA07FF">
        <w:rPr>
          <w:b/>
          <w:bCs/>
          <w:lang w:val="es-419"/>
        </w:rPr>
        <w:t xml:space="preserve">Tarifa: </w:t>
      </w:r>
      <w:r w:rsidRPr="00DA07FF">
        <w:rPr>
          <w:b/>
          <w:bCs/>
          <w:lang w:val="es-419"/>
        </w:rPr>
        <w:br/>
      </w:r>
      <w:r w:rsidRPr="00DA07FF">
        <w:rPr>
          <w:b/>
          <w:bCs/>
          <w:lang w:val="es-419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3214"/>
      </w:tblGrid>
      <w:tr w:rsidR="000807CB" w:rsidRPr="00D93C6E" w14:paraId="7A9AE998" w14:textId="77777777" w:rsidTr="00B33C1C">
        <w:trPr>
          <w:trHeight w:val="7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3E20" w14:textId="77777777" w:rsidR="000807CB" w:rsidRPr="00DA07FF" w:rsidRDefault="000807CB" w:rsidP="00B33C1C">
            <w:pPr>
              <w:pStyle w:val="ListBullet"/>
            </w:pPr>
            <w:proofErr w:type="spellStart"/>
            <w:r w:rsidRPr="00DA07FF">
              <w:rPr>
                <w:b/>
                <w:bCs/>
              </w:rPr>
              <w:t>Temporada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416C9" w14:textId="77777777" w:rsidR="000807CB" w:rsidRPr="00DA07FF" w:rsidRDefault="000807CB" w:rsidP="00B33C1C">
            <w:pPr>
              <w:pStyle w:val="ListBullet"/>
              <w:rPr>
                <w:lang w:val="es-419"/>
              </w:rPr>
            </w:pPr>
            <w:r w:rsidRPr="00DA07FF">
              <w:rPr>
                <w:b/>
                <w:bCs/>
                <w:lang w:val="es-419"/>
              </w:rPr>
              <w:t>Precio (USD p.p. en DBL)</w:t>
            </w:r>
          </w:p>
        </w:tc>
      </w:tr>
      <w:tr w:rsidR="000807CB" w:rsidRPr="00DA07FF" w14:paraId="4BA359E1" w14:textId="77777777" w:rsidTr="00B33C1C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05E7D" w14:textId="77777777" w:rsidR="000807CB" w:rsidRPr="00DA07FF" w:rsidRDefault="000807CB" w:rsidP="00B33C1C">
            <w:pPr>
              <w:pStyle w:val="ListBullet"/>
            </w:pPr>
            <w:r>
              <w:rPr>
                <w:b/>
                <w:bCs/>
              </w:rPr>
              <w:t>08</w:t>
            </w:r>
            <w:r w:rsidRPr="00DA07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Julio</w:t>
            </w:r>
            <w:r w:rsidRPr="00DA07F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Dic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59509" w14:textId="0861C170" w:rsidR="000807CB" w:rsidRPr="00DA07FF" w:rsidRDefault="000807CB" w:rsidP="00B33C1C">
            <w:pPr>
              <w:pStyle w:val="ListBullet"/>
            </w:pPr>
            <w:r w:rsidRPr="00DA07FF">
              <w:rPr>
                <w:b/>
                <w:bCs/>
              </w:rPr>
              <w:t xml:space="preserve">       </w:t>
            </w:r>
            <w:r>
              <w:rPr>
                <w:b/>
                <w:bCs/>
              </w:rPr>
              <w:t>999 USD</w:t>
            </w:r>
          </w:p>
        </w:tc>
      </w:tr>
    </w:tbl>
    <w:p w14:paraId="31E5032A" w14:textId="54BBDDE2" w:rsidR="009D3CCA" w:rsidRPr="000807CB" w:rsidRDefault="009D3CCA">
      <w:pPr>
        <w:rPr>
          <w:lang w:val="es-419"/>
        </w:rPr>
      </w:pPr>
    </w:p>
    <w:sectPr w:rsidR="009D3CCA" w:rsidRPr="000807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439937">
    <w:abstractNumId w:val="8"/>
  </w:num>
  <w:num w:numId="2" w16cid:durableId="2117865978">
    <w:abstractNumId w:val="6"/>
  </w:num>
  <w:num w:numId="3" w16cid:durableId="126902332">
    <w:abstractNumId w:val="5"/>
  </w:num>
  <w:num w:numId="4" w16cid:durableId="861354990">
    <w:abstractNumId w:val="4"/>
  </w:num>
  <w:num w:numId="5" w16cid:durableId="1259943327">
    <w:abstractNumId w:val="7"/>
  </w:num>
  <w:num w:numId="6" w16cid:durableId="1228805802">
    <w:abstractNumId w:val="3"/>
  </w:num>
  <w:num w:numId="7" w16cid:durableId="613637249">
    <w:abstractNumId w:val="2"/>
  </w:num>
  <w:num w:numId="8" w16cid:durableId="1194922986">
    <w:abstractNumId w:val="1"/>
  </w:num>
  <w:num w:numId="9" w16cid:durableId="28135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7CB"/>
    <w:rsid w:val="0015074B"/>
    <w:rsid w:val="0029639D"/>
    <w:rsid w:val="00326F90"/>
    <w:rsid w:val="00875988"/>
    <w:rsid w:val="009D3CCA"/>
    <w:rsid w:val="00AA1D8D"/>
    <w:rsid w:val="00B47730"/>
    <w:rsid w:val="00CB0664"/>
    <w:rsid w:val="00D93C6E"/>
    <w:rsid w:val="00F33E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4623E"/>
  <w14:defaultImageDpi w14:val="300"/>
  <w15:docId w15:val="{8BCC0894-31E7-4CAD-AE86-0DF5D81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Andrés Felipe Rodríguez</cp:lastModifiedBy>
  <cp:revision>2</cp:revision>
  <dcterms:created xsi:type="dcterms:W3CDTF">2025-07-08T16:41:00Z</dcterms:created>
  <dcterms:modified xsi:type="dcterms:W3CDTF">2025-07-08T16:41:00Z</dcterms:modified>
  <cp:category/>
</cp:coreProperties>
</file>