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7B14" w14:textId="77777777" w:rsidR="002B0049" w:rsidRDefault="002B0049">
      <w:pPr>
        <w:pStyle w:val="Title"/>
        <w:rPr>
          <w:lang w:val="es-419"/>
        </w:rPr>
      </w:pPr>
    </w:p>
    <w:p w14:paraId="6503C5F0" w14:textId="7BB96EAA" w:rsidR="002B0049" w:rsidRDefault="002B0049">
      <w:pPr>
        <w:pStyle w:val="Title"/>
        <w:rPr>
          <w:lang w:val="es-419"/>
        </w:rPr>
      </w:pPr>
      <w:r>
        <w:rPr>
          <w:noProof/>
          <w:lang w:val="es-419"/>
        </w:rPr>
        <w:drawing>
          <wp:inline distT="0" distB="0" distL="0" distR="0" wp14:anchorId="0B0CF0C3" wp14:editId="6BF359EA">
            <wp:extent cx="5478780" cy="7528560"/>
            <wp:effectExtent l="0" t="0" r="7620" b="0"/>
            <wp:docPr id="1549447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7D790" w14:textId="77777777" w:rsidR="002B0049" w:rsidRDefault="002B0049">
      <w:pPr>
        <w:pStyle w:val="Title"/>
        <w:rPr>
          <w:lang w:val="es-419"/>
        </w:rPr>
      </w:pPr>
    </w:p>
    <w:p w14:paraId="3BAE8004" w14:textId="13D77608" w:rsidR="0041466B" w:rsidRPr="00DA07FF" w:rsidRDefault="00000000">
      <w:pPr>
        <w:pStyle w:val="Title"/>
        <w:rPr>
          <w:lang w:val="es-419"/>
        </w:rPr>
      </w:pPr>
      <w:r w:rsidRPr="00DA07FF">
        <w:rPr>
          <w:lang w:val="es-419"/>
        </w:rPr>
        <w:t>EL ALMA DE COLOMBIA</w:t>
      </w:r>
    </w:p>
    <w:p w14:paraId="3071DFD0" w14:textId="77777777" w:rsidR="0041466B" w:rsidRPr="00DA07FF" w:rsidRDefault="00000000">
      <w:pPr>
        <w:pStyle w:val="Heading1"/>
        <w:rPr>
          <w:lang w:val="es-419"/>
        </w:rPr>
      </w:pPr>
      <w:r w:rsidRPr="00DA07FF">
        <w:rPr>
          <w:lang w:val="es-419"/>
        </w:rPr>
        <w:t>Bogotá - Día 1</w:t>
      </w:r>
    </w:p>
    <w:p w14:paraId="1BA3F78C" w14:textId="77777777" w:rsidR="0041466B" w:rsidRDefault="00000000">
      <w:pPr>
        <w:pStyle w:val="ListBullet"/>
      </w:pPr>
      <w:r>
        <w:t xml:space="preserve">Check‑in </w:t>
      </w:r>
      <w:proofErr w:type="spellStart"/>
      <w:r>
        <w:t>en</w:t>
      </w:r>
      <w:proofErr w:type="spellEnd"/>
      <w:r>
        <w:t xml:space="preserve"> One Sixteen o similar</w:t>
      </w:r>
    </w:p>
    <w:p w14:paraId="7C5C662F" w14:textId="77777777" w:rsidR="0041466B" w:rsidRDefault="00000000">
      <w:pPr>
        <w:pStyle w:val="ListBullet"/>
      </w:pPr>
      <w:r>
        <w:t>City Tour Privado con Monserrate</w:t>
      </w:r>
    </w:p>
    <w:p w14:paraId="7FC91F58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Tour privado con guía historiador por Teusaquillo y el Museo del Oro (arquitectura histórica y tesoro prehispánico más importante del mundo)</w:t>
      </w:r>
    </w:p>
    <w:p w14:paraId="61C45FFD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Ascenso a Monserrate en funicular con entrada y almuerzo típico</w:t>
      </w:r>
    </w:p>
    <w:p w14:paraId="45A351D7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City Tour Urban por barrios que muestran el alma diversa de Bogotá: lo colonial, lo creativo y lo gourmet</w:t>
      </w:r>
    </w:p>
    <w:p w14:paraId="25877249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 xml:space="preserve">Tour de </w:t>
      </w:r>
      <w:proofErr w:type="spellStart"/>
      <w:r w:rsidRPr="00DA07FF">
        <w:rPr>
          <w:lang w:val="es-419"/>
        </w:rPr>
        <w:t>Rooftop</w:t>
      </w:r>
      <w:proofErr w:type="spellEnd"/>
      <w:r w:rsidRPr="00DA07FF">
        <w:rPr>
          <w:lang w:val="es-419"/>
        </w:rPr>
        <w:t xml:space="preserve"> en Bogotá: música, gastronomía y vistas espectaculares – salida en Parque de la 93</w:t>
      </w:r>
    </w:p>
    <w:p w14:paraId="58381171" w14:textId="77777777" w:rsidR="0041466B" w:rsidRDefault="00000000">
      <w:pPr>
        <w:pStyle w:val="ListBullet"/>
      </w:pPr>
      <w:proofErr w:type="spellStart"/>
      <w:r>
        <w:t>Regreso</w:t>
      </w:r>
      <w:proofErr w:type="spellEnd"/>
      <w:r>
        <w:t xml:space="preserve"> al hotel</w:t>
      </w:r>
    </w:p>
    <w:p w14:paraId="7A01FB5B" w14:textId="77777777" w:rsidR="0041466B" w:rsidRDefault="00000000">
      <w:pPr>
        <w:pStyle w:val="Heading1"/>
      </w:pPr>
      <w:r>
        <w:t>Bogotá - Día 2</w:t>
      </w:r>
    </w:p>
    <w:p w14:paraId="3914D40F" w14:textId="77777777" w:rsidR="0041466B" w:rsidRDefault="00000000">
      <w:pPr>
        <w:pStyle w:val="ListBullet"/>
      </w:pPr>
      <w:r>
        <w:t>Desayuno en el hotel</w:t>
      </w:r>
    </w:p>
    <w:p w14:paraId="6F1822FB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Visita a la Catedral de Sal de Zipaquirá (entrada y audioguía en español)</w:t>
      </w:r>
    </w:p>
    <w:p w14:paraId="0C02E7BB" w14:textId="77777777" w:rsidR="0041466B" w:rsidRDefault="00000000">
      <w:pPr>
        <w:pStyle w:val="ListBullet"/>
      </w:pPr>
      <w:r>
        <w:t xml:space="preserve">Almuerzo </w:t>
      </w:r>
      <w:proofErr w:type="spellStart"/>
      <w:r>
        <w:t>típico</w:t>
      </w:r>
      <w:proofErr w:type="spellEnd"/>
    </w:p>
    <w:p w14:paraId="66809DD0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Parada opcional en Andrés Chía (consumo por cuenta del cliente)</w:t>
      </w:r>
    </w:p>
    <w:p w14:paraId="6F332D32" w14:textId="77777777" w:rsidR="0041466B" w:rsidRDefault="00000000">
      <w:pPr>
        <w:pStyle w:val="Heading1"/>
      </w:pPr>
      <w:r>
        <w:t>Bogotá - Día 3</w:t>
      </w:r>
    </w:p>
    <w:p w14:paraId="1959C1F1" w14:textId="77777777" w:rsidR="0041466B" w:rsidRDefault="00000000">
      <w:pPr>
        <w:pStyle w:val="ListBullet"/>
      </w:pPr>
      <w:r>
        <w:t>Vuelo Bogotá – Medellín</w:t>
      </w:r>
    </w:p>
    <w:p w14:paraId="2371E7E2" w14:textId="77777777" w:rsidR="0041466B" w:rsidRDefault="00000000">
      <w:pPr>
        <w:pStyle w:val="Heading1"/>
      </w:pPr>
      <w:r>
        <w:t>Medellín - Día 3</w:t>
      </w:r>
    </w:p>
    <w:p w14:paraId="63D99ED1" w14:textId="77777777" w:rsidR="0041466B" w:rsidRDefault="00000000">
      <w:pPr>
        <w:pStyle w:val="ListBullet"/>
      </w:pPr>
      <w:r>
        <w:t>Desayuno en el hotel</w:t>
      </w:r>
    </w:p>
    <w:p w14:paraId="2EAEB056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City Tour: Comuna 13, Pueblito Paisa y Centro de Medellín</w:t>
      </w:r>
    </w:p>
    <w:p w14:paraId="7EAFA91B" w14:textId="77777777" w:rsidR="0041466B" w:rsidRDefault="00000000">
      <w:pPr>
        <w:pStyle w:val="ListBullet"/>
      </w:pPr>
      <w:r>
        <w:t>Almuerzo</w:t>
      </w:r>
    </w:p>
    <w:p w14:paraId="33F77728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Tour por El Poblado y Provenza</w:t>
      </w:r>
    </w:p>
    <w:p w14:paraId="37A3073C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 xml:space="preserve">Tour de </w:t>
      </w:r>
      <w:proofErr w:type="spellStart"/>
      <w:r w:rsidRPr="00DA07FF">
        <w:rPr>
          <w:lang w:val="es-419"/>
        </w:rPr>
        <w:t>Rooftops</w:t>
      </w:r>
      <w:proofErr w:type="spellEnd"/>
      <w:r w:rsidRPr="00DA07FF">
        <w:rPr>
          <w:lang w:val="es-419"/>
        </w:rPr>
        <w:t xml:space="preserve"> (salida desde Provenza caminando)</w:t>
      </w:r>
    </w:p>
    <w:p w14:paraId="04594A23" w14:textId="77777777" w:rsidR="0041466B" w:rsidRDefault="00000000">
      <w:pPr>
        <w:pStyle w:val="Heading1"/>
      </w:pPr>
      <w:r>
        <w:t>Medellín - Día 4</w:t>
      </w:r>
    </w:p>
    <w:p w14:paraId="707DE32C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Traslado al hotel Diez Hotel o similar</w:t>
      </w:r>
    </w:p>
    <w:p w14:paraId="2881139C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lastRenderedPageBreak/>
        <w:t>Excursión a Guatapé: ascenso a la Piedra del Peñol y fotos</w:t>
      </w:r>
    </w:p>
    <w:p w14:paraId="7ADA0EA0" w14:textId="77777777" w:rsidR="0041466B" w:rsidRDefault="00000000">
      <w:pPr>
        <w:pStyle w:val="ListBullet"/>
      </w:pPr>
      <w:r>
        <w:t xml:space="preserve">Almuerzo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</w:t>
      </w:r>
      <w:proofErr w:type="spellEnd"/>
      <w:r>
        <w:t xml:space="preserve"> </w:t>
      </w:r>
      <w:proofErr w:type="spellStart"/>
      <w:r>
        <w:t>típico</w:t>
      </w:r>
      <w:proofErr w:type="spellEnd"/>
    </w:p>
    <w:p w14:paraId="1A7010DB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Paseo en bote por la represa</w:t>
      </w:r>
    </w:p>
    <w:p w14:paraId="5843576E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Regreso al hotel y cena libre</w:t>
      </w:r>
    </w:p>
    <w:p w14:paraId="2A7E07CE" w14:textId="77777777" w:rsidR="0041466B" w:rsidRDefault="00000000">
      <w:pPr>
        <w:pStyle w:val="Heading1"/>
      </w:pPr>
      <w:r>
        <w:t xml:space="preserve">Eje </w:t>
      </w:r>
      <w:proofErr w:type="spellStart"/>
      <w:r>
        <w:t>Cafetero</w:t>
      </w:r>
      <w:proofErr w:type="spellEnd"/>
      <w:r>
        <w:t xml:space="preserve"> - Día 5</w:t>
      </w:r>
    </w:p>
    <w:p w14:paraId="3FFE3271" w14:textId="77777777" w:rsidR="0041466B" w:rsidRDefault="00000000">
      <w:pPr>
        <w:pStyle w:val="ListBullet"/>
      </w:pPr>
      <w:r>
        <w:t>Vuelo Medellín – Pereira</w:t>
      </w:r>
    </w:p>
    <w:p w14:paraId="15E1F344" w14:textId="77777777" w:rsidR="0041466B" w:rsidRDefault="00000000">
      <w:pPr>
        <w:pStyle w:val="ListBullet"/>
      </w:pPr>
      <w:r>
        <w:t>Traslado al hotel Zi One Luxury Suites o similar</w:t>
      </w:r>
    </w:p>
    <w:p w14:paraId="183E45DB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Caminata ecológica en el Valle de Cocora, explicación de flora y fauna</w:t>
      </w:r>
    </w:p>
    <w:p w14:paraId="280AA758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Opción de montar a caballo (opcional)</w:t>
      </w:r>
    </w:p>
    <w:p w14:paraId="3BC2AB11" w14:textId="77777777" w:rsidR="0041466B" w:rsidRDefault="00000000">
      <w:pPr>
        <w:pStyle w:val="ListBullet"/>
      </w:pPr>
      <w:r>
        <w:t xml:space="preserve">Almuerzo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</w:t>
      </w:r>
      <w:proofErr w:type="spellEnd"/>
      <w:r>
        <w:t xml:space="preserve"> </w:t>
      </w:r>
      <w:proofErr w:type="spellStart"/>
      <w:r>
        <w:t>típico</w:t>
      </w:r>
      <w:proofErr w:type="spellEnd"/>
    </w:p>
    <w:p w14:paraId="36298BAF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Visita al pueblo de Salento: Calle Real, mirador y tiendas de artesanías</w:t>
      </w:r>
    </w:p>
    <w:p w14:paraId="72E0909D" w14:textId="77777777" w:rsidR="0041466B" w:rsidRDefault="00000000">
      <w:pPr>
        <w:pStyle w:val="Heading1"/>
      </w:pPr>
      <w:r>
        <w:t xml:space="preserve">Eje </w:t>
      </w:r>
      <w:proofErr w:type="spellStart"/>
      <w:r>
        <w:t>Cafetero</w:t>
      </w:r>
      <w:proofErr w:type="spellEnd"/>
      <w:r>
        <w:t xml:space="preserve"> - Día 6</w:t>
      </w:r>
    </w:p>
    <w:p w14:paraId="2C18C149" w14:textId="77777777" w:rsidR="0041466B" w:rsidRDefault="00000000">
      <w:pPr>
        <w:pStyle w:val="ListBullet"/>
      </w:pPr>
      <w:r>
        <w:t>Desayuno en el hotel</w:t>
      </w:r>
    </w:p>
    <w:p w14:paraId="4CBBD6E0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 xml:space="preserve">Visita al Parque Nacional del Café: atracciones mecánicas, </w:t>
      </w:r>
      <w:proofErr w:type="gramStart"/>
      <w:r w:rsidRPr="00DA07FF">
        <w:rPr>
          <w:lang w:val="es-419"/>
        </w:rPr>
        <w:t>shows</w:t>
      </w:r>
      <w:proofErr w:type="gramEnd"/>
      <w:r w:rsidRPr="00DA07FF">
        <w:rPr>
          <w:lang w:val="es-419"/>
        </w:rPr>
        <w:t xml:space="preserve"> culturales y recorrido temático del café</w:t>
      </w:r>
    </w:p>
    <w:p w14:paraId="5D2F228B" w14:textId="77777777" w:rsidR="0041466B" w:rsidRDefault="00000000">
      <w:pPr>
        <w:pStyle w:val="ListBullet"/>
      </w:pPr>
      <w:r>
        <w:t>Almuerzo</w:t>
      </w:r>
    </w:p>
    <w:p w14:paraId="744D2029" w14:textId="77777777" w:rsidR="0041466B" w:rsidRDefault="00000000">
      <w:pPr>
        <w:pStyle w:val="ListBullet"/>
      </w:pPr>
      <w:r>
        <w:t>Regreso al hotel</w:t>
      </w:r>
    </w:p>
    <w:p w14:paraId="4DD7B3CA" w14:textId="77777777" w:rsidR="0041466B" w:rsidRDefault="00000000">
      <w:pPr>
        <w:pStyle w:val="ListBullet"/>
      </w:pPr>
      <w:r>
        <w:t>Vuelo Pereira – Cartagena</w:t>
      </w:r>
    </w:p>
    <w:p w14:paraId="67191FA0" w14:textId="77777777" w:rsidR="0041466B" w:rsidRDefault="00000000">
      <w:pPr>
        <w:pStyle w:val="Heading1"/>
      </w:pPr>
      <w:r>
        <w:t>Cartagena - Día 7</w:t>
      </w:r>
    </w:p>
    <w:p w14:paraId="49DF35C2" w14:textId="77777777" w:rsidR="0041466B" w:rsidRDefault="00000000">
      <w:pPr>
        <w:pStyle w:val="ListBullet"/>
      </w:pPr>
      <w:r>
        <w:t>Check‑in en Zi One Hotel o similar</w:t>
      </w:r>
    </w:p>
    <w:p w14:paraId="131E3E41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Tour privado por el Centro Histórico de Cartagena (UNESCO)</w:t>
      </w:r>
    </w:p>
    <w:p w14:paraId="0A46F0E0" w14:textId="77777777" w:rsidR="0041466B" w:rsidRDefault="00000000">
      <w:pPr>
        <w:pStyle w:val="ListBullet"/>
      </w:pPr>
      <w:r>
        <w:t>Almuerzo</w:t>
      </w:r>
    </w:p>
    <w:p w14:paraId="5E9369C3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Chiva Rumbera: recorrido festivo en chiva típica de Cartagena</w:t>
      </w:r>
    </w:p>
    <w:p w14:paraId="584D3402" w14:textId="77777777" w:rsidR="0041466B" w:rsidRDefault="00000000">
      <w:pPr>
        <w:pStyle w:val="ListBullet"/>
      </w:pPr>
      <w:proofErr w:type="spellStart"/>
      <w:r>
        <w:t>Regreso</w:t>
      </w:r>
      <w:proofErr w:type="spellEnd"/>
      <w:r>
        <w:t xml:space="preserve"> al hotel</w:t>
      </w:r>
    </w:p>
    <w:p w14:paraId="24D10639" w14:textId="77777777" w:rsidR="0041466B" w:rsidRDefault="00000000">
      <w:pPr>
        <w:pStyle w:val="Heading1"/>
      </w:pPr>
      <w:r>
        <w:t>Cartagena - Día 8</w:t>
      </w:r>
    </w:p>
    <w:p w14:paraId="01E875DA" w14:textId="77777777" w:rsidR="0041466B" w:rsidRDefault="00000000">
      <w:pPr>
        <w:pStyle w:val="ListBullet"/>
      </w:pPr>
      <w:r>
        <w:t>Desayuno en el hotel</w:t>
      </w:r>
    </w:p>
    <w:p w14:paraId="4DFDE810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Tour de Islas de Cartagena: transporte en bus/minibús y lancha, guía en español</w:t>
      </w:r>
    </w:p>
    <w:p w14:paraId="20BC8CAD" w14:textId="77777777" w:rsidR="0041466B" w:rsidRDefault="00000000">
      <w:pPr>
        <w:pStyle w:val="ListBullet"/>
      </w:pPr>
      <w:r>
        <w:t xml:space="preserve">Fruta y </w:t>
      </w:r>
      <w:proofErr w:type="spellStart"/>
      <w:r>
        <w:t>bebida</w:t>
      </w:r>
      <w:proofErr w:type="spellEnd"/>
      <w:r>
        <w:t xml:space="preserve"> de </w:t>
      </w:r>
      <w:proofErr w:type="spellStart"/>
      <w:r>
        <w:t>bienvenida</w:t>
      </w:r>
      <w:proofErr w:type="spellEnd"/>
    </w:p>
    <w:p w14:paraId="7C6D91AD" w14:textId="77777777" w:rsidR="0041466B" w:rsidRDefault="00000000">
      <w:pPr>
        <w:pStyle w:val="ListBullet"/>
      </w:pPr>
      <w:r>
        <w:t>Almuerzo en isla</w:t>
      </w:r>
    </w:p>
    <w:p w14:paraId="127A88F8" w14:textId="77777777" w:rsidR="0041466B" w:rsidRPr="00DA07FF" w:rsidRDefault="00000000">
      <w:pPr>
        <w:pStyle w:val="ListBullet"/>
        <w:rPr>
          <w:lang w:val="es-419"/>
        </w:rPr>
      </w:pPr>
      <w:r w:rsidRPr="00DA07FF">
        <w:rPr>
          <w:lang w:val="es-419"/>
        </w:rPr>
        <w:t>Regreso al hotel por la noche</w:t>
      </w:r>
    </w:p>
    <w:p w14:paraId="3B66C37F" w14:textId="77777777" w:rsidR="00DA07FF" w:rsidRPr="00DA07FF" w:rsidRDefault="00DA07FF" w:rsidP="00DA07FF">
      <w:pPr>
        <w:pStyle w:val="ListBullet"/>
        <w:numPr>
          <w:ilvl w:val="0"/>
          <w:numId w:val="0"/>
        </w:numPr>
        <w:ind w:left="360" w:hanging="360"/>
        <w:rPr>
          <w:lang w:val="es-419"/>
        </w:rPr>
      </w:pPr>
    </w:p>
    <w:p w14:paraId="01E553F6" w14:textId="77777777" w:rsidR="0041466B" w:rsidRDefault="00000000">
      <w:pPr>
        <w:pStyle w:val="Heading1"/>
      </w:pPr>
      <w:r>
        <w:lastRenderedPageBreak/>
        <w:t>Cartagena - Día 9</w:t>
      </w:r>
    </w:p>
    <w:p w14:paraId="55D2AAE1" w14:textId="77777777" w:rsidR="0041466B" w:rsidRDefault="00000000">
      <w:pPr>
        <w:pStyle w:val="ListBullet"/>
      </w:pPr>
      <w:r>
        <w:t>Desayuno</w:t>
      </w:r>
    </w:p>
    <w:p w14:paraId="22775CE0" w14:textId="77777777" w:rsidR="00DA07FF" w:rsidRPr="00DA07FF" w:rsidRDefault="00000000" w:rsidP="00DA07FF">
      <w:pPr>
        <w:pStyle w:val="ListBullet"/>
        <w:rPr>
          <w:lang w:val="es-419"/>
        </w:rPr>
      </w:pPr>
      <w:r w:rsidRPr="00DA07FF">
        <w:rPr>
          <w:lang w:val="es-419"/>
        </w:rPr>
        <w:t>Traslado al aeropuerto y regreso a casa</w:t>
      </w:r>
      <w:r w:rsidR="00DA07FF">
        <w:rPr>
          <w:lang w:val="es-419"/>
        </w:rPr>
        <w:br/>
      </w:r>
      <w:r w:rsidR="00DA07FF">
        <w:rPr>
          <w:lang w:val="es-419"/>
        </w:rPr>
        <w:br/>
      </w:r>
      <w:r w:rsidR="00DA07FF">
        <w:rPr>
          <w:lang w:val="es-419"/>
        </w:rPr>
        <w:br/>
      </w:r>
      <w:r w:rsidR="00DA07FF">
        <w:rPr>
          <w:lang w:val="es-419"/>
        </w:rPr>
        <w:br/>
      </w:r>
      <w:r w:rsidR="00DA07FF" w:rsidRPr="00DA07FF">
        <w:rPr>
          <w:b/>
          <w:bCs/>
          <w:lang w:val="es-419"/>
        </w:rPr>
        <w:t xml:space="preserve">Tarifa: </w:t>
      </w:r>
      <w:r w:rsidR="00DA07FF" w:rsidRPr="00DA07FF">
        <w:rPr>
          <w:b/>
          <w:bCs/>
          <w:lang w:val="es-419"/>
        </w:rPr>
        <w:br/>
      </w:r>
      <w:r w:rsidR="00DA07FF" w:rsidRPr="00DA07FF">
        <w:rPr>
          <w:b/>
          <w:bCs/>
          <w:lang w:val="es-419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214"/>
      </w:tblGrid>
      <w:tr w:rsidR="00090FB4" w:rsidRPr="002B0049" w14:paraId="009054F8" w14:textId="77777777" w:rsidTr="00DA07FF">
        <w:trPr>
          <w:trHeight w:val="7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2BE90" w14:textId="77777777" w:rsidR="00090FB4" w:rsidRPr="00DA07FF" w:rsidRDefault="00090FB4" w:rsidP="00DA07FF">
            <w:pPr>
              <w:pStyle w:val="ListBullet"/>
            </w:pPr>
            <w:proofErr w:type="spellStart"/>
            <w:r w:rsidRPr="00DA07FF">
              <w:rPr>
                <w:b/>
                <w:bCs/>
              </w:rPr>
              <w:t>Temporada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57534" w14:textId="77777777" w:rsidR="00090FB4" w:rsidRPr="00DA07FF" w:rsidRDefault="00090FB4" w:rsidP="00DA07FF">
            <w:pPr>
              <w:pStyle w:val="ListBullet"/>
              <w:rPr>
                <w:lang w:val="es-419"/>
              </w:rPr>
            </w:pPr>
            <w:r w:rsidRPr="00DA07FF">
              <w:rPr>
                <w:b/>
                <w:bCs/>
                <w:lang w:val="es-419"/>
              </w:rPr>
              <w:t>Precio (USD p.p. en DBL)</w:t>
            </w:r>
          </w:p>
        </w:tc>
      </w:tr>
      <w:tr w:rsidR="00090FB4" w:rsidRPr="00DA07FF" w14:paraId="3B985E6E" w14:textId="77777777" w:rsidTr="00DA07FF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85B33" w14:textId="133F06C7" w:rsidR="00090FB4" w:rsidRPr="00DA07FF" w:rsidRDefault="00090FB4" w:rsidP="00DA07FF">
            <w:pPr>
              <w:pStyle w:val="ListBullet"/>
            </w:pPr>
            <w:r>
              <w:rPr>
                <w:b/>
                <w:bCs/>
              </w:rPr>
              <w:t>08</w:t>
            </w:r>
            <w:r w:rsidRPr="00DA07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Julio</w:t>
            </w:r>
            <w:r w:rsidRPr="00DA07F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20 </w:t>
            </w:r>
            <w:proofErr w:type="spellStart"/>
            <w:r>
              <w:rPr>
                <w:b/>
                <w:bCs/>
              </w:rPr>
              <w:t>Dic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F9AB5" w14:textId="2BD107B0" w:rsidR="00090FB4" w:rsidRPr="00DA07FF" w:rsidRDefault="00090FB4" w:rsidP="00DA07FF">
            <w:pPr>
              <w:pStyle w:val="ListBullet"/>
            </w:pPr>
            <w:r w:rsidRPr="00DA07FF">
              <w:rPr>
                <w:b/>
                <w:bCs/>
              </w:rPr>
              <w:t xml:space="preserve">       </w:t>
            </w:r>
            <w:r>
              <w:rPr>
                <w:b/>
                <w:bCs/>
              </w:rPr>
              <w:t>1550 USD</w:t>
            </w:r>
          </w:p>
        </w:tc>
      </w:tr>
    </w:tbl>
    <w:p w14:paraId="0DF26185" w14:textId="6583941A" w:rsidR="0041466B" w:rsidRPr="00DA07FF" w:rsidRDefault="0041466B" w:rsidP="00DA07FF">
      <w:pPr>
        <w:pStyle w:val="ListBullet"/>
        <w:numPr>
          <w:ilvl w:val="0"/>
          <w:numId w:val="0"/>
        </w:numPr>
        <w:ind w:left="360"/>
        <w:rPr>
          <w:lang w:val="es-419"/>
        </w:rPr>
      </w:pPr>
    </w:p>
    <w:sectPr w:rsidR="0041466B" w:rsidRPr="00DA0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546829">
    <w:abstractNumId w:val="8"/>
  </w:num>
  <w:num w:numId="2" w16cid:durableId="1400859127">
    <w:abstractNumId w:val="6"/>
  </w:num>
  <w:num w:numId="3" w16cid:durableId="1356999646">
    <w:abstractNumId w:val="5"/>
  </w:num>
  <w:num w:numId="4" w16cid:durableId="1757550906">
    <w:abstractNumId w:val="4"/>
  </w:num>
  <w:num w:numId="5" w16cid:durableId="166021195">
    <w:abstractNumId w:val="7"/>
  </w:num>
  <w:num w:numId="6" w16cid:durableId="311714897">
    <w:abstractNumId w:val="3"/>
  </w:num>
  <w:num w:numId="7" w16cid:durableId="1072387119">
    <w:abstractNumId w:val="2"/>
  </w:num>
  <w:num w:numId="8" w16cid:durableId="802573994">
    <w:abstractNumId w:val="1"/>
  </w:num>
  <w:num w:numId="9" w16cid:durableId="176923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9FB"/>
    <w:rsid w:val="00090FB4"/>
    <w:rsid w:val="0015074B"/>
    <w:rsid w:val="0029639D"/>
    <w:rsid w:val="002B0049"/>
    <w:rsid w:val="00326F90"/>
    <w:rsid w:val="0041466B"/>
    <w:rsid w:val="0079558C"/>
    <w:rsid w:val="00AA1D8D"/>
    <w:rsid w:val="00B47730"/>
    <w:rsid w:val="00CB0664"/>
    <w:rsid w:val="00D81A3D"/>
    <w:rsid w:val="00DA07FF"/>
    <w:rsid w:val="00E13002"/>
    <w:rsid w:val="00F56E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BBF68"/>
  <w14:defaultImageDpi w14:val="300"/>
  <w15:docId w15:val="{1E256CBF-B1E9-481C-8EF8-4B4727A4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A07F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Andrés Felipe Rodríguez</cp:lastModifiedBy>
  <cp:revision>4</cp:revision>
  <dcterms:created xsi:type="dcterms:W3CDTF">2025-07-08T14:19:00Z</dcterms:created>
  <dcterms:modified xsi:type="dcterms:W3CDTF">2025-07-08T16:33:00Z</dcterms:modified>
  <cp:category/>
</cp:coreProperties>
</file>