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9B05" w14:textId="77777777" w:rsidR="00276F9E" w:rsidRDefault="00276F9E">
      <w:pPr>
        <w:pStyle w:val="Title"/>
        <w:rPr>
          <w:lang w:val="es-419"/>
        </w:rPr>
      </w:pPr>
    </w:p>
    <w:p w14:paraId="0EB9CD60" w14:textId="6DB7F7BC" w:rsidR="00276F9E" w:rsidRDefault="00276F9E">
      <w:pPr>
        <w:pStyle w:val="Title"/>
        <w:rPr>
          <w:lang w:val="es-419"/>
        </w:rPr>
      </w:pPr>
      <w:r>
        <w:rPr>
          <w:noProof/>
          <w:lang w:val="es-419"/>
        </w:rPr>
        <w:drawing>
          <wp:inline distT="0" distB="0" distL="0" distR="0" wp14:anchorId="069403E4" wp14:editId="056ACFF1">
            <wp:extent cx="5486400" cy="7315200"/>
            <wp:effectExtent l="0" t="0" r="0" b="0"/>
            <wp:docPr id="222914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22639" w14:textId="071144AF" w:rsidR="00276F9E" w:rsidRDefault="00276F9E">
      <w:pPr>
        <w:pStyle w:val="Title"/>
        <w:rPr>
          <w:color w:val="00B050"/>
          <w:lang w:val="es-419"/>
        </w:rPr>
      </w:pPr>
    </w:p>
    <w:p w14:paraId="4E9608A5" w14:textId="55660B73" w:rsidR="000559BB" w:rsidRPr="00276F9E" w:rsidRDefault="00000000">
      <w:pPr>
        <w:pStyle w:val="Title"/>
        <w:rPr>
          <w:color w:val="00B050"/>
          <w:lang w:val="es-419"/>
        </w:rPr>
      </w:pPr>
      <w:r w:rsidRPr="00276F9E">
        <w:rPr>
          <w:color w:val="00B050"/>
          <w:lang w:val="es-419"/>
        </w:rPr>
        <w:lastRenderedPageBreak/>
        <w:t>EL ALMA DEL CAFÉ</w:t>
      </w:r>
    </w:p>
    <w:p w14:paraId="6CD6781B" w14:textId="77777777" w:rsidR="000559BB" w:rsidRPr="00D2267A" w:rsidRDefault="00000000">
      <w:pPr>
        <w:rPr>
          <w:lang w:val="es-419"/>
        </w:rPr>
      </w:pPr>
      <w:r w:rsidRPr="00D2267A">
        <w:rPr>
          <w:lang w:val="es-419"/>
        </w:rPr>
        <w:t>Café San Alberto es una experiencia sensorial diseñada para despertar los sentidos y profundizar en el mundo del café de especialidad colombiano. Durante aproximadamente una hora y media, los participantes aprenden a apreciar los atributos únicos del café a través de un recorrido guiado por expertos catadores.</w:t>
      </w:r>
    </w:p>
    <w:p w14:paraId="7ACA9FA9" w14:textId="77777777" w:rsidR="000559BB" w:rsidRPr="00D2267A" w:rsidRDefault="00000000">
      <w:pPr>
        <w:rPr>
          <w:lang w:val="es-419"/>
        </w:rPr>
      </w:pPr>
      <w:r w:rsidRPr="00D2267A">
        <w:rPr>
          <w:lang w:val="es-419"/>
        </w:rPr>
        <w:t xml:space="preserve">Finca </w:t>
      </w:r>
      <w:proofErr w:type="spellStart"/>
      <w:r w:rsidRPr="00D2267A">
        <w:rPr>
          <w:lang w:val="es-419"/>
        </w:rPr>
        <w:t>Acaima</w:t>
      </w:r>
      <w:proofErr w:type="spellEnd"/>
      <w:r w:rsidRPr="00D2267A">
        <w:rPr>
          <w:lang w:val="es-419"/>
        </w:rPr>
        <w:t xml:space="preserve">: El Hotel </w:t>
      </w:r>
      <w:proofErr w:type="spellStart"/>
      <w:r w:rsidRPr="00D2267A">
        <w:rPr>
          <w:lang w:val="es-419"/>
        </w:rPr>
        <w:t>Acaima</w:t>
      </w:r>
      <w:proofErr w:type="spellEnd"/>
      <w:r w:rsidRPr="00D2267A">
        <w:rPr>
          <w:lang w:val="es-419"/>
        </w:rPr>
        <w:t xml:space="preserve"> Café </w:t>
      </w:r>
      <w:proofErr w:type="spellStart"/>
      <w:r w:rsidRPr="00D2267A">
        <w:rPr>
          <w:lang w:val="es-419"/>
        </w:rPr>
        <w:t>Lodge</w:t>
      </w:r>
      <w:proofErr w:type="spellEnd"/>
      <w:r w:rsidRPr="00D2267A">
        <w:rPr>
          <w:lang w:val="es-419"/>
        </w:rPr>
        <w:t>, rodeado de un entorno natural privilegiado, ofrece a sus visitantes experiencias únicas de descanso, hospedaje y turismo cafetero.</w:t>
      </w:r>
    </w:p>
    <w:p w14:paraId="4A5C2056" w14:textId="77777777" w:rsidR="000559BB" w:rsidRDefault="00000000">
      <w:pPr>
        <w:pStyle w:val="Heading1"/>
      </w:pPr>
      <w:r>
        <w:t>Bogotá - Día 1</w:t>
      </w:r>
    </w:p>
    <w:p w14:paraId="4B516C84" w14:textId="77777777" w:rsidR="000559BB" w:rsidRDefault="00000000">
      <w:pPr>
        <w:pStyle w:val="ListBullet"/>
      </w:pPr>
      <w:r>
        <w:t>Llegada a Bogotá y check‑in en One Sixteen o similar</w:t>
      </w:r>
    </w:p>
    <w:p w14:paraId="0DBCE5AA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Introducción al café: Bautizo San Alberto especial</w:t>
      </w:r>
    </w:p>
    <w:p w14:paraId="22C358D7" w14:textId="77777777" w:rsidR="000559BB" w:rsidRDefault="00000000">
      <w:pPr>
        <w:pStyle w:val="ListBullet"/>
      </w:pPr>
      <w:proofErr w:type="spellStart"/>
      <w:r>
        <w:t>Cata</w:t>
      </w:r>
      <w:proofErr w:type="spellEnd"/>
      <w:r>
        <w:t xml:space="preserve"> de 3 cafés</w:t>
      </w:r>
    </w:p>
    <w:p w14:paraId="3B33FEC8" w14:textId="77777777" w:rsidR="000559BB" w:rsidRDefault="00000000">
      <w:pPr>
        <w:pStyle w:val="ListBullet"/>
      </w:pPr>
      <w:r>
        <w:t>Almuerzo</w:t>
      </w:r>
    </w:p>
    <w:p w14:paraId="54C20DDB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City Tour en el centro con guía profesional</w:t>
      </w:r>
    </w:p>
    <w:p w14:paraId="339A642D" w14:textId="77777777" w:rsidR="000559BB" w:rsidRDefault="00000000">
      <w:pPr>
        <w:pStyle w:val="ListBullet"/>
      </w:pPr>
      <w:r>
        <w:t>Visita al Museo del Oro</w:t>
      </w:r>
    </w:p>
    <w:p w14:paraId="4501CF1D" w14:textId="77777777" w:rsidR="000559BB" w:rsidRDefault="00000000">
      <w:pPr>
        <w:pStyle w:val="Heading1"/>
      </w:pPr>
      <w:r>
        <w:t>Bogotá - Día 2</w:t>
      </w:r>
    </w:p>
    <w:p w14:paraId="71737149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 xml:space="preserve">Traslado a Finca </w:t>
      </w:r>
      <w:proofErr w:type="spellStart"/>
      <w:r w:rsidRPr="00D2267A">
        <w:rPr>
          <w:lang w:val="es-419"/>
        </w:rPr>
        <w:t>Acaima</w:t>
      </w:r>
      <w:proofErr w:type="spellEnd"/>
      <w:r w:rsidRPr="00D2267A">
        <w:rPr>
          <w:lang w:val="es-419"/>
        </w:rPr>
        <w:t>, Sasaima (2h desde Bogotá)</w:t>
      </w:r>
    </w:p>
    <w:p w14:paraId="74CDF0FB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Alojamiento, desayuno y experiencia cafetera en la finca</w:t>
      </w:r>
    </w:p>
    <w:p w14:paraId="1BA2C9F1" w14:textId="77777777" w:rsidR="000559BB" w:rsidRDefault="00000000">
      <w:pPr>
        <w:pStyle w:val="ListBullet"/>
      </w:pPr>
      <w:r>
        <w:t>Vuelo Bogotá – Medellín</w:t>
      </w:r>
    </w:p>
    <w:p w14:paraId="4F29E6A9" w14:textId="77777777" w:rsidR="000559BB" w:rsidRDefault="00000000">
      <w:pPr>
        <w:pStyle w:val="Heading1"/>
      </w:pPr>
      <w:r>
        <w:t>Medellín - Día 3</w:t>
      </w:r>
    </w:p>
    <w:p w14:paraId="1582BF82" w14:textId="77777777" w:rsidR="000559BB" w:rsidRPr="00D2267A" w:rsidRDefault="00000000">
      <w:pPr>
        <w:pStyle w:val="ListBullet"/>
        <w:rPr>
          <w:lang w:val="es-419"/>
        </w:rPr>
      </w:pPr>
      <w:proofErr w:type="spellStart"/>
      <w:r w:rsidRPr="00D2267A">
        <w:rPr>
          <w:lang w:val="es-419"/>
        </w:rPr>
        <w:t>Check</w:t>
      </w:r>
      <w:proofErr w:type="spellEnd"/>
      <w:r w:rsidRPr="00D2267A">
        <w:rPr>
          <w:lang w:val="es-419"/>
        </w:rPr>
        <w:t>‑in en hotel de café (Café Hotel o similar)</w:t>
      </w:r>
    </w:p>
    <w:p w14:paraId="53F99719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Tour en Palmitas: visita a finca cafetera, proceso desde la siembra al tueste, recolección de granos y paseo a caballo</w:t>
      </w:r>
    </w:p>
    <w:p w14:paraId="29266EC1" w14:textId="77777777" w:rsidR="000559BB" w:rsidRDefault="00000000">
      <w:pPr>
        <w:pStyle w:val="ListBullet"/>
      </w:pPr>
      <w:r>
        <w:t xml:space="preserve">Almuerzo </w:t>
      </w:r>
      <w:proofErr w:type="spellStart"/>
      <w:r>
        <w:t>típico</w:t>
      </w:r>
      <w:proofErr w:type="spellEnd"/>
      <w:r>
        <w:t xml:space="preserve"> de la </w:t>
      </w:r>
      <w:proofErr w:type="spellStart"/>
      <w:r>
        <w:t>región</w:t>
      </w:r>
      <w:proofErr w:type="spellEnd"/>
    </w:p>
    <w:p w14:paraId="42739F54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Guía experto durante toda la experiencia</w:t>
      </w:r>
    </w:p>
    <w:p w14:paraId="68B442B6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Degustación de café especial de origen</w:t>
      </w:r>
    </w:p>
    <w:p w14:paraId="66704137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Souvenir: café tipo exportación y regalo secreto</w:t>
      </w:r>
    </w:p>
    <w:p w14:paraId="7B82D9E8" w14:textId="77777777" w:rsidR="000559BB" w:rsidRDefault="00000000">
      <w:pPr>
        <w:pStyle w:val="Heading1"/>
      </w:pPr>
      <w:r>
        <w:t>Medellín - Día 4</w:t>
      </w:r>
    </w:p>
    <w:p w14:paraId="65EE8DF1" w14:textId="77777777" w:rsidR="000559BB" w:rsidRDefault="00000000">
      <w:pPr>
        <w:pStyle w:val="ListBullet"/>
      </w:pPr>
      <w:r>
        <w:t>Desayuno en el hotel</w:t>
      </w:r>
    </w:p>
    <w:p w14:paraId="0BC84FB7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Visita a la Comuna 13 y Pueblito Paisa</w:t>
      </w:r>
    </w:p>
    <w:p w14:paraId="1EA6C7F2" w14:textId="77777777" w:rsidR="000559BB" w:rsidRDefault="00000000">
      <w:pPr>
        <w:pStyle w:val="ListBullet"/>
      </w:pPr>
      <w:r>
        <w:t>Almuerzo</w:t>
      </w:r>
    </w:p>
    <w:p w14:paraId="7F5145AF" w14:textId="77777777" w:rsidR="000559BB" w:rsidRDefault="00000000">
      <w:pPr>
        <w:pStyle w:val="ListBullet"/>
      </w:pPr>
      <w:r>
        <w:lastRenderedPageBreak/>
        <w:t>Vuelo Medellín – Pereira</w:t>
      </w:r>
    </w:p>
    <w:p w14:paraId="6BEB424F" w14:textId="77777777" w:rsidR="000559BB" w:rsidRDefault="00000000">
      <w:pPr>
        <w:pStyle w:val="ListBullet"/>
      </w:pPr>
      <w:r>
        <w:t>Tarde libre</w:t>
      </w:r>
    </w:p>
    <w:p w14:paraId="3B5BB4BB" w14:textId="77777777" w:rsidR="000559BB" w:rsidRDefault="00000000">
      <w:pPr>
        <w:pStyle w:val="Heading1"/>
      </w:pPr>
      <w:r>
        <w:t>Eje Cafetero - Día 5</w:t>
      </w:r>
    </w:p>
    <w:p w14:paraId="4831304B" w14:textId="77777777" w:rsidR="000559BB" w:rsidRPr="00D2267A" w:rsidRDefault="00000000">
      <w:pPr>
        <w:pStyle w:val="ListBullet"/>
        <w:rPr>
          <w:lang w:val="es-419"/>
        </w:rPr>
      </w:pPr>
      <w:proofErr w:type="spellStart"/>
      <w:r w:rsidRPr="00D2267A">
        <w:rPr>
          <w:lang w:val="es-419"/>
        </w:rPr>
        <w:t>Check</w:t>
      </w:r>
      <w:proofErr w:type="spellEnd"/>
      <w:r w:rsidRPr="00D2267A">
        <w:rPr>
          <w:lang w:val="es-419"/>
        </w:rPr>
        <w:t>‑in en la finca cafetera</w:t>
      </w:r>
    </w:p>
    <w:p w14:paraId="2216763A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Visita al Parque Nacional del Café: atracciones mecánicas, shows culturales y museo interactivo del café</w:t>
      </w:r>
    </w:p>
    <w:p w14:paraId="52C265C3" w14:textId="77777777" w:rsidR="000559BB" w:rsidRDefault="00000000">
      <w:pPr>
        <w:pStyle w:val="ListBullet"/>
      </w:pPr>
      <w:r>
        <w:t xml:space="preserve">Almuerzo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parque</w:t>
      </w:r>
      <w:proofErr w:type="spellEnd"/>
    </w:p>
    <w:p w14:paraId="06C6C9C0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Regreso al hotel y tiempo libre</w:t>
      </w:r>
    </w:p>
    <w:p w14:paraId="13369169" w14:textId="77777777" w:rsidR="000559BB" w:rsidRDefault="00000000">
      <w:pPr>
        <w:pStyle w:val="Heading1"/>
      </w:pPr>
      <w:r>
        <w:t xml:space="preserve">Eje </w:t>
      </w:r>
      <w:proofErr w:type="spellStart"/>
      <w:r>
        <w:t>Cafetero</w:t>
      </w:r>
      <w:proofErr w:type="spellEnd"/>
      <w:r>
        <w:t xml:space="preserve"> - Día 6</w:t>
      </w:r>
    </w:p>
    <w:p w14:paraId="2F7527A3" w14:textId="77777777" w:rsidR="000559BB" w:rsidRDefault="00000000">
      <w:pPr>
        <w:pStyle w:val="ListBullet"/>
      </w:pPr>
      <w:r>
        <w:t>Desayuno en el hotel</w:t>
      </w:r>
    </w:p>
    <w:p w14:paraId="3C7E5E6C" w14:textId="77777777" w:rsidR="000559BB" w:rsidRPr="00D2267A" w:rsidRDefault="00000000">
      <w:pPr>
        <w:pStyle w:val="ListBullet"/>
        <w:rPr>
          <w:lang w:val="es-419"/>
        </w:rPr>
      </w:pPr>
      <w:r w:rsidRPr="00D2267A">
        <w:rPr>
          <w:lang w:val="es-419"/>
        </w:rPr>
        <w:t>Recorrido en el Valle de Cocora y visita a Salento</w:t>
      </w:r>
    </w:p>
    <w:p w14:paraId="44EA0CFA" w14:textId="77777777" w:rsidR="00D2267A" w:rsidRPr="00DA07FF" w:rsidRDefault="00000000" w:rsidP="00D2267A">
      <w:pPr>
        <w:pStyle w:val="ListBullet"/>
        <w:rPr>
          <w:lang w:val="es-419"/>
        </w:rPr>
      </w:pPr>
      <w:proofErr w:type="spellStart"/>
      <w:r>
        <w:t>Regreso</w:t>
      </w:r>
      <w:proofErr w:type="spellEnd"/>
      <w:r>
        <w:t xml:space="preserve"> a casa</w:t>
      </w:r>
      <w:r w:rsidR="00D2267A">
        <w:br/>
      </w:r>
      <w:r w:rsidR="00D2267A">
        <w:br/>
      </w:r>
      <w:r w:rsidR="00D2267A">
        <w:br/>
      </w:r>
      <w:r w:rsidR="00D2267A">
        <w:br/>
      </w:r>
      <w:r w:rsidR="00D2267A">
        <w:br/>
      </w:r>
      <w:r w:rsidR="00D2267A">
        <w:br/>
      </w:r>
      <w:r w:rsidR="00D2267A" w:rsidRPr="00DA07FF">
        <w:rPr>
          <w:b/>
          <w:bCs/>
          <w:lang w:val="es-419"/>
        </w:rPr>
        <w:t xml:space="preserve">Tarifa: </w:t>
      </w:r>
      <w:r w:rsidR="00D2267A" w:rsidRPr="00DA07FF">
        <w:rPr>
          <w:b/>
          <w:bCs/>
          <w:lang w:val="es-419"/>
        </w:rPr>
        <w:br/>
      </w:r>
      <w:r w:rsidR="00D2267A" w:rsidRPr="00DA07FF">
        <w:rPr>
          <w:b/>
          <w:bCs/>
          <w:lang w:val="es-419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214"/>
      </w:tblGrid>
      <w:tr w:rsidR="00D2267A" w:rsidRPr="00276F9E" w14:paraId="72937529" w14:textId="77777777" w:rsidTr="00771F44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0B31A" w14:textId="77777777" w:rsidR="00D2267A" w:rsidRPr="00DA07FF" w:rsidRDefault="00D2267A" w:rsidP="00771F44">
            <w:pPr>
              <w:pStyle w:val="ListBullet"/>
            </w:pPr>
            <w:proofErr w:type="spellStart"/>
            <w:r w:rsidRPr="00DA07FF">
              <w:rPr>
                <w:b/>
                <w:bCs/>
              </w:rPr>
              <w:t>Temporada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3D5F2" w14:textId="77777777" w:rsidR="00D2267A" w:rsidRPr="00DA07FF" w:rsidRDefault="00D2267A" w:rsidP="00771F44">
            <w:pPr>
              <w:pStyle w:val="ListBullet"/>
              <w:rPr>
                <w:lang w:val="es-419"/>
              </w:rPr>
            </w:pPr>
            <w:r w:rsidRPr="00DA07FF">
              <w:rPr>
                <w:b/>
                <w:bCs/>
                <w:lang w:val="es-419"/>
              </w:rPr>
              <w:t>Precio (USD p.p. en DBL)</w:t>
            </w:r>
          </w:p>
        </w:tc>
      </w:tr>
      <w:tr w:rsidR="00D2267A" w:rsidRPr="00DA07FF" w14:paraId="2D062329" w14:textId="77777777" w:rsidTr="00771F44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29457" w14:textId="77777777" w:rsidR="00D2267A" w:rsidRPr="00DA07FF" w:rsidRDefault="00D2267A" w:rsidP="00771F44">
            <w:pPr>
              <w:pStyle w:val="ListBullet"/>
            </w:pPr>
            <w:r>
              <w:rPr>
                <w:b/>
                <w:bCs/>
              </w:rPr>
              <w:t>08</w:t>
            </w:r>
            <w:r w:rsidRPr="00DA07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Julio</w:t>
            </w:r>
            <w:r w:rsidRPr="00DA07F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20 </w:t>
            </w:r>
            <w:proofErr w:type="spellStart"/>
            <w:r>
              <w:rPr>
                <w:b/>
                <w:bCs/>
              </w:rPr>
              <w:t>Dic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19D8D" w14:textId="3AC4A581" w:rsidR="00D2267A" w:rsidRPr="00DA07FF" w:rsidRDefault="00D2267A" w:rsidP="00771F44">
            <w:pPr>
              <w:pStyle w:val="ListBullet"/>
            </w:pPr>
            <w:r w:rsidRPr="00DA07FF">
              <w:rPr>
                <w:b/>
                <w:bCs/>
              </w:rPr>
              <w:t xml:space="preserve">       </w:t>
            </w:r>
            <w:r>
              <w:rPr>
                <w:b/>
                <w:bCs/>
              </w:rPr>
              <w:t>999 USD</w:t>
            </w:r>
          </w:p>
        </w:tc>
      </w:tr>
    </w:tbl>
    <w:p w14:paraId="56F936A4" w14:textId="5F7F95D0" w:rsidR="000559BB" w:rsidRDefault="000559BB">
      <w:pPr>
        <w:pStyle w:val="ListBullet"/>
      </w:pPr>
    </w:p>
    <w:sectPr w:rsidR="000559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797480">
    <w:abstractNumId w:val="8"/>
  </w:num>
  <w:num w:numId="2" w16cid:durableId="1346135243">
    <w:abstractNumId w:val="6"/>
  </w:num>
  <w:num w:numId="3" w16cid:durableId="1155030858">
    <w:abstractNumId w:val="5"/>
  </w:num>
  <w:num w:numId="4" w16cid:durableId="1301959867">
    <w:abstractNumId w:val="4"/>
  </w:num>
  <w:num w:numId="5" w16cid:durableId="549148646">
    <w:abstractNumId w:val="7"/>
  </w:num>
  <w:num w:numId="6" w16cid:durableId="1199471846">
    <w:abstractNumId w:val="3"/>
  </w:num>
  <w:num w:numId="7" w16cid:durableId="134028416">
    <w:abstractNumId w:val="2"/>
  </w:num>
  <w:num w:numId="8" w16cid:durableId="781338162">
    <w:abstractNumId w:val="1"/>
  </w:num>
  <w:num w:numId="9" w16cid:durableId="71408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9BB"/>
    <w:rsid w:val="0006063C"/>
    <w:rsid w:val="0015074B"/>
    <w:rsid w:val="00276F9E"/>
    <w:rsid w:val="0029639D"/>
    <w:rsid w:val="00326F90"/>
    <w:rsid w:val="00564B75"/>
    <w:rsid w:val="005C19D4"/>
    <w:rsid w:val="00AA1D8D"/>
    <w:rsid w:val="00B47730"/>
    <w:rsid w:val="00C00447"/>
    <w:rsid w:val="00CB0664"/>
    <w:rsid w:val="00D22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95A7B"/>
  <w14:defaultImageDpi w14:val="300"/>
  <w15:docId w15:val="{6F3B4DCB-88CB-4ACF-9E5D-C80D3A62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Andrés Felipe Rodríguez</cp:lastModifiedBy>
  <cp:revision>3</cp:revision>
  <dcterms:created xsi:type="dcterms:W3CDTF">2025-07-08T14:32:00Z</dcterms:created>
  <dcterms:modified xsi:type="dcterms:W3CDTF">2025-07-08T16:36:00Z</dcterms:modified>
  <cp:category/>
</cp:coreProperties>
</file>