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3121" w14:textId="22DBD87F" w:rsidR="00BB1367" w:rsidRDefault="00BB1367">
      <w:pPr>
        <w:pStyle w:val="Title"/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75B7FE70" wp14:editId="240E1CD5">
            <wp:extent cx="5684404" cy="6061710"/>
            <wp:effectExtent l="0" t="0" r="0" b="0"/>
            <wp:docPr id="11621855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13" cy="6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4E1D" w14:textId="77777777" w:rsidR="00BB1367" w:rsidRDefault="00BB1367">
      <w:pPr>
        <w:pStyle w:val="Title"/>
        <w:rPr>
          <w:lang w:val="es-419"/>
        </w:rPr>
      </w:pPr>
    </w:p>
    <w:p w14:paraId="5AF2B69E" w14:textId="77777777" w:rsidR="00BB1367" w:rsidRDefault="00BB1367">
      <w:pPr>
        <w:pStyle w:val="Title"/>
        <w:rPr>
          <w:lang w:val="es-419"/>
        </w:rPr>
      </w:pPr>
    </w:p>
    <w:p w14:paraId="481172C9" w14:textId="77777777" w:rsidR="00BB1367" w:rsidRDefault="00BB1367">
      <w:pPr>
        <w:pStyle w:val="Title"/>
        <w:rPr>
          <w:lang w:val="es-419"/>
        </w:rPr>
      </w:pPr>
    </w:p>
    <w:p w14:paraId="6C7DE76C" w14:textId="77777777" w:rsidR="00BB1367" w:rsidRDefault="00BB1367">
      <w:pPr>
        <w:pStyle w:val="Title"/>
        <w:rPr>
          <w:lang w:val="es-419"/>
        </w:rPr>
      </w:pPr>
    </w:p>
    <w:p w14:paraId="222C6AA5" w14:textId="77777777" w:rsidR="00BB1367" w:rsidRDefault="00BB1367" w:rsidP="00BB1367">
      <w:pPr>
        <w:rPr>
          <w:lang w:val="es-419"/>
        </w:rPr>
      </w:pPr>
    </w:p>
    <w:p w14:paraId="3F6B7AD9" w14:textId="77777777" w:rsidR="00BB1367" w:rsidRPr="00BB1367" w:rsidRDefault="00BB1367" w:rsidP="00BB1367">
      <w:pPr>
        <w:rPr>
          <w:lang w:val="es-419"/>
        </w:rPr>
      </w:pPr>
    </w:p>
    <w:p w14:paraId="2346D0A5" w14:textId="283DF8C8" w:rsidR="00121FB5" w:rsidRPr="00BB1367" w:rsidRDefault="00000000">
      <w:pPr>
        <w:pStyle w:val="Title"/>
        <w:rPr>
          <w:color w:val="00B050"/>
          <w:lang w:val="es-419"/>
        </w:rPr>
      </w:pPr>
      <w:r w:rsidRPr="00BB1367">
        <w:rPr>
          <w:color w:val="00B050"/>
          <w:lang w:val="es-419"/>
        </w:rPr>
        <w:t>EL ALMA DEL CACAO</w:t>
      </w:r>
    </w:p>
    <w:p w14:paraId="6EBF0E20" w14:textId="77777777" w:rsidR="00121FB5" w:rsidRPr="0023662D" w:rsidRDefault="00000000">
      <w:pPr>
        <w:pStyle w:val="Heading1"/>
        <w:rPr>
          <w:lang w:val="es-419"/>
        </w:rPr>
      </w:pPr>
      <w:r w:rsidRPr="0023662D">
        <w:rPr>
          <w:lang w:val="es-419"/>
        </w:rPr>
        <w:t>Bogotá - Día 1</w:t>
      </w:r>
    </w:p>
    <w:p w14:paraId="328DC6B4" w14:textId="77777777" w:rsidR="00121FB5" w:rsidRDefault="00000000">
      <w:pPr>
        <w:pStyle w:val="ListBullet"/>
      </w:pPr>
      <w:r>
        <w:t xml:space="preserve">Check‑in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Onesixteen</w:t>
      </w:r>
      <w:proofErr w:type="spellEnd"/>
      <w:r>
        <w:t xml:space="preserve"> o similar</w:t>
      </w:r>
    </w:p>
    <w:p w14:paraId="040CC295" w14:textId="77777777" w:rsidR="00121FB5" w:rsidRDefault="00000000">
      <w:pPr>
        <w:pStyle w:val="ListBullet"/>
      </w:pPr>
      <w:r>
        <w:t>Introducción al Mundo del Cacao</w:t>
      </w:r>
    </w:p>
    <w:p w14:paraId="789183C6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 xml:space="preserve">Cata de chocolate de autor: reconocimiento de aromas, degustación de </w:t>
      </w:r>
      <w:proofErr w:type="spellStart"/>
      <w:r w:rsidRPr="0023662D">
        <w:rPr>
          <w:lang w:val="es-419"/>
        </w:rPr>
        <w:t>nibs</w:t>
      </w:r>
      <w:proofErr w:type="spellEnd"/>
      <w:r w:rsidRPr="0023662D">
        <w:rPr>
          <w:lang w:val="es-419"/>
        </w:rPr>
        <w:t xml:space="preserve"> de cacao 100% y creación de tu propia barra de chocolate</w:t>
      </w:r>
    </w:p>
    <w:p w14:paraId="0179453C" w14:textId="77777777" w:rsidR="00121FB5" w:rsidRDefault="00000000">
      <w:pPr>
        <w:pStyle w:val="ListBullet"/>
      </w:pPr>
      <w:r>
        <w:t xml:space="preserve">Almuerzo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Usaquén</w:t>
      </w:r>
      <w:proofErr w:type="spellEnd"/>
    </w:p>
    <w:p w14:paraId="2461BD7B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City Tour Urbano por Chapinero, Usaquén y La Candelaria</w:t>
      </w:r>
    </w:p>
    <w:p w14:paraId="54AED161" w14:textId="77777777" w:rsidR="00121FB5" w:rsidRDefault="00000000">
      <w:pPr>
        <w:pStyle w:val="ListBullet"/>
      </w:pPr>
      <w:proofErr w:type="spellStart"/>
      <w:r>
        <w:t>Regreso</w:t>
      </w:r>
      <w:proofErr w:type="spellEnd"/>
      <w:r>
        <w:t xml:space="preserve"> al hotel</w:t>
      </w:r>
    </w:p>
    <w:p w14:paraId="51A35655" w14:textId="77777777" w:rsidR="00121FB5" w:rsidRDefault="00000000">
      <w:pPr>
        <w:pStyle w:val="Heading1"/>
      </w:pPr>
      <w:r>
        <w:t>Villa de Leyva - Día 2</w:t>
      </w:r>
    </w:p>
    <w:p w14:paraId="0233E62E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Salida desde Bogotá hacia Villa de Leyva</w:t>
      </w:r>
    </w:p>
    <w:p w14:paraId="1C122A63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 xml:space="preserve">Visita al Museo del Chocolate: taller de </w:t>
      </w:r>
      <w:proofErr w:type="spellStart"/>
      <w:r w:rsidRPr="0023662D">
        <w:rPr>
          <w:lang w:val="es-419"/>
        </w:rPr>
        <w:t>chocolatier</w:t>
      </w:r>
      <w:proofErr w:type="spellEnd"/>
      <w:r w:rsidRPr="0023662D">
        <w:rPr>
          <w:lang w:val="es-419"/>
        </w:rPr>
        <w:t xml:space="preserve"> incluido</w:t>
      </w:r>
    </w:p>
    <w:p w14:paraId="7FF0C9DE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Recorrido guiado por la Plaza Mayor, Iglesia del Rosario, Museo del Carmen, Callejón de la Candelaria y tiendas de artesanías</w:t>
      </w:r>
    </w:p>
    <w:p w14:paraId="537D3971" w14:textId="77777777" w:rsidR="00121FB5" w:rsidRDefault="00000000">
      <w:pPr>
        <w:pStyle w:val="ListBullet"/>
      </w:pPr>
      <w:r>
        <w:t xml:space="preserve">Almuerzo </w:t>
      </w:r>
      <w:proofErr w:type="spellStart"/>
      <w:r>
        <w:t>típico</w:t>
      </w:r>
      <w:proofErr w:type="spellEnd"/>
    </w:p>
    <w:p w14:paraId="06117E32" w14:textId="77777777" w:rsidR="00121FB5" w:rsidRDefault="00000000">
      <w:pPr>
        <w:pStyle w:val="ListBullet"/>
      </w:pPr>
      <w:r>
        <w:t>Vuelo Villa de Leyva – Cartagena</w:t>
      </w:r>
    </w:p>
    <w:p w14:paraId="6822E4FB" w14:textId="77777777" w:rsidR="00121FB5" w:rsidRDefault="00000000">
      <w:pPr>
        <w:pStyle w:val="Heading1"/>
      </w:pPr>
      <w:r>
        <w:t>Cartagena - Día 3</w:t>
      </w:r>
    </w:p>
    <w:p w14:paraId="1DB76074" w14:textId="77777777" w:rsidR="00121FB5" w:rsidRDefault="00000000">
      <w:pPr>
        <w:pStyle w:val="ListBullet"/>
      </w:pPr>
      <w:r>
        <w:t>Check‑in en Zi One Hotel o similar</w:t>
      </w:r>
    </w:p>
    <w:p w14:paraId="1EFC11DE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Cacao Caribeño y Cultura Afrocolombiana: tour histórico enfocado en el cacao y su vínculo con la cultura afrocaribeña</w:t>
      </w:r>
    </w:p>
    <w:p w14:paraId="47462F50" w14:textId="77777777" w:rsidR="00121FB5" w:rsidRDefault="00000000">
      <w:pPr>
        <w:pStyle w:val="ListBullet"/>
      </w:pPr>
      <w:r>
        <w:t xml:space="preserve">Almuerzo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restaurante</w:t>
      </w:r>
      <w:proofErr w:type="spellEnd"/>
      <w:r>
        <w:t xml:space="preserve"> local</w:t>
      </w:r>
    </w:p>
    <w:p w14:paraId="6A91FCB5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Taller de bombonería en el Centro Histórico con ingredientes exóticos del Caribe</w:t>
      </w:r>
    </w:p>
    <w:p w14:paraId="7D989420" w14:textId="77777777" w:rsidR="00121FB5" w:rsidRDefault="00000000">
      <w:pPr>
        <w:pStyle w:val="ListBullet"/>
      </w:pPr>
      <w:proofErr w:type="spellStart"/>
      <w:r>
        <w:t>Regreso</w:t>
      </w:r>
      <w:proofErr w:type="spellEnd"/>
      <w:r>
        <w:t xml:space="preserve"> al hotel</w:t>
      </w:r>
    </w:p>
    <w:p w14:paraId="617790CD" w14:textId="77777777" w:rsidR="00121FB5" w:rsidRDefault="00000000">
      <w:pPr>
        <w:pStyle w:val="Heading1"/>
      </w:pPr>
      <w:r>
        <w:t>Cartagena - Día 4</w:t>
      </w:r>
    </w:p>
    <w:p w14:paraId="42FAE802" w14:textId="77777777" w:rsidR="00121FB5" w:rsidRDefault="00000000">
      <w:pPr>
        <w:pStyle w:val="ListBullet"/>
      </w:pPr>
      <w:r>
        <w:t>Desayuno en el hotel</w:t>
      </w:r>
    </w:p>
    <w:p w14:paraId="2EA35EE8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Transporte en bus/minibús y lancha a las Islas del Rosario</w:t>
      </w:r>
    </w:p>
    <w:p w14:paraId="4C7CBD60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Guía en español durante el recorrido por cinco islas</w:t>
      </w:r>
    </w:p>
    <w:p w14:paraId="6879F692" w14:textId="77777777" w:rsidR="00121FB5" w:rsidRDefault="00000000">
      <w:pPr>
        <w:pStyle w:val="ListBullet"/>
      </w:pPr>
      <w:r>
        <w:t xml:space="preserve">Fruta y </w:t>
      </w:r>
      <w:proofErr w:type="spellStart"/>
      <w:r>
        <w:t>bebida</w:t>
      </w:r>
      <w:proofErr w:type="spellEnd"/>
      <w:r>
        <w:t xml:space="preserve"> de </w:t>
      </w:r>
      <w:proofErr w:type="spellStart"/>
      <w:r>
        <w:t>bienvenida</w:t>
      </w:r>
      <w:proofErr w:type="spellEnd"/>
    </w:p>
    <w:p w14:paraId="29F5320E" w14:textId="77777777" w:rsidR="00121FB5" w:rsidRDefault="00000000">
      <w:pPr>
        <w:pStyle w:val="ListBullet"/>
      </w:pPr>
      <w:r>
        <w:t>Almuerzo en isla</w:t>
      </w:r>
    </w:p>
    <w:p w14:paraId="3E8E15F5" w14:textId="77777777" w:rsidR="00121FB5" w:rsidRDefault="00000000">
      <w:pPr>
        <w:pStyle w:val="ListBullet"/>
      </w:pPr>
      <w:r>
        <w:lastRenderedPageBreak/>
        <w:t>Regreso al hotel</w:t>
      </w:r>
    </w:p>
    <w:p w14:paraId="6BED2DCB" w14:textId="77777777" w:rsidR="00121FB5" w:rsidRDefault="00000000">
      <w:pPr>
        <w:pStyle w:val="ListBullet"/>
      </w:pPr>
      <w:r>
        <w:t>Vuelo Cartagena – Eje Cafetero</w:t>
      </w:r>
    </w:p>
    <w:p w14:paraId="0502C421" w14:textId="77777777" w:rsidR="00121FB5" w:rsidRDefault="00000000">
      <w:pPr>
        <w:pStyle w:val="Heading1"/>
      </w:pPr>
      <w:r>
        <w:t>Eje Cafetero - Día 5</w:t>
      </w:r>
    </w:p>
    <w:p w14:paraId="562AD15F" w14:textId="77777777" w:rsidR="00121FB5" w:rsidRPr="0023662D" w:rsidRDefault="00000000">
      <w:pPr>
        <w:pStyle w:val="ListBullet"/>
        <w:rPr>
          <w:lang w:val="es-419"/>
        </w:rPr>
      </w:pPr>
      <w:proofErr w:type="spellStart"/>
      <w:r w:rsidRPr="0023662D">
        <w:rPr>
          <w:lang w:val="es-419"/>
        </w:rPr>
        <w:t>Check</w:t>
      </w:r>
      <w:proofErr w:type="spellEnd"/>
      <w:r w:rsidRPr="0023662D">
        <w:rPr>
          <w:lang w:val="es-419"/>
        </w:rPr>
        <w:t>‑in en Finca Eje o similar</w:t>
      </w:r>
    </w:p>
    <w:p w14:paraId="43AF09DF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Visita a una finca cacaotera: proceso del cacao desde la cosecha hasta la producción de chocolate artesanal</w:t>
      </w:r>
    </w:p>
    <w:p w14:paraId="2D1A7A1E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Taller de degustación con productos derivados del cacao</w:t>
      </w:r>
    </w:p>
    <w:p w14:paraId="6BCB9D06" w14:textId="77777777" w:rsidR="00121FB5" w:rsidRDefault="00000000">
      <w:pPr>
        <w:pStyle w:val="ListBullet"/>
      </w:pPr>
      <w:r>
        <w:t xml:space="preserve">Almuerzo </w:t>
      </w:r>
      <w:proofErr w:type="spellStart"/>
      <w:r>
        <w:t>en</w:t>
      </w:r>
      <w:proofErr w:type="spellEnd"/>
      <w:r>
        <w:t xml:space="preserve"> la finca</w:t>
      </w:r>
    </w:p>
    <w:p w14:paraId="7D53DDFF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Regreso al hotel, cena y descanso</w:t>
      </w:r>
    </w:p>
    <w:p w14:paraId="1578725B" w14:textId="77777777" w:rsidR="00121FB5" w:rsidRDefault="00000000">
      <w:pPr>
        <w:pStyle w:val="Heading1"/>
      </w:pPr>
      <w:r>
        <w:t xml:space="preserve">Eje </w:t>
      </w:r>
      <w:proofErr w:type="spellStart"/>
      <w:r>
        <w:t>Cafetero</w:t>
      </w:r>
      <w:proofErr w:type="spellEnd"/>
      <w:r>
        <w:t xml:space="preserve"> - Día 6</w:t>
      </w:r>
    </w:p>
    <w:p w14:paraId="48C7C421" w14:textId="77777777" w:rsidR="00121FB5" w:rsidRDefault="00000000">
      <w:pPr>
        <w:pStyle w:val="ListBullet"/>
      </w:pPr>
      <w:r>
        <w:t>Desayuno en el hotel</w:t>
      </w:r>
    </w:p>
    <w:p w14:paraId="32BC133C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Caminata ecológica en el Valle de Cocora: observación de palmas de cera y explicación de la biodiversidad</w:t>
      </w:r>
    </w:p>
    <w:p w14:paraId="743AB830" w14:textId="77777777" w:rsidR="00121FB5" w:rsidRPr="0023662D" w:rsidRDefault="00000000">
      <w:pPr>
        <w:pStyle w:val="ListBullet"/>
        <w:rPr>
          <w:lang w:val="es-419"/>
        </w:rPr>
      </w:pPr>
      <w:r w:rsidRPr="0023662D">
        <w:rPr>
          <w:lang w:val="es-419"/>
        </w:rPr>
        <w:t>Visita a Salento: Calle Real, mirador con vista panorámica y tiendas de artesanías y café</w:t>
      </w:r>
    </w:p>
    <w:p w14:paraId="0BB91003" w14:textId="77777777" w:rsidR="00121FB5" w:rsidRDefault="00000000">
      <w:pPr>
        <w:pStyle w:val="ListBullet"/>
      </w:pPr>
      <w:r>
        <w:t xml:space="preserve">Almuerzo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típico</w:t>
      </w:r>
      <w:proofErr w:type="spellEnd"/>
    </w:p>
    <w:p w14:paraId="55A7FF42" w14:textId="77777777" w:rsidR="00121FB5" w:rsidRDefault="00000000">
      <w:pPr>
        <w:pStyle w:val="ListBullet"/>
      </w:pPr>
      <w:r>
        <w:t>Regreso al hotel</w:t>
      </w:r>
    </w:p>
    <w:p w14:paraId="4F3AFE73" w14:textId="77777777" w:rsidR="0023662D" w:rsidRPr="00DA07FF" w:rsidRDefault="00000000" w:rsidP="0023662D">
      <w:pPr>
        <w:pStyle w:val="ListBullet"/>
        <w:rPr>
          <w:lang w:val="es-419"/>
        </w:rPr>
      </w:pPr>
      <w:r w:rsidRPr="0023662D">
        <w:rPr>
          <w:lang w:val="es-419"/>
        </w:rPr>
        <w:t>Vuelo de regreso a casa</w:t>
      </w:r>
      <w:r w:rsidR="0023662D" w:rsidRPr="0023662D">
        <w:rPr>
          <w:lang w:val="es-419"/>
        </w:rPr>
        <w:br/>
      </w:r>
      <w:r w:rsidR="0023662D" w:rsidRPr="0023662D">
        <w:rPr>
          <w:lang w:val="es-419"/>
        </w:rPr>
        <w:br/>
      </w:r>
      <w:r w:rsidR="0023662D">
        <w:rPr>
          <w:lang w:val="es-419"/>
        </w:rPr>
        <w:br/>
      </w:r>
      <w:r w:rsidR="0023662D">
        <w:rPr>
          <w:lang w:val="es-419"/>
        </w:rPr>
        <w:br/>
      </w:r>
      <w:r w:rsidR="0023662D" w:rsidRPr="00DA07FF">
        <w:rPr>
          <w:b/>
          <w:bCs/>
          <w:lang w:val="es-419"/>
        </w:rPr>
        <w:t xml:space="preserve">Tarifa: </w:t>
      </w:r>
      <w:r w:rsidR="0023662D" w:rsidRPr="00DA07FF">
        <w:rPr>
          <w:b/>
          <w:bCs/>
          <w:lang w:val="es-419"/>
        </w:rPr>
        <w:br/>
      </w:r>
      <w:r w:rsidR="0023662D" w:rsidRPr="00DA07FF">
        <w:rPr>
          <w:b/>
          <w:bCs/>
          <w:lang w:val="es-419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3214"/>
      </w:tblGrid>
      <w:tr w:rsidR="0023662D" w:rsidRPr="00BB1367" w14:paraId="2EFDF800" w14:textId="77777777" w:rsidTr="00282139">
        <w:trPr>
          <w:trHeight w:val="7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67E8" w14:textId="77777777" w:rsidR="0023662D" w:rsidRPr="00DA07FF" w:rsidRDefault="0023662D" w:rsidP="00282139">
            <w:pPr>
              <w:pStyle w:val="ListBullet"/>
            </w:pPr>
            <w:proofErr w:type="spellStart"/>
            <w:r w:rsidRPr="00DA07FF">
              <w:rPr>
                <w:b/>
                <w:bCs/>
              </w:rPr>
              <w:t>Temporada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EF8DD" w14:textId="77777777" w:rsidR="0023662D" w:rsidRPr="00DA07FF" w:rsidRDefault="0023662D" w:rsidP="00282139">
            <w:pPr>
              <w:pStyle w:val="ListBullet"/>
              <w:rPr>
                <w:lang w:val="es-419"/>
              </w:rPr>
            </w:pPr>
            <w:r w:rsidRPr="00DA07FF">
              <w:rPr>
                <w:b/>
                <w:bCs/>
                <w:lang w:val="es-419"/>
              </w:rPr>
              <w:t>Precio (USD p.p. en DBL)</w:t>
            </w:r>
          </w:p>
        </w:tc>
      </w:tr>
      <w:tr w:rsidR="0023662D" w:rsidRPr="00DA07FF" w14:paraId="621FAAEF" w14:textId="77777777" w:rsidTr="00282139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FD6F0" w14:textId="77777777" w:rsidR="0023662D" w:rsidRPr="00DA07FF" w:rsidRDefault="0023662D" w:rsidP="00282139">
            <w:pPr>
              <w:pStyle w:val="ListBullet"/>
            </w:pPr>
            <w:r>
              <w:rPr>
                <w:b/>
                <w:bCs/>
              </w:rPr>
              <w:t>08</w:t>
            </w:r>
            <w:r w:rsidRPr="00DA07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Julio</w:t>
            </w:r>
            <w:r w:rsidRPr="00DA07F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Dic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5A535" w14:textId="5E327EF7" w:rsidR="0023662D" w:rsidRPr="00DA07FF" w:rsidRDefault="0023662D" w:rsidP="00282139">
            <w:pPr>
              <w:pStyle w:val="ListBullet"/>
            </w:pPr>
            <w:r w:rsidRPr="00DA07FF">
              <w:rPr>
                <w:b/>
                <w:bCs/>
              </w:rPr>
              <w:t xml:space="preserve">       </w:t>
            </w:r>
            <w:r>
              <w:rPr>
                <w:b/>
                <w:bCs/>
              </w:rPr>
              <w:t>999 USD</w:t>
            </w:r>
          </w:p>
        </w:tc>
      </w:tr>
    </w:tbl>
    <w:p w14:paraId="28F85B59" w14:textId="73ED7401" w:rsidR="00121FB5" w:rsidRPr="0023662D" w:rsidRDefault="00121FB5" w:rsidP="0023662D">
      <w:pPr>
        <w:pStyle w:val="ListBullet"/>
        <w:numPr>
          <w:ilvl w:val="0"/>
          <w:numId w:val="0"/>
        </w:numPr>
        <w:ind w:left="360"/>
        <w:rPr>
          <w:lang w:val="es-419"/>
        </w:rPr>
      </w:pPr>
    </w:p>
    <w:sectPr w:rsidR="00121FB5" w:rsidRPr="002366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899816">
    <w:abstractNumId w:val="8"/>
  </w:num>
  <w:num w:numId="2" w16cid:durableId="76367001">
    <w:abstractNumId w:val="6"/>
  </w:num>
  <w:num w:numId="3" w16cid:durableId="1531144494">
    <w:abstractNumId w:val="5"/>
  </w:num>
  <w:num w:numId="4" w16cid:durableId="1467043935">
    <w:abstractNumId w:val="4"/>
  </w:num>
  <w:num w:numId="5" w16cid:durableId="1608080018">
    <w:abstractNumId w:val="7"/>
  </w:num>
  <w:num w:numId="6" w16cid:durableId="1763866717">
    <w:abstractNumId w:val="3"/>
  </w:num>
  <w:num w:numId="7" w16cid:durableId="591862707">
    <w:abstractNumId w:val="2"/>
  </w:num>
  <w:num w:numId="8" w16cid:durableId="150876273">
    <w:abstractNumId w:val="1"/>
  </w:num>
  <w:num w:numId="9" w16cid:durableId="10111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FB5"/>
    <w:rsid w:val="0015074B"/>
    <w:rsid w:val="0023662D"/>
    <w:rsid w:val="00256EC1"/>
    <w:rsid w:val="0029639D"/>
    <w:rsid w:val="00326F90"/>
    <w:rsid w:val="005E1420"/>
    <w:rsid w:val="00AA1D8D"/>
    <w:rsid w:val="00B47730"/>
    <w:rsid w:val="00BB136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20664"/>
  <w14:defaultImageDpi w14:val="300"/>
  <w15:docId w15:val="{F9DE28E0-8976-485A-91BF-D19162B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Andrés Felipe Rodríguez</cp:lastModifiedBy>
  <cp:revision>3</cp:revision>
  <dcterms:created xsi:type="dcterms:W3CDTF">2025-07-08T14:53:00Z</dcterms:created>
  <dcterms:modified xsi:type="dcterms:W3CDTF">2025-07-08T16:40:00Z</dcterms:modified>
  <cp:category/>
</cp:coreProperties>
</file>