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6663" w14:textId="77777777" w:rsidR="007C7DA2" w:rsidRDefault="00883735">
      <w:pPr>
        <w:spacing w:after="0"/>
        <w:ind w:left="-1800" w:right="-180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B6C982D" wp14:editId="3C1B804A">
            <wp:simplePos x="0" y="0"/>
            <wp:positionH relativeFrom="column">
              <wp:posOffset>47625</wp:posOffset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DA1EF" w14:textId="77777777" w:rsidR="0068341E" w:rsidRPr="009D4898" w:rsidRDefault="00883735" w:rsidP="009D4898">
      <w:pPr>
        <w:pStyle w:val="Ttulo1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690A099D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Bangkok (Jueves):</w:t>
      </w:r>
    </w:p>
    <w:p w14:paraId="411FCA4A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Bangkok, encuentro con el guía de habla hispana y traslado al hotel. Tiempo libre hasta el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-in (habitualmente disponible desde las 15:00 h). Alojamiento.</w:t>
      </w:r>
    </w:p>
    <w:p w14:paraId="7BA05531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2 – Bangkok (Viernes):</w:t>
      </w:r>
    </w:p>
    <w:p w14:paraId="50F1309C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Gran Palacio con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Tarde libre. Alojamiento.</w:t>
      </w:r>
    </w:p>
    <w:p w14:paraId="4FE2BB98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3 – Bangkok – Chiang Rai (Sábado):</w:t>
      </w:r>
    </w:p>
    <w:p w14:paraId="484397C6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Chiang Rai. Visita a plantación de té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Chui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Fong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, museo del opio y aldeas de minorías. Almuerzo y a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lojamiento.</w:t>
      </w:r>
    </w:p>
    <w:p w14:paraId="642273CC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4 – Chiang Rai – Chiang Mai (Domingo):</w:t>
      </w:r>
    </w:p>
    <w:p w14:paraId="18C15664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Paseo en bote por el río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Kok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visita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Suea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Tean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Khun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Traslado a Chiang Mai y visita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Doi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Suthep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4C1C08C7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5 – Chiang Mai (Lunes):</w:t>
      </w:r>
    </w:p>
    <w:p w14:paraId="6A899AF3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Visitas a fábricas de arte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sanías, granja de orquídeas y santuario de elefantes. Cena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Kantoke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3C0A4241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6 – Chiang Mai – Hanói (Martes):</w:t>
      </w:r>
    </w:p>
    <w:p w14:paraId="709C999E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Desayuno y vuelo a Hanói. Traslado al hotel y tiempo libre. Alojamiento.</w:t>
      </w:r>
    </w:p>
    <w:p w14:paraId="42BE32B7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7 – Hanói – Visitas (Miércoles):</w:t>
      </w:r>
    </w:p>
    <w:p w14:paraId="15AC7B1D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Visita al Templo de la Liter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atura, Mausoleo de Ho Chi Minh (exterior), Pagoda del Pilar Único y ciclo-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 el Barrio Antiguo. Alojamiento.</w:t>
      </w:r>
    </w:p>
    <w:p w14:paraId="14FBB8D7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8 – Hanói – Bahía de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17EED784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a Bahía de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Crucero compartido con almuerzo a bordo, navegación y acti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vidades opcionales. Cena y alojamiento a bordo.</w:t>
      </w:r>
    </w:p>
    <w:p w14:paraId="40CE9A66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9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Da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Nang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510624C7" w14:textId="77777777" w:rsidR="0068341E" w:rsidRPr="009D4898" w:rsidRDefault="00883735">
      <w:pPr>
        <w:rPr>
          <w:lang w:val="es-CO"/>
        </w:rPr>
      </w:pP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Tai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Chi al amanecer,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desembarque. Vuelo a Da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Nang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traslado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Hoi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An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Paseo nocturno por el río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Hoai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73BDCB71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10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Visitas (Sábado):</w:t>
      </w:r>
    </w:p>
    <w:p w14:paraId="5332B67F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De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sayuno. Tour a pie por el Barrio Antiguo: Puente Japonés, Casa Tan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Ky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Museo. Almuerzo. Alojamiento.</w:t>
      </w:r>
    </w:p>
    <w:p w14:paraId="5B8FF722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11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Da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Nang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Hue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(Domingo):</w:t>
      </w:r>
    </w:p>
    <w:p w14:paraId="3D08BAC1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Visita a pagoda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Linh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Ung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playa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Lang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Co y traslado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Hue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Almuerzo y visita a pagoda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Thien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Mu y mercado Dong Ba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12F14B11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12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Hue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Ho Chi Minh (Lunes):</w:t>
      </w:r>
    </w:p>
    <w:p w14:paraId="4DD9938E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Visita a la Ciudadela Imperial y tumbas de Minh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Mang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Khai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Dinh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Vuelo a Ho Chi Minh. Alojamiento.</w:t>
      </w:r>
    </w:p>
    <w:p w14:paraId="2EFE9A42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Día 13 – Ho Chi Minh – Túneles de Cu Chi (Martes):</w:t>
      </w:r>
    </w:p>
    <w:p w14:paraId="7870B07D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Excursión a los túneles de Cu Chi. Almuerzo y visita al Palacio de la Reunificación, Oficina de Correos y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Nguyen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Hue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162F9570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14 – Ho Chi Minh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(Miércoles):</w:t>
      </w:r>
    </w:p>
    <w:p w14:paraId="3A849E10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Vuelo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, traslado al hotel y descanso. Alojamiento.</w:t>
      </w:r>
    </w:p>
    <w:p w14:paraId="0CB0A462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15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Rea</w:t>
      </w: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p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Angkor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Thom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Angkor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6F9EEB89" w14:textId="77777777" w:rsidR="0068341E" w:rsidRPr="009D4898" w:rsidRDefault="00883735">
      <w:pPr>
        <w:rPr>
          <w:lang w:val="es-CO"/>
        </w:rPr>
      </w:pP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Bayon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Ta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), almuerzo y atardecer en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3EBEDFDB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16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Banteay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Samre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Banteay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Srei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3B9E9C6A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Ceremonia budista, visita a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Banteay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Samre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Banteay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Srei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, almuerzo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en restaurante local. Alojamiento.</w:t>
      </w:r>
    </w:p>
    <w:p w14:paraId="4EE36FC4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17 –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Salida (Sábado):</w:t>
      </w:r>
    </w:p>
    <w:p w14:paraId="06438334" w14:textId="77777777" w:rsidR="0068341E" w:rsidRPr="009D4898" w:rsidRDefault="00883735">
      <w:pPr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Desayuno y traslado al aeropuerto para vuelo de salida.</w:t>
      </w:r>
    </w:p>
    <w:p w14:paraId="670D22ED" w14:textId="77777777" w:rsidR="0068341E" w:rsidRDefault="00883735">
      <w:pPr>
        <w:pStyle w:val="Ttulo1"/>
      </w:pPr>
      <w:bookmarkStart w:id="0" w:name="_GoBack"/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7E01D169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hoteles previstos o similares con desayuno diario.</w:t>
      </w:r>
    </w:p>
    <w:p w14:paraId="26CB97E4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Traslados y vuelos domésticos mencionados con 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guía de habla hispana.</w:t>
      </w:r>
    </w:p>
    <w:p w14:paraId="6B8ECB49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Entradas a monumentos, templos y actividades indicadas.</w:t>
      </w:r>
    </w:p>
    <w:p w14:paraId="601997F8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Recorridos en 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, ciclo-</w:t>
      </w:r>
      <w:proofErr w:type="spellStart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crucero compartido.</w:t>
      </w:r>
    </w:p>
    <w:p w14:paraId="50E7E706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Comidas según programa donde se indica.</w:t>
      </w:r>
    </w:p>
    <w:p w14:paraId="6B96BA87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Botella de agua y toalla refrescante por día de excursión.</w:t>
      </w:r>
    </w:p>
    <w:p w14:paraId="107EB5B9" w14:textId="77777777" w:rsidR="0068341E" w:rsidRDefault="00883735">
      <w:pPr>
        <w:pStyle w:val="Ttulo1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no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680E243D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Vuelo</w:t>
      </w: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 internacionales de llegada y salida.</w:t>
      </w:r>
    </w:p>
    <w:p w14:paraId="0191348C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e-visado para los países visitados.</w:t>
      </w:r>
    </w:p>
    <w:p w14:paraId="3A99800E" w14:textId="77777777" w:rsidR="0068341E" w:rsidRDefault="00883735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2DD25E79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7A7F0E89" w14:textId="77777777" w:rsidR="0068341E" w:rsidRPr="009D4898" w:rsidRDefault="00883735">
      <w:pPr>
        <w:pStyle w:val="Listaconvietas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0000"/>
          <w:sz w:val="28"/>
          <w:lang w:val="es-CO"/>
        </w:rPr>
        <w:t>Servicios no detallados en 'Qué incluye'.</w:t>
      </w:r>
    </w:p>
    <w:bookmarkEnd w:id="0"/>
    <w:p w14:paraId="42195503" w14:textId="77777777" w:rsidR="00883735" w:rsidRDefault="0088373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60DF2BFB" w14:textId="77777777" w:rsidR="00883735" w:rsidRDefault="0088373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6CA7187E" w14:textId="77777777" w:rsidR="00883735" w:rsidRDefault="0088373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61639195" w14:textId="77777777" w:rsidR="00883735" w:rsidRDefault="0088373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2B5BE0AA" w14:textId="77777777" w:rsidR="00883735" w:rsidRDefault="0088373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775DA204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Regular (USD)</w:t>
      </w:r>
    </w:p>
    <w:tbl>
      <w:tblPr>
        <w:tblStyle w:val="Tabladecuadrcula4-nfasis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7"/>
        <w:gridCol w:w="888"/>
        <w:gridCol w:w="710"/>
        <w:gridCol w:w="625"/>
        <w:gridCol w:w="871"/>
        <w:gridCol w:w="710"/>
        <w:gridCol w:w="625"/>
        <w:gridCol w:w="784"/>
        <w:gridCol w:w="710"/>
        <w:gridCol w:w="861"/>
        <w:gridCol w:w="784"/>
        <w:gridCol w:w="710"/>
        <w:gridCol w:w="336"/>
      </w:tblGrid>
      <w:tr w:rsidR="009D4898" w14:paraId="195C2142" w14:textId="77777777" w:rsidTr="00883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5E1D6438" w14:textId="77777777" w:rsidR="0068341E" w:rsidRDefault="00883735">
            <w:proofErr w:type="spellStart"/>
            <w:r>
              <w:t>Temporada</w:t>
            </w:r>
            <w:proofErr w:type="spellEnd"/>
          </w:p>
        </w:tc>
        <w:tc>
          <w:tcPr>
            <w:tcW w:w="888" w:type="dxa"/>
          </w:tcPr>
          <w:p w14:paraId="289AA06C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½ D</w:t>
            </w:r>
            <w:r>
              <w:t>BL</w:t>
            </w:r>
          </w:p>
        </w:tc>
        <w:tc>
          <w:tcPr>
            <w:tcW w:w="710" w:type="dxa"/>
          </w:tcPr>
          <w:p w14:paraId="4F090E2C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25" w:type="dxa"/>
          </w:tcPr>
          <w:p w14:paraId="29719E01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871" w:type="dxa"/>
          </w:tcPr>
          <w:p w14:paraId="06C7550C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710" w:type="dxa"/>
          </w:tcPr>
          <w:p w14:paraId="2816682E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25" w:type="dxa"/>
          </w:tcPr>
          <w:p w14:paraId="7EA776BD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784" w:type="dxa"/>
          </w:tcPr>
          <w:p w14:paraId="79831C2E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710" w:type="dxa"/>
          </w:tcPr>
          <w:p w14:paraId="35DD03BA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861" w:type="dxa"/>
          </w:tcPr>
          <w:p w14:paraId="7AE4C983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784" w:type="dxa"/>
          </w:tcPr>
          <w:p w14:paraId="3613A9B7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 DBL</w:t>
            </w:r>
          </w:p>
        </w:tc>
        <w:tc>
          <w:tcPr>
            <w:tcW w:w="710" w:type="dxa"/>
          </w:tcPr>
          <w:p w14:paraId="2B62A687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336" w:type="dxa"/>
          </w:tcPr>
          <w:p w14:paraId="029B42BE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9D4898" w14:paraId="746944A3" w14:textId="77777777" w:rsidTr="00883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7E749739" w14:textId="77777777" w:rsidR="0068341E" w:rsidRDefault="00883735">
            <w:r>
              <w:t>Nov’25 – Mar’26</w:t>
            </w:r>
          </w:p>
        </w:tc>
        <w:tc>
          <w:tcPr>
            <w:tcW w:w="888" w:type="dxa"/>
          </w:tcPr>
          <w:p w14:paraId="59DA6A07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2480</w:t>
            </w:r>
          </w:p>
        </w:tc>
        <w:tc>
          <w:tcPr>
            <w:tcW w:w="710" w:type="dxa"/>
          </w:tcPr>
          <w:p w14:paraId="2B22865B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1027</w:t>
            </w:r>
          </w:p>
        </w:tc>
        <w:tc>
          <w:tcPr>
            <w:tcW w:w="625" w:type="dxa"/>
          </w:tcPr>
          <w:p w14:paraId="6689158B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871" w:type="dxa"/>
          </w:tcPr>
          <w:p w14:paraId="340C5016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2694</w:t>
            </w:r>
          </w:p>
        </w:tc>
        <w:tc>
          <w:tcPr>
            <w:tcW w:w="710" w:type="dxa"/>
          </w:tcPr>
          <w:p w14:paraId="5769269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1287</w:t>
            </w:r>
          </w:p>
        </w:tc>
        <w:tc>
          <w:tcPr>
            <w:tcW w:w="625" w:type="dxa"/>
          </w:tcPr>
          <w:p w14:paraId="77FB784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</w:t>
            </w:r>
          </w:p>
        </w:tc>
        <w:tc>
          <w:tcPr>
            <w:tcW w:w="784" w:type="dxa"/>
          </w:tcPr>
          <w:p w14:paraId="05431A50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3527</w:t>
            </w:r>
          </w:p>
        </w:tc>
        <w:tc>
          <w:tcPr>
            <w:tcW w:w="710" w:type="dxa"/>
          </w:tcPr>
          <w:p w14:paraId="7A5517B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2087</w:t>
            </w:r>
          </w:p>
        </w:tc>
        <w:tc>
          <w:tcPr>
            <w:tcW w:w="861" w:type="dxa"/>
          </w:tcPr>
          <w:p w14:paraId="2D7CEC6E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784" w:type="dxa"/>
          </w:tcPr>
          <w:p w14:paraId="2C86FD1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4187</w:t>
            </w:r>
          </w:p>
        </w:tc>
        <w:tc>
          <w:tcPr>
            <w:tcW w:w="710" w:type="dxa"/>
          </w:tcPr>
          <w:p w14:paraId="51A95AD6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2660</w:t>
            </w:r>
          </w:p>
        </w:tc>
        <w:tc>
          <w:tcPr>
            <w:tcW w:w="336" w:type="dxa"/>
          </w:tcPr>
          <w:p w14:paraId="690EB601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8341E" w14:paraId="01B6EA2E" w14:textId="77777777" w:rsidTr="00883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057B2039" w14:textId="77777777" w:rsidR="0068341E" w:rsidRDefault="00883735">
            <w:r>
              <w:t>18,21,23,25,28,30 Dic’25/01,04,06,08 Ene’26</w:t>
            </w:r>
          </w:p>
        </w:tc>
        <w:tc>
          <w:tcPr>
            <w:tcW w:w="888" w:type="dxa"/>
          </w:tcPr>
          <w:p w14:paraId="5F8FD9AF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2814</w:t>
            </w:r>
          </w:p>
        </w:tc>
        <w:tc>
          <w:tcPr>
            <w:tcW w:w="710" w:type="dxa"/>
          </w:tcPr>
          <w:p w14:paraId="2C9F0A82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1194</w:t>
            </w:r>
          </w:p>
        </w:tc>
        <w:tc>
          <w:tcPr>
            <w:tcW w:w="625" w:type="dxa"/>
          </w:tcPr>
          <w:p w14:paraId="6C62E156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871" w:type="dxa"/>
          </w:tcPr>
          <w:p w14:paraId="286B7E5B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3027</w:t>
            </w:r>
          </w:p>
        </w:tc>
        <w:tc>
          <w:tcPr>
            <w:tcW w:w="710" w:type="dxa"/>
          </w:tcPr>
          <w:p w14:paraId="3EDB21EE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1467</w:t>
            </w:r>
          </w:p>
        </w:tc>
        <w:tc>
          <w:tcPr>
            <w:tcW w:w="625" w:type="dxa"/>
          </w:tcPr>
          <w:p w14:paraId="77B17C20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784" w:type="dxa"/>
          </w:tcPr>
          <w:p w14:paraId="6EF3E191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3967</w:t>
            </w:r>
          </w:p>
        </w:tc>
        <w:tc>
          <w:tcPr>
            <w:tcW w:w="710" w:type="dxa"/>
          </w:tcPr>
          <w:p w14:paraId="1D2160F4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2267</w:t>
            </w:r>
          </w:p>
        </w:tc>
        <w:tc>
          <w:tcPr>
            <w:tcW w:w="861" w:type="dxa"/>
          </w:tcPr>
          <w:p w14:paraId="24912C10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784" w:type="dxa"/>
          </w:tcPr>
          <w:p w14:paraId="705416DC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4767</w:t>
            </w:r>
          </w:p>
        </w:tc>
        <w:tc>
          <w:tcPr>
            <w:tcW w:w="710" w:type="dxa"/>
          </w:tcPr>
          <w:p w14:paraId="64FDE6D6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3094</w:t>
            </w:r>
          </w:p>
        </w:tc>
        <w:tc>
          <w:tcPr>
            <w:tcW w:w="336" w:type="dxa"/>
          </w:tcPr>
          <w:p w14:paraId="7B8D95C0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61428AE6" w14:textId="77777777" w:rsidR="0068341E" w:rsidRPr="009D4898" w:rsidRDefault="00883735">
      <w:pPr>
        <w:pStyle w:val="Ttulo2"/>
        <w:rPr>
          <w:lang w:val="es-CO"/>
        </w:rPr>
      </w:pPr>
      <w:r w:rsidRPr="009D4898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Privado (USD)</w:t>
      </w:r>
    </w:p>
    <w:p w14:paraId="50D78F7E" w14:textId="77777777" w:rsidR="0068341E" w:rsidRDefault="00883735"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Validez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: 11 Nov – 19 Dic’25 / 11 Ene - 31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930"/>
        <w:gridCol w:w="905"/>
        <w:gridCol w:w="905"/>
        <w:gridCol w:w="905"/>
        <w:gridCol w:w="905"/>
        <w:gridCol w:w="905"/>
        <w:gridCol w:w="1131"/>
        <w:gridCol w:w="1084"/>
      </w:tblGrid>
      <w:tr w:rsidR="0068341E" w14:paraId="74C0D2DE" w14:textId="77777777" w:rsidTr="009D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8A8C1DE" w14:textId="77777777" w:rsidR="0068341E" w:rsidRDefault="00883735">
            <w:r>
              <w:t>Categoría</w:t>
            </w:r>
          </w:p>
        </w:tc>
        <w:tc>
          <w:tcPr>
            <w:tcW w:w="960" w:type="dxa"/>
          </w:tcPr>
          <w:p w14:paraId="7D224D78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960" w:type="dxa"/>
          </w:tcPr>
          <w:p w14:paraId="2802DD1F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960" w:type="dxa"/>
          </w:tcPr>
          <w:p w14:paraId="10E9B0BA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960" w:type="dxa"/>
          </w:tcPr>
          <w:p w14:paraId="702D8777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960" w:type="dxa"/>
          </w:tcPr>
          <w:p w14:paraId="1DB2CD67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960" w:type="dxa"/>
          </w:tcPr>
          <w:p w14:paraId="6F7EB4EB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960" w:type="dxa"/>
          </w:tcPr>
          <w:p w14:paraId="6AEF86AB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SGL</w:t>
            </w:r>
          </w:p>
        </w:tc>
        <w:tc>
          <w:tcPr>
            <w:tcW w:w="960" w:type="dxa"/>
          </w:tcPr>
          <w:p w14:paraId="020E2C29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68341E" w14:paraId="0A7A186A" w14:textId="77777777" w:rsidTr="009D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46694C6" w14:textId="77777777" w:rsidR="0068341E" w:rsidRDefault="00883735">
            <w:r>
              <w:t>Standard</w:t>
            </w:r>
          </w:p>
        </w:tc>
        <w:tc>
          <w:tcPr>
            <w:tcW w:w="960" w:type="dxa"/>
          </w:tcPr>
          <w:p w14:paraId="0E663FBB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7960</w:t>
            </w:r>
          </w:p>
        </w:tc>
        <w:tc>
          <w:tcPr>
            <w:tcW w:w="960" w:type="dxa"/>
          </w:tcPr>
          <w:p w14:paraId="03A7AD92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4531</w:t>
            </w:r>
          </w:p>
        </w:tc>
        <w:tc>
          <w:tcPr>
            <w:tcW w:w="960" w:type="dxa"/>
          </w:tcPr>
          <w:p w14:paraId="52BA7C33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3831</w:t>
            </w:r>
          </w:p>
        </w:tc>
        <w:tc>
          <w:tcPr>
            <w:tcW w:w="960" w:type="dxa"/>
          </w:tcPr>
          <w:p w14:paraId="573B9947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3278</w:t>
            </w:r>
          </w:p>
        </w:tc>
        <w:tc>
          <w:tcPr>
            <w:tcW w:w="960" w:type="dxa"/>
          </w:tcPr>
          <w:p w14:paraId="24741016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2924</w:t>
            </w:r>
          </w:p>
        </w:tc>
        <w:tc>
          <w:tcPr>
            <w:tcW w:w="960" w:type="dxa"/>
          </w:tcPr>
          <w:p w14:paraId="1399E6EC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2711</w:t>
            </w:r>
          </w:p>
        </w:tc>
        <w:tc>
          <w:tcPr>
            <w:tcW w:w="960" w:type="dxa"/>
          </w:tcPr>
          <w:p w14:paraId="123CB7CA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1124</w:t>
            </w:r>
          </w:p>
        </w:tc>
        <w:tc>
          <w:tcPr>
            <w:tcW w:w="960" w:type="dxa"/>
          </w:tcPr>
          <w:p w14:paraId="3E6381D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68341E" w14:paraId="002FB01A" w14:textId="77777777" w:rsidTr="009D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9074A2A" w14:textId="77777777" w:rsidR="0068341E" w:rsidRDefault="00883735">
            <w:r>
              <w:t>Superior</w:t>
            </w:r>
          </w:p>
        </w:tc>
        <w:tc>
          <w:tcPr>
            <w:tcW w:w="960" w:type="dxa"/>
          </w:tcPr>
          <w:p w14:paraId="77B4F4D0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8820</w:t>
            </w:r>
          </w:p>
        </w:tc>
        <w:tc>
          <w:tcPr>
            <w:tcW w:w="960" w:type="dxa"/>
          </w:tcPr>
          <w:p w14:paraId="7420BB4E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4991</w:t>
            </w:r>
          </w:p>
        </w:tc>
        <w:tc>
          <w:tcPr>
            <w:tcW w:w="960" w:type="dxa"/>
          </w:tcPr>
          <w:p w14:paraId="26BEA755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4244</w:t>
            </w:r>
          </w:p>
        </w:tc>
        <w:tc>
          <w:tcPr>
            <w:tcW w:w="960" w:type="dxa"/>
          </w:tcPr>
          <w:p w14:paraId="7B26356D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3771</w:t>
            </w:r>
          </w:p>
        </w:tc>
        <w:tc>
          <w:tcPr>
            <w:tcW w:w="960" w:type="dxa"/>
          </w:tcPr>
          <w:p w14:paraId="03DC96BB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3344</w:t>
            </w:r>
          </w:p>
        </w:tc>
        <w:tc>
          <w:tcPr>
            <w:tcW w:w="960" w:type="dxa"/>
          </w:tcPr>
          <w:p w14:paraId="408F286D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3144</w:t>
            </w:r>
          </w:p>
        </w:tc>
        <w:tc>
          <w:tcPr>
            <w:tcW w:w="960" w:type="dxa"/>
          </w:tcPr>
          <w:p w14:paraId="4F0EA2AE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1451</w:t>
            </w:r>
          </w:p>
        </w:tc>
        <w:tc>
          <w:tcPr>
            <w:tcW w:w="960" w:type="dxa"/>
          </w:tcPr>
          <w:p w14:paraId="7F83D92E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</w:tr>
      <w:tr w:rsidR="0068341E" w14:paraId="231ACF3F" w14:textId="77777777" w:rsidTr="009D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083889F" w14:textId="77777777" w:rsidR="0068341E" w:rsidRDefault="00883735">
            <w:r>
              <w:t>Deluxe</w:t>
            </w:r>
          </w:p>
        </w:tc>
        <w:tc>
          <w:tcPr>
            <w:tcW w:w="960" w:type="dxa"/>
          </w:tcPr>
          <w:p w14:paraId="111D17EE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11007</w:t>
            </w:r>
          </w:p>
        </w:tc>
        <w:tc>
          <w:tcPr>
            <w:tcW w:w="960" w:type="dxa"/>
          </w:tcPr>
          <w:p w14:paraId="242BB0F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5871</w:t>
            </w:r>
          </w:p>
        </w:tc>
        <w:tc>
          <w:tcPr>
            <w:tcW w:w="960" w:type="dxa"/>
          </w:tcPr>
          <w:p w14:paraId="3B31EE92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5071</w:t>
            </w:r>
          </w:p>
        </w:tc>
        <w:tc>
          <w:tcPr>
            <w:tcW w:w="960" w:type="dxa"/>
          </w:tcPr>
          <w:p w14:paraId="059A18E8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4604</w:t>
            </w:r>
          </w:p>
        </w:tc>
        <w:tc>
          <w:tcPr>
            <w:tcW w:w="960" w:type="dxa"/>
          </w:tcPr>
          <w:p w14:paraId="03BA22CC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4331</w:t>
            </w:r>
          </w:p>
        </w:tc>
        <w:tc>
          <w:tcPr>
            <w:tcW w:w="960" w:type="dxa"/>
          </w:tcPr>
          <w:p w14:paraId="16D5AD86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4138</w:t>
            </w:r>
          </w:p>
        </w:tc>
        <w:tc>
          <w:tcPr>
            <w:tcW w:w="960" w:type="dxa"/>
          </w:tcPr>
          <w:p w14:paraId="1E6EB71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2411</w:t>
            </w:r>
          </w:p>
        </w:tc>
        <w:tc>
          <w:tcPr>
            <w:tcW w:w="960" w:type="dxa"/>
          </w:tcPr>
          <w:p w14:paraId="18738750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-76</w:t>
            </w:r>
          </w:p>
        </w:tc>
      </w:tr>
      <w:tr w:rsidR="0068341E" w14:paraId="408FA9F6" w14:textId="77777777" w:rsidTr="009D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68D6CCA" w14:textId="77777777" w:rsidR="0068341E" w:rsidRDefault="00883735">
            <w:r>
              <w:t>Gold Deluxe</w:t>
            </w:r>
          </w:p>
        </w:tc>
        <w:tc>
          <w:tcPr>
            <w:tcW w:w="960" w:type="dxa"/>
          </w:tcPr>
          <w:p w14:paraId="0A937779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12920</w:t>
            </w:r>
          </w:p>
        </w:tc>
        <w:tc>
          <w:tcPr>
            <w:tcW w:w="960" w:type="dxa"/>
          </w:tcPr>
          <w:p w14:paraId="565B1A9F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6804</w:t>
            </w:r>
          </w:p>
        </w:tc>
        <w:tc>
          <w:tcPr>
            <w:tcW w:w="960" w:type="dxa"/>
          </w:tcPr>
          <w:p w14:paraId="00193269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6084</w:t>
            </w:r>
          </w:p>
        </w:tc>
        <w:tc>
          <w:tcPr>
            <w:tcW w:w="960" w:type="dxa"/>
          </w:tcPr>
          <w:p w14:paraId="61AFA828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5504</w:t>
            </w:r>
          </w:p>
        </w:tc>
        <w:tc>
          <w:tcPr>
            <w:tcW w:w="960" w:type="dxa"/>
          </w:tcPr>
          <w:p w14:paraId="2AD2E159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5258</w:t>
            </w:r>
          </w:p>
        </w:tc>
        <w:tc>
          <w:tcPr>
            <w:tcW w:w="960" w:type="dxa"/>
          </w:tcPr>
          <w:p w14:paraId="771BDA23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4998</w:t>
            </w:r>
          </w:p>
        </w:tc>
        <w:tc>
          <w:tcPr>
            <w:tcW w:w="960" w:type="dxa"/>
          </w:tcPr>
          <w:p w14:paraId="028C6382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3358</w:t>
            </w:r>
          </w:p>
        </w:tc>
        <w:tc>
          <w:tcPr>
            <w:tcW w:w="960" w:type="dxa"/>
          </w:tcPr>
          <w:p w14:paraId="5ED23031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-174</w:t>
            </w:r>
          </w:p>
        </w:tc>
      </w:tr>
    </w:tbl>
    <w:p w14:paraId="62780AE5" w14:textId="77777777" w:rsidR="0068341E" w:rsidRDefault="00883735">
      <w:r>
        <w:rPr>
          <w:rFonts w:ascii="Helvetica Neue" w:eastAsia="Helvetica Neue" w:hAnsi="Helvetica Neue" w:cs="Helvetica Neue"/>
          <w:color w:val="000000"/>
          <w:sz w:val="28"/>
        </w:rPr>
        <w:t>Validez: 20 Dic’25 – 10 Ene’26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930"/>
        <w:gridCol w:w="905"/>
        <w:gridCol w:w="905"/>
        <w:gridCol w:w="905"/>
        <w:gridCol w:w="905"/>
        <w:gridCol w:w="905"/>
        <w:gridCol w:w="1131"/>
        <w:gridCol w:w="1084"/>
      </w:tblGrid>
      <w:tr w:rsidR="0068341E" w14:paraId="0C70B287" w14:textId="77777777" w:rsidTr="009D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246ECCD" w14:textId="77777777" w:rsidR="0068341E" w:rsidRDefault="00883735">
            <w:r>
              <w:t>Categoría</w:t>
            </w:r>
          </w:p>
        </w:tc>
        <w:tc>
          <w:tcPr>
            <w:tcW w:w="960" w:type="dxa"/>
          </w:tcPr>
          <w:p w14:paraId="65F746BE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960" w:type="dxa"/>
          </w:tcPr>
          <w:p w14:paraId="5A61D1CC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960" w:type="dxa"/>
          </w:tcPr>
          <w:p w14:paraId="75BA52BA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960" w:type="dxa"/>
          </w:tcPr>
          <w:p w14:paraId="08049EB0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960" w:type="dxa"/>
          </w:tcPr>
          <w:p w14:paraId="344875D1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960" w:type="dxa"/>
          </w:tcPr>
          <w:p w14:paraId="5ADCAF63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960" w:type="dxa"/>
          </w:tcPr>
          <w:p w14:paraId="5F414859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SGL</w:t>
            </w:r>
          </w:p>
        </w:tc>
        <w:tc>
          <w:tcPr>
            <w:tcW w:w="960" w:type="dxa"/>
          </w:tcPr>
          <w:p w14:paraId="668160F0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68341E" w14:paraId="29522E92" w14:textId="77777777" w:rsidTr="009D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A7DA8A1" w14:textId="77777777" w:rsidR="0068341E" w:rsidRDefault="00883735">
            <w:r>
              <w:t>Standard</w:t>
            </w:r>
          </w:p>
        </w:tc>
        <w:tc>
          <w:tcPr>
            <w:tcW w:w="960" w:type="dxa"/>
          </w:tcPr>
          <w:p w14:paraId="21BAFC2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8074</w:t>
            </w:r>
          </w:p>
        </w:tc>
        <w:tc>
          <w:tcPr>
            <w:tcW w:w="960" w:type="dxa"/>
          </w:tcPr>
          <w:p w14:paraId="1D696CCB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4624</w:t>
            </w:r>
          </w:p>
        </w:tc>
        <w:tc>
          <w:tcPr>
            <w:tcW w:w="960" w:type="dxa"/>
          </w:tcPr>
          <w:p w14:paraId="707F79CA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3911</w:t>
            </w:r>
          </w:p>
        </w:tc>
        <w:tc>
          <w:tcPr>
            <w:tcW w:w="960" w:type="dxa"/>
          </w:tcPr>
          <w:p w14:paraId="6570369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3351</w:t>
            </w:r>
          </w:p>
        </w:tc>
        <w:tc>
          <w:tcPr>
            <w:tcW w:w="960" w:type="dxa"/>
          </w:tcPr>
          <w:p w14:paraId="1CEC052C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2984</w:t>
            </w:r>
          </w:p>
        </w:tc>
        <w:tc>
          <w:tcPr>
            <w:tcW w:w="960" w:type="dxa"/>
          </w:tcPr>
          <w:p w14:paraId="258F1E2F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2764</w:t>
            </w:r>
          </w:p>
        </w:tc>
        <w:tc>
          <w:tcPr>
            <w:tcW w:w="960" w:type="dxa"/>
          </w:tcPr>
          <w:p w14:paraId="7E85C990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1144</w:t>
            </w:r>
          </w:p>
        </w:tc>
        <w:tc>
          <w:tcPr>
            <w:tcW w:w="960" w:type="dxa"/>
          </w:tcPr>
          <w:p w14:paraId="6D928701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68341E" w14:paraId="73F4FDE8" w14:textId="77777777" w:rsidTr="009D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0D15E98" w14:textId="77777777" w:rsidR="0068341E" w:rsidRDefault="00883735">
            <w:r>
              <w:t>Superior</w:t>
            </w:r>
          </w:p>
        </w:tc>
        <w:tc>
          <w:tcPr>
            <w:tcW w:w="960" w:type="dxa"/>
          </w:tcPr>
          <w:p w14:paraId="0B26D8F8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8927</w:t>
            </w:r>
          </w:p>
        </w:tc>
        <w:tc>
          <w:tcPr>
            <w:tcW w:w="960" w:type="dxa"/>
          </w:tcPr>
          <w:p w14:paraId="6C5E5D36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5091</w:t>
            </w:r>
          </w:p>
        </w:tc>
        <w:tc>
          <w:tcPr>
            <w:tcW w:w="960" w:type="dxa"/>
          </w:tcPr>
          <w:p w14:paraId="7B2AC684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4331</w:t>
            </w:r>
          </w:p>
        </w:tc>
        <w:tc>
          <w:tcPr>
            <w:tcW w:w="960" w:type="dxa"/>
          </w:tcPr>
          <w:p w14:paraId="330EB75B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3851</w:t>
            </w:r>
          </w:p>
        </w:tc>
        <w:tc>
          <w:tcPr>
            <w:tcW w:w="960" w:type="dxa"/>
          </w:tcPr>
          <w:p w14:paraId="569CEC35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3411</w:t>
            </w:r>
          </w:p>
        </w:tc>
        <w:tc>
          <w:tcPr>
            <w:tcW w:w="960" w:type="dxa"/>
          </w:tcPr>
          <w:p w14:paraId="5D1E9866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3204</w:t>
            </w:r>
          </w:p>
        </w:tc>
        <w:tc>
          <w:tcPr>
            <w:tcW w:w="960" w:type="dxa"/>
          </w:tcPr>
          <w:p w14:paraId="79C97783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1478</w:t>
            </w:r>
          </w:p>
        </w:tc>
        <w:tc>
          <w:tcPr>
            <w:tcW w:w="960" w:type="dxa"/>
          </w:tcPr>
          <w:p w14:paraId="40FAE376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</w:tr>
      <w:tr w:rsidR="0068341E" w14:paraId="7DA0B16D" w14:textId="77777777" w:rsidTr="009D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8BD9788" w14:textId="77777777" w:rsidR="0068341E" w:rsidRDefault="00883735">
            <w:r>
              <w:t>Deluxe</w:t>
            </w:r>
          </w:p>
        </w:tc>
        <w:tc>
          <w:tcPr>
            <w:tcW w:w="960" w:type="dxa"/>
          </w:tcPr>
          <w:p w14:paraId="3C6B05C3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11167</w:t>
            </w:r>
          </w:p>
        </w:tc>
        <w:tc>
          <w:tcPr>
            <w:tcW w:w="960" w:type="dxa"/>
          </w:tcPr>
          <w:p w14:paraId="70C8DD02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5998</w:t>
            </w:r>
          </w:p>
        </w:tc>
        <w:tc>
          <w:tcPr>
            <w:tcW w:w="960" w:type="dxa"/>
          </w:tcPr>
          <w:p w14:paraId="64D38764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5178</w:t>
            </w:r>
          </w:p>
        </w:tc>
        <w:tc>
          <w:tcPr>
            <w:tcW w:w="960" w:type="dxa"/>
          </w:tcPr>
          <w:p w14:paraId="21FDF64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4711</w:t>
            </w:r>
          </w:p>
        </w:tc>
        <w:tc>
          <w:tcPr>
            <w:tcW w:w="960" w:type="dxa"/>
          </w:tcPr>
          <w:p w14:paraId="26DE9BD3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4431</w:t>
            </w:r>
          </w:p>
        </w:tc>
        <w:tc>
          <w:tcPr>
            <w:tcW w:w="960" w:type="dxa"/>
          </w:tcPr>
          <w:p w14:paraId="450CBBC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4231</w:t>
            </w:r>
          </w:p>
        </w:tc>
        <w:tc>
          <w:tcPr>
            <w:tcW w:w="960" w:type="dxa"/>
          </w:tcPr>
          <w:p w14:paraId="148D92A0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2458</w:t>
            </w:r>
          </w:p>
        </w:tc>
        <w:tc>
          <w:tcPr>
            <w:tcW w:w="960" w:type="dxa"/>
          </w:tcPr>
          <w:p w14:paraId="163EADDD" w14:textId="77777777" w:rsidR="0068341E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-76</w:t>
            </w:r>
          </w:p>
        </w:tc>
      </w:tr>
      <w:tr w:rsidR="0068341E" w14:paraId="6AEB9570" w14:textId="77777777" w:rsidTr="009D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8C3A101" w14:textId="77777777" w:rsidR="0068341E" w:rsidRDefault="00883735">
            <w:r>
              <w:t xml:space="preserve">Gold </w:t>
            </w:r>
            <w:r>
              <w:lastRenderedPageBreak/>
              <w:t>Deluxe</w:t>
            </w:r>
          </w:p>
        </w:tc>
        <w:tc>
          <w:tcPr>
            <w:tcW w:w="960" w:type="dxa"/>
          </w:tcPr>
          <w:p w14:paraId="24046753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13174</w:t>
            </w:r>
          </w:p>
        </w:tc>
        <w:tc>
          <w:tcPr>
            <w:tcW w:w="960" w:type="dxa"/>
          </w:tcPr>
          <w:p w14:paraId="57FCAB53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6938</w:t>
            </w:r>
          </w:p>
        </w:tc>
        <w:tc>
          <w:tcPr>
            <w:tcW w:w="960" w:type="dxa"/>
          </w:tcPr>
          <w:p w14:paraId="134576A2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6204</w:t>
            </w:r>
          </w:p>
        </w:tc>
        <w:tc>
          <w:tcPr>
            <w:tcW w:w="960" w:type="dxa"/>
          </w:tcPr>
          <w:p w14:paraId="6AE4D268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5618</w:t>
            </w:r>
          </w:p>
        </w:tc>
        <w:tc>
          <w:tcPr>
            <w:tcW w:w="960" w:type="dxa"/>
          </w:tcPr>
          <w:p w14:paraId="6768CA67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5364</w:t>
            </w:r>
          </w:p>
        </w:tc>
        <w:tc>
          <w:tcPr>
            <w:tcW w:w="960" w:type="dxa"/>
          </w:tcPr>
          <w:p w14:paraId="3A29BD8A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5098</w:t>
            </w:r>
          </w:p>
        </w:tc>
        <w:tc>
          <w:tcPr>
            <w:tcW w:w="960" w:type="dxa"/>
          </w:tcPr>
          <w:p w14:paraId="6E593517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3411</w:t>
            </w:r>
          </w:p>
        </w:tc>
        <w:tc>
          <w:tcPr>
            <w:tcW w:w="960" w:type="dxa"/>
          </w:tcPr>
          <w:p w14:paraId="6F56AB03" w14:textId="77777777" w:rsidR="0068341E" w:rsidRDefault="0088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-174</w:t>
            </w:r>
          </w:p>
        </w:tc>
      </w:tr>
    </w:tbl>
    <w:p w14:paraId="6AD0D38F" w14:textId="77777777" w:rsidR="0068341E" w:rsidRDefault="00883735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341E" w14:paraId="315BDA64" w14:textId="77777777" w:rsidTr="009D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51081D" w14:textId="77777777" w:rsidR="0068341E" w:rsidRDefault="00883735">
            <w:r>
              <w:t>Periodo</w:t>
            </w:r>
          </w:p>
        </w:tc>
        <w:tc>
          <w:tcPr>
            <w:tcW w:w="4320" w:type="dxa"/>
          </w:tcPr>
          <w:p w14:paraId="07B1216C" w14:textId="77777777" w:rsidR="0068341E" w:rsidRDefault="0088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</w:t>
            </w:r>
            <w:r>
              <w:t xml:space="preserve"> salida</w:t>
            </w:r>
          </w:p>
        </w:tc>
      </w:tr>
      <w:tr w:rsidR="0068341E" w:rsidRPr="00952DF7" w14:paraId="14968BC3" w14:textId="77777777" w:rsidTr="009D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D603F9" w14:textId="77777777" w:rsidR="0068341E" w:rsidRDefault="00883735">
            <w:r>
              <w:t>11 Noviembre 2025 – 31 Marzo 2026</w:t>
            </w:r>
          </w:p>
        </w:tc>
        <w:tc>
          <w:tcPr>
            <w:tcW w:w="4320" w:type="dxa"/>
          </w:tcPr>
          <w:p w14:paraId="4C633289" w14:textId="77777777" w:rsidR="0068341E" w:rsidRPr="009D4898" w:rsidRDefault="0088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9D4898">
              <w:rPr>
                <w:lang w:val="es-CO"/>
              </w:rPr>
              <w:t xml:space="preserve">Regular: jueves (mín. 2 </w:t>
            </w:r>
            <w:proofErr w:type="spellStart"/>
            <w:r w:rsidRPr="009D4898">
              <w:rPr>
                <w:lang w:val="es-CO"/>
              </w:rPr>
              <w:t>pax</w:t>
            </w:r>
            <w:proofErr w:type="spellEnd"/>
            <w:r w:rsidRPr="009D4898">
              <w:rPr>
                <w:lang w:val="es-CO"/>
              </w:rPr>
              <w:t>); Privado: diario</w:t>
            </w:r>
          </w:p>
        </w:tc>
      </w:tr>
    </w:tbl>
    <w:p w14:paraId="6E7C7115" w14:textId="77777777" w:rsidR="00D75AC8" w:rsidRPr="009D4898" w:rsidRDefault="00D75AC8">
      <w:pPr>
        <w:rPr>
          <w:lang w:val="es-CO"/>
        </w:rPr>
      </w:pPr>
    </w:p>
    <w:p w14:paraId="370B2A24" w14:textId="77777777" w:rsidR="007C7DA2" w:rsidRPr="00952DF7" w:rsidRDefault="007C7DA2">
      <w:pPr>
        <w:rPr>
          <w:lang w:val="es-CO"/>
        </w:rPr>
      </w:pPr>
    </w:p>
    <w:p w14:paraId="425C7621" w14:textId="77777777" w:rsidR="007C7DA2" w:rsidRDefault="00883735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702C9BAA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Las reservas serán confirmadas, previa solicitud formal.</w:t>
      </w:r>
    </w:p>
    <w:p w14:paraId="7A5CB420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 compartido (SIB).</w:t>
      </w:r>
    </w:p>
    <w:p w14:paraId="51773B11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Pasajeros deben 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ingresar en calidad de turista, para no pagar impuestos.</w:t>
      </w:r>
    </w:p>
    <w:p w14:paraId="6621D65D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CTM en línea se reserva el derecho de cancelar o reasignar hoteles de similar categoría.</w:t>
      </w:r>
    </w:p>
    <w:p w14:paraId="3B2989CC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Valores por persona basados en ocupación doble expresados en USD.</w:t>
      </w:r>
    </w:p>
    <w:p w14:paraId="4398330C" w14:textId="77777777" w:rsidR="007C7DA2" w:rsidRDefault="00883735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Condiciones Generales</w:t>
      </w:r>
    </w:p>
    <w:p w14:paraId="40EB2854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viaje, número de personas y servicios contratados.</w:t>
      </w:r>
    </w:p>
    <w:p w14:paraId="1876F79C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Pago en pesos colombianos a la tasa de cambio vigente al momento de la transacción.</w:t>
      </w:r>
    </w:p>
    <w:p w14:paraId="2705CE07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El programa corresponde únicamente a la porción terrestre; tiquetes aéreos cotizados aparte.</w:t>
      </w:r>
    </w:p>
    <w:p w14:paraId="24BD986B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ero portar pasaporte y visados; la agencia no responde por rechazos de entrada.</w:t>
      </w:r>
    </w:p>
    <w:p w14:paraId="188D0B5A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modificarse o cancelarse.</w:t>
      </w:r>
    </w:p>
    <w:p w14:paraId="75F9444C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Todos los precios, impuestos y tasas están sujetos a cambio y disponibilidad sin 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previo aviso.</w:t>
      </w:r>
    </w:p>
    <w:p w14:paraId="76BE182F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Aplican restricciones, políticas de cancelación y penalidades informadas al expedir los documentos.</w:t>
      </w:r>
    </w:p>
    <w:p w14:paraId="75B2B796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Existen impuestos de destino (p.ej. City Tax) que el pasajero paga directamente en el hotel.</w:t>
      </w:r>
    </w:p>
    <w:p w14:paraId="6439E0B6" w14:textId="77777777" w:rsidR="007C7DA2" w:rsidRDefault="00883735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lastRenderedPageBreak/>
        <w:t>Consejos De Viaje – Destino Asia</w:t>
      </w:r>
    </w:p>
    <w:p w14:paraId="1B6EA3A0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Pasaporte vigent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 con al menos seis meses de validez después de la fecha de regreso.</w:t>
      </w:r>
    </w:p>
    <w:p w14:paraId="7E87EE1D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Tramitar visa de turismo o negocios al menos 30 días antes del viaje.</w:t>
      </w:r>
    </w:p>
    <w:p w14:paraId="3FC6C931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pre-registro migratorio en Migración Colombia (1–72 h antes): https://apps.migracioncolombia.gov.co/pre-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registro/public/preregistro.jsf</w:t>
      </w:r>
    </w:p>
    <w:p w14:paraId="482143FA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Tiquete de ida y vuelta válido y con estancia máxima autorizada.</w:t>
      </w:r>
    </w:p>
    <w:p w14:paraId="3F39AC3B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2291282E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Certificado bancario o seguro de viaje con cobertura médica internacional.</w:t>
      </w:r>
    </w:p>
    <w:p w14:paraId="35BF30E6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Plan de comunicación: roaming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o compra de SIM local para evitar costos excesivos.</w:t>
      </w:r>
    </w:p>
    <w:p w14:paraId="02C3A646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medicamentos en su envase original con receta traducida al inglés.</w:t>
      </w:r>
    </w:p>
    <w:p w14:paraId="26CE802E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USD/EUR antes de la salida; uso de tarjetas para retiros.</w:t>
      </w:r>
    </w:p>
    <w:p w14:paraId="5B1839C1" w14:textId="77777777" w:rsidR="007C7DA2" w:rsidRPr="00952DF7" w:rsidRDefault="00883735">
      <w:pPr>
        <w:pStyle w:val="Listaconvietas"/>
        <w:rPr>
          <w:lang w:val="es-CO"/>
        </w:rPr>
      </w:pP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</w:t>
      </w:r>
      <w:r w:rsidRPr="00952DF7">
        <w:rPr>
          <w:rFonts w:ascii="Helvetica Neue" w:eastAsia="Helvetica Neue" w:hAnsi="Helvetica Neue" w:cs="Helvetica Neue"/>
          <w:color w:val="000000"/>
          <w:sz w:val="28"/>
          <w:lang w:val="es-CO"/>
        </w:rPr>
        <w:t>e local.</w:t>
      </w:r>
    </w:p>
    <w:sectPr w:rsidR="007C7DA2" w:rsidRPr="00952D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AF4645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5FB"/>
    <w:rsid w:val="0029639D"/>
    <w:rsid w:val="00326F90"/>
    <w:rsid w:val="00562C15"/>
    <w:rsid w:val="0068341E"/>
    <w:rsid w:val="007C7DA2"/>
    <w:rsid w:val="00883735"/>
    <w:rsid w:val="00952DF7"/>
    <w:rsid w:val="009D4898"/>
    <w:rsid w:val="00AA1D8D"/>
    <w:rsid w:val="00B47730"/>
    <w:rsid w:val="00CB0664"/>
    <w:rsid w:val="00D75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6E669"/>
  <w14:defaultImageDpi w14:val="300"/>
  <w15:docId w15:val="{ECB0A2D5-0FF1-4989-A104-D792DAB3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9D48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0264B5-6290-493A-97E1-A6452D18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974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2025-09-04T22:41:00Z</dcterms:created>
  <dcterms:modified xsi:type="dcterms:W3CDTF">2025-09-04T22:41:00Z</dcterms:modified>
  <cp:category/>
</cp:coreProperties>
</file>