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09045" w14:textId="28F731A9" w:rsidR="00C45E94" w:rsidRDefault="00C45E94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1E52995" wp14:editId="27F33517">
            <wp:simplePos x="0" y="0"/>
            <wp:positionH relativeFrom="column">
              <wp:posOffset>-1143000</wp:posOffset>
            </wp:positionH>
            <wp:positionV relativeFrom="paragraph">
              <wp:posOffset>-907473</wp:posOffset>
            </wp:positionV>
            <wp:extent cx="7890164" cy="11166774"/>
            <wp:effectExtent l="0" t="0" r="0" b="0"/>
            <wp:wrapTopAndBottom/>
            <wp:docPr id="8820370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403" cy="1118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 Neue" w:eastAsia="Helvetica Neue" w:hAnsi="Helvetica Neue" w:cs="Helvetica Neue"/>
          <w:bCs/>
          <w:color w:val="00CC00"/>
          <w:sz w:val="36"/>
          <w:szCs w:val="40"/>
          <w:lang w:val="es-CO" w:eastAsia="es-419"/>
        </w:rPr>
        <w:br w:type="page"/>
      </w:r>
    </w:p>
    <w:p w14:paraId="60C58CD6" w14:textId="38487CA3" w:rsidR="00CA4FCB" w:rsidRPr="00C45E94" w:rsidRDefault="00E12195" w:rsidP="00C45E94">
      <w:pPr>
        <w:pStyle w:val="Ttulo1"/>
        <w:tabs>
          <w:tab w:val="left" w:pos="3775"/>
        </w:tabs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Itinerario:</w:t>
      </w:r>
      <w:r w:rsid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ab/>
      </w:r>
    </w:p>
    <w:p w14:paraId="15B8E362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1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Visitas</w:t>
      </w:r>
      <w:r w:rsidRPr="008F4AD3">
        <w:rPr>
          <w:lang w:val="es-CO"/>
        </w:rPr>
        <w:t xml:space="preserve"> (Domingo)</w:t>
      </w:r>
    </w:p>
    <w:p w14:paraId="70F7E0D1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Llegada al aeropuerto internacional de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Siem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Reap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traslado al hotel. Visita vespertina al conjunto de templos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Rolous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Preah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Ko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Bakong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Lolei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Resto del día libre.</w:t>
      </w:r>
    </w:p>
    <w:p w14:paraId="7078B74C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2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Angkor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Thom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Angkor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Wat</w:t>
      </w:r>
      <w:proofErr w:type="spellEnd"/>
      <w:r w:rsidRPr="008F4AD3">
        <w:rPr>
          <w:lang w:val="es-CO"/>
        </w:rPr>
        <w:t xml:space="preserve"> (Lunes)</w:t>
      </w:r>
    </w:p>
    <w:p w14:paraId="621CC4BC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</w:t>
      </w:r>
      <w:r w:rsidRPr="00C45E94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por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Thom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Bayon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Phimeanakas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terrazas del Rey Leproso y de los Elefantes) y Ta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Prohm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Almuerzo. Tarde en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al atardecer.</w:t>
      </w:r>
    </w:p>
    <w:p w14:paraId="04B45052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3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Banteay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Samre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Banteay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Srei</w:t>
      </w:r>
      <w:proofErr w:type="spellEnd"/>
      <w:r w:rsidRPr="008F4AD3">
        <w:rPr>
          <w:lang w:val="es-CO"/>
        </w:rPr>
        <w:t xml:space="preserve"> (Martes)</w:t>
      </w:r>
    </w:p>
    <w:p w14:paraId="1479FC1C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Ceremonia bud</w:t>
      </w: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ista con monjes. Visita 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Samre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Srei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y al centro de artesanos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D’Angkor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Almuerzo.</w:t>
      </w:r>
    </w:p>
    <w:p w14:paraId="26C978FE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4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Vuelo a Ho Chi Minh</w:t>
      </w:r>
      <w:r w:rsidRPr="008F4AD3">
        <w:rPr>
          <w:lang w:val="es-CO"/>
        </w:rPr>
        <w:t xml:space="preserve"> (Miércoles)</w:t>
      </w:r>
    </w:p>
    <w:p w14:paraId="1A33724E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Traslado al aeropuerto y vuelo a Ho Chi Minh. Traslado al hotel.</w:t>
      </w:r>
    </w:p>
    <w:p w14:paraId="42B4DF7F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5 – Ho Chi Minh – Delta </w:t>
      </w: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del Mekong - Visitas</w:t>
      </w:r>
      <w:r w:rsidRPr="008F4AD3">
        <w:rPr>
          <w:lang w:val="es-CO"/>
        </w:rPr>
        <w:t xml:space="preserve"> (Jueves)</w:t>
      </w:r>
    </w:p>
    <w:p w14:paraId="2FEED7B7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Excursión al Delta del Mekong: paseo en barco por canales, huertos y aldeas. Almuerzo local. Visita de Ho Chi Minh: Palacio de la Reunificación, Oficina de Correos, paseo por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Nguyen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78D65361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 6 – Ho Chi Minh – Túneles</w:t>
      </w: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de Cu Chi - Vuelo a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Hoi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</w:t>
      </w:r>
      <w:proofErr w:type="spellEnd"/>
      <w:r w:rsidRPr="008F4AD3">
        <w:rPr>
          <w:lang w:val="es-CO"/>
        </w:rPr>
        <w:t xml:space="preserve"> (Viernes)</w:t>
      </w:r>
    </w:p>
    <w:p w14:paraId="5149B084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Visita a los túneles de Cu Chi. Almuerzo y traslado al aeropuerto para vuelo a Da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Nang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Traslado 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paseo nocturno por el río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Hoai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13059099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 xml:space="preserve">Día 7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Hoi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Visitas</w:t>
      </w:r>
      <w:r w:rsidRPr="008F4AD3">
        <w:rPr>
          <w:lang w:val="es-CO"/>
        </w:rPr>
        <w:t xml:space="preserve"> (Sábado)</w:t>
      </w:r>
    </w:p>
    <w:p w14:paraId="5788EC7C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Tour a pie por el Barrio</w:t>
      </w: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Antiguo de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Puente Japonés, Casa Tan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Ky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Sala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Phuc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Kien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museo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Huynh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Almuerzo. Tarde libre.</w:t>
      </w:r>
    </w:p>
    <w:p w14:paraId="3AE54603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8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Hoi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Hue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r w:rsidRPr="008F4AD3">
        <w:rPr>
          <w:lang w:val="es-CO"/>
        </w:rPr>
        <w:t>(Domingo)</w:t>
      </w:r>
    </w:p>
    <w:p w14:paraId="08BBA953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Traslado a Da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Nang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visita a la pagoda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Linh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Ung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playa de Lang Co. Continuación 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visita a la pagoda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Thi</w:t>
      </w: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en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Mu y mercado Dong Ba. Almuerzo.</w:t>
      </w:r>
    </w:p>
    <w:p w14:paraId="225B8C87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9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Hue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Visitas - Vuelo a Hanói </w:t>
      </w:r>
      <w:r w:rsidRPr="008F4AD3">
        <w:rPr>
          <w:lang w:val="es-CO"/>
        </w:rPr>
        <w:t>(Lunes)</w:t>
      </w:r>
    </w:p>
    <w:p w14:paraId="2D2AD370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Visita a la Ciudadela Imperial de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tumbas de Minh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Mang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Khai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Dinh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 y vuelo a Hanói. Traslado al hotel.</w:t>
      </w:r>
    </w:p>
    <w:p w14:paraId="5EFE3299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 10 – Hanói – Visitas</w:t>
      </w:r>
      <w:r w:rsidRPr="008F4AD3">
        <w:rPr>
          <w:lang w:val="es-CO"/>
        </w:rPr>
        <w:t xml:space="preserve"> (Martes)</w:t>
      </w:r>
    </w:p>
    <w:p w14:paraId="58E7F94A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Reco</w:t>
      </w: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rrido por el Templo de la Literatura, Mausoleo de Ho Chi Minh y Pagoda del Pilar Único. Taller de flores y paseo en ciclo</w:t>
      </w:r>
      <w:r w:rsidRPr="00C45E94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pousse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56536053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11 – Hanói – Bahía de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Halong</w:t>
      </w:r>
      <w:proofErr w:type="spellEnd"/>
      <w:r w:rsidRPr="008F4AD3">
        <w:rPr>
          <w:lang w:val="es-CO"/>
        </w:rPr>
        <w:t xml:space="preserve"> (Miércoles)</w:t>
      </w:r>
    </w:p>
    <w:p w14:paraId="57A34530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Traslado a Bahía de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Halong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Embarque en crucero: almuerzo, navegación, </w:t>
      </w: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actividades opcionales y cena a bordo.</w:t>
      </w:r>
    </w:p>
    <w:p w14:paraId="2DA23800" w14:textId="77777777" w:rsidR="00CA4FCB" w:rsidRPr="008F4AD3" w:rsidRDefault="00E12195">
      <w:pPr>
        <w:pStyle w:val="Ttulo2"/>
        <w:rPr>
          <w:lang w:val="es-CO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12 – </w:t>
      </w:r>
      <w:proofErr w:type="spellStart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Halong</w:t>
      </w:r>
      <w:proofErr w:type="spellEnd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– Hanói - Vuelo de salida</w:t>
      </w:r>
      <w:r w:rsidRPr="008F4AD3">
        <w:rPr>
          <w:lang w:val="es-CO"/>
        </w:rPr>
        <w:t xml:space="preserve"> (Jueves)</w:t>
      </w:r>
    </w:p>
    <w:p w14:paraId="434B319D" w14:textId="77777777" w:rsidR="00CA4FCB" w:rsidRPr="00C45E94" w:rsidRDefault="00E12195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Clase de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Tai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chi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brunch</w:t>
      </w:r>
      <w:proofErr w:type="spellEnd"/>
      <w:r w:rsidRPr="00C45E94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desembarque. Traslado a Hanói y traslado al aeropuerto para vuelo de salida.</w:t>
      </w:r>
    </w:p>
    <w:p w14:paraId="36BB372B" w14:textId="77777777" w:rsidR="00CA4FCB" w:rsidRPr="00C45E94" w:rsidRDefault="00E12195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Servicios Incluidos</w:t>
      </w:r>
    </w:p>
    <w:p w14:paraId="47402C03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Alojamiento en hoteles previstos o 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similares con desayuno diario.</w:t>
      </w:r>
    </w:p>
    <w:p w14:paraId="03E53C32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Traslados y vuelos domésticos mencionados en itinerario en vehículo con aire acondicionado.</w:t>
      </w:r>
    </w:p>
    <w:p w14:paraId="0C42FA1F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Guías locales de habla hispana durante todo el recorrido (excepto crucero atendido en inglés).</w:t>
      </w:r>
    </w:p>
    <w:p w14:paraId="00823455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lastRenderedPageBreak/>
        <w:t>Comidas según programa: desayuno, almu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erzo y cena donde se indique.</w:t>
      </w:r>
    </w:p>
    <w:p w14:paraId="1E1E55C8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Entradas a templos, monumentos y actividades especificadas.</w:t>
      </w:r>
    </w:p>
    <w:p w14:paraId="0CCD9647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Paseo en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r w:rsidRPr="00C45E94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proofErr w:type="spellEnd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, ciclo</w:t>
      </w:r>
      <w:r w:rsidRPr="00C45E94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pousse</w:t>
      </w:r>
      <w:proofErr w:type="spellEnd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, crucero compartido y lancha en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Tonle</w:t>
      </w:r>
      <w:proofErr w:type="spellEnd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Sap</w:t>
      </w:r>
      <w:proofErr w:type="spellEnd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.</w:t>
      </w:r>
    </w:p>
    <w:p w14:paraId="460ADEBF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Una botella de agua y toalla refrescante por día de excursión.</w:t>
      </w:r>
    </w:p>
    <w:p w14:paraId="2A102961" w14:textId="77777777" w:rsidR="00CA4FCB" w:rsidRPr="00C45E94" w:rsidRDefault="00E12195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Servicios No Incluidos</w:t>
      </w:r>
    </w:p>
    <w:p w14:paraId="49104441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Vuelos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internacionales de llegada y salida.</w:t>
      </w:r>
    </w:p>
    <w:p w14:paraId="10175F89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Visados y tasas de e</w:t>
      </w:r>
      <w:r w:rsidRPr="00C45E94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visado para Camboya y Vietnam.</w:t>
      </w:r>
    </w:p>
    <w:p w14:paraId="6BB8D027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Seguro de viaje.</w:t>
      </w:r>
    </w:p>
    <w:p w14:paraId="2C1649A7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Bebidas, gastos personales y propinas.</w:t>
      </w:r>
    </w:p>
    <w:p w14:paraId="6E144B48" w14:textId="77777777" w:rsidR="00CA4FCB" w:rsidRPr="00C45E94" w:rsidRDefault="00E12195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Cualquier servicio no mencionado en “Servicios Incluidos”.</w:t>
      </w:r>
    </w:p>
    <w:p w14:paraId="1B98EB2A" w14:textId="77777777" w:rsidR="00CA4FCB" w:rsidRPr="00C45E94" w:rsidRDefault="00E12195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Tarifas y Salidas</w:t>
      </w:r>
    </w:p>
    <w:p w14:paraId="54827436" w14:textId="6C9C3491" w:rsidR="00CA4FCB" w:rsidRDefault="00E12195" w:rsidP="00C45E94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bookmarkStart w:id="0" w:name="_GoBack"/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Precio por Persona, Tour en Regul</w:t>
      </w: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ar</w:t>
      </w:r>
      <w:r w:rsid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(USD)</w:t>
      </w:r>
    </w:p>
    <w:p w14:paraId="4ADC4F16" w14:textId="77777777" w:rsidR="00F47B71" w:rsidRPr="00F47B71" w:rsidRDefault="00F47B71" w:rsidP="00F47B71">
      <w:pPr>
        <w:rPr>
          <w:lang w:val="es-CO" w:eastAsia="es-419"/>
        </w:rPr>
      </w:pPr>
    </w:p>
    <w:tbl>
      <w:tblPr>
        <w:tblStyle w:val="Tabladecuadrcula4-nfasis3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56"/>
        <w:gridCol w:w="971"/>
        <w:gridCol w:w="835"/>
        <w:gridCol w:w="1008"/>
        <w:gridCol w:w="1134"/>
        <w:gridCol w:w="850"/>
        <w:gridCol w:w="851"/>
        <w:gridCol w:w="992"/>
        <w:gridCol w:w="709"/>
        <w:gridCol w:w="708"/>
      </w:tblGrid>
      <w:tr w:rsidR="0033592B" w14:paraId="14132878" w14:textId="77777777" w:rsidTr="00F4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2BB1202C" w14:textId="77777777" w:rsidR="00CA4FCB" w:rsidRDefault="00E12195">
            <w:proofErr w:type="spellStart"/>
            <w:r>
              <w:t>Temporada</w:t>
            </w:r>
            <w:proofErr w:type="spellEnd"/>
          </w:p>
        </w:tc>
        <w:tc>
          <w:tcPr>
            <w:tcW w:w="971" w:type="dxa"/>
          </w:tcPr>
          <w:p w14:paraId="452C08AF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Turista ½ DBL</w:t>
            </w:r>
          </w:p>
        </w:tc>
        <w:tc>
          <w:tcPr>
            <w:tcW w:w="835" w:type="dxa"/>
          </w:tcPr>
          <w:p w14:paraId="36A73F8E" w14:textId="77777777" w:rsidR="0033592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Supl</w:t>
            </w:r>
            <w:proofErr w:type="spellEnd"/>
            <w:r>
              <w:t>. </w:t>
            </w:r>
          </w:p>
          <w:p w14:paraId="4555ED1A" w14:textId="6E3D09A0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Indv.</w:t>
            </w:r>
          </w:p>
        </w:tc>
        <w:tc>
          <w:tcPr>
            <w:tcW w:w="1008" w:type="dxa"/>
          </w:tcPr>
          <w:p w14:paraId="174286E0" w14:textId="77777777" w:rsidR="0033592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Sup. </w:t>
            </w:r>
          </w:p>
          <w:p w14:paraId="0C75DBE2" w14:textId="79464142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TPL</w:t>
            </w:r>
          </w:p>
        </w:tc>
        <w:tc>
          <w:tcPr>
            <w:tcW w:w="1134" w:type="dxa"/>
          </w:tcPr>
          <w:p w14:paraId="208133FC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½ DBL</w:t>
            </w:r>
          </w:p>
        </w:tc>
        <w:tc>
          <w:tcPr>
            <w:tcW w:w="850" w:type="dxa"/>
          </w:tcPr>
          <w:p w14:paraId="0FD349B9" w14:textId="70083C76" w:rsidR="0033592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Su</w:t>
            </w:r>
            <w:r w:rsidR="0033592B">
              <w:t>p</w:t>
            </w:r>
            <w:r>
              <w:t>. </w:t>
            </w:r>
          </w:p>
          <w:p w14:paraId="17B41DF2" w14:textId="6EAA217A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Indv.</w:t>
            </w:r>
          </w:p>
        </w:tc>
        <w:tc>
          <w:tcPr>
            <w:tcW w:w="851" w:type="dxa"/>
          </w:tcPr>
          <w:p w14:paraId="1E8E6CBE" w14:textId="77777777" w:rsidR="0033592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Sup. </w:t>
            </w:r>
          </w:p>
          <w:p w14:paraId="73ED86C2" w14:textId="2EFF989C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TPL</w:t>
            </w:r>
          </w:p>
        </w:tc>
        <w:tc>
          <w:tcPr>
            <w:tcW w:w="992" w:type="dxa"/>
          </w:tcPr>
          <w:p w14:paraId="7A57A301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½ DBL</w:t>
            </w:r>
          </w:p>
        </w:tc>
        <w:tc>
          <w:tcPr>
            <w:tcW w:w="709" w:type="dxa"/>
          </w:tcPr>
          <w:p w14:paraId="0F15582D" w14:textId="5E2CD898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SuplIndv</w:t>
            </w:r>
            <w:proofErr w:type="spellEnd"/>
          </w:p>
        </w:tc>
        <w:tc>
          <w:tcPr>
            <w:tcW w:w="708" w:type="dxa"/>
          </w:tcPr>
          <w:p w14:paraId="40E45EBC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33592B" w14:paraId="7EFE1D10" w14:textId="77777777" w:rsidTr="00F4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3E0432B9" w14:textId="77777777" w:rsidR="00CA4FCB" w:rsidRDefault="00E12195">
            <w:r>
              <w:t>Nov’25 - Mar’26</w:t>
            </w:r>
          </w:p>
        </w:tc>
        <w:tc>
          <w:tcPr>
            <w:tcW w:w="971" w:type="dxa"/>
          </w:tcPr>
          <w:p w14:paraId="421AC6B6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1727</w:t>
            </w:r>
          </w:p>
        </w:tc>
        <w:tc>
          <w:tcPr>
            <w:tcW w:w="835" w:type="dxa"/>
          </w:tcPr>
          <w:p w14:paraId="1846165A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1008" w:type="dxa"/>
          </w:tcPr>
          <w:p w14:paraId="53D43331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</w:t>
            </w:r>
          </w:p>
        </w:tc>
        <w:tc>
          <w:tcPr>
            <w:tcW w:w="1134" w:type="dxa"/>
          </w:tcPr>
          <w:p w14:paraId="0EBCB6FF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1927</w:t>
            </w:r>
          </w:p>
        </w:tc>
        <w:tc>
          <w:tcPr>
            <w:tcW w:w="850" w:type="dxa"/>
          </w:tcPr>
          <w:p w14:paraId="78C50018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940</w:t>
            </w:r>
          </w:p>
        </w:tc>
        <w:tc>
          <w:tcPr>
            <w:tcW w:w="851" w:type="dxa"/>
          </w:tcPr>
          <w:p w14:paraId="38A1800C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</w:t>
            </w:r>
          </w:p>
        </w:tc>
        <w:tc>
          <w:tcPr>
            <w:tcW w:w="992" w:type="dxa"/>
          </w:tcPr>
          <w:p w14:paraId="26BA126B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2254</w:t>
            </w:r>
          </w:p>
        </w:tc>
        <w:tc>
          <w:tcPr>
            <w:tcW w:w="709" w:type="dxa"/>
          </w:tcPr>
          <w:p w14:paraId="4B616657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1307</w:t>
            </w:r>
          </w:p>
        </w:tc>
        <w:tc>
          <w:tcPr>
            <w:tcW w:w="708" w:type="dxa"/>
          </w:tcPr>
          <w:p w14:paraId="729FFEC7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</w:t>
            </w:r>
          </w:p>
        </w:tc>
      </w:tr>
      <w:tr w:rsidR="0033592B" w14:paraId="305D011E" w14:textId="77777777" w:rsidTr="00F4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dxa"/>
          </w:tcPr>
          <w:p w14:paraId="75ADE9EB" w14:textId="77777777" w:rsidR="00CA4FCB" w:rsidRDefault="00E12195">
            <w:r>
              <w:t>21 &amp; 28 Dic’25; 04 Ene’26; 08 &amp; 15 Feb’26</w:t>
            </w:r>
          </w:p>
        </w:tc>
        <w:tc>
          <w:tcPr>
            <w:tcW w:w="971" w:type="dxa"/>
          </w:tcPr>
          <w:p w14:paraId="2BF3C6FF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2014</w:t>
            </w:r>
          </w:p>
        </w:tc>
        <w:tc>
          <w:tcPr>
            <w:tcW w:w="835" w:type="dxa"/>
          </w:tcPr>
          <w:p w14:paraId="4225EA65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740</w:t>
            </w:r>
          </w:p>
        </w:tc>
        <w:tc>
          <w:tcPr>
            <w:tcW w:w="1008" w:type="dxa"/>
          </w:tcPr>
          <w:p w14:paraId="439E02A7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</w:t>
            </w:r>
          </w:p>
        </w:tc>
        <w:tc>
          <w:tcPr>
            <w:tcW w:w="1134" w:type="dxa"/>
          </w:tcPr>
          <w:p w14:paraId="1FD891F8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2214</w:t>
            </w:r>
          </w:p>
        </w:tc>
        <w:tc>
          <w:tcPr>
            <w:tcW w:w="850" w:type="dxa"/>
          </w:tcPr>
          <w:p w14:paraId="52648DA4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974</w:t>
            </w:r>
          </w:p>
        </w:tc>
        <w:tc>
          <w:tcPr>
            <w:tcW w:w="851" w:type="dxa"/>
          </w:tcPr>
          <w:p w14:paraId="769AAF68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187</w:t>
            </w:r>
          </w:p>
        </w:tc>
        <w:tc>
          <w:tcPr>
            <w:tcW w:w="992" w:type="dxa"/>
          </w:tcPr>
          <w:p w14:paraId="27481907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2614</w:t>
            </w:r>
          </w:p>
        </w:tc>
        <w:tc>
          <w:tcPr>
            <w:tcW w:w="709" w:type="dxa"/>
          </w:tcPr>
          <w:p w14:paraId="13F4D8EB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1440</w:t>
            </w:r>
          </w:p>
        </w:tc>
        <w:tc>
          <w:tcPr>
            <w:tcW w:w="708" w:type="dxa"/>
          </w:tcPr>
          <w:p w14:paraId="33326BC4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167</w:t>
            </w:r>
          </w:p>
        </w:tc>
      </w:tr>
    </w:tbl>
    <w:p w14:paraId="7B00973D" w14:textId="732BB019" w:rsidR="00CA4FCB" w:rsidRPr="00C45E94" w:rsidRDefault="00E12195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Precio por Persona, Tour en Privado con Guía en Inglés</w:t>
      </w:r>
      <w:r w:rsid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(USD)</w:t>
      </w:r>
    </w:p>
    <w:p w14:paraId="60B6F9F7" w14:textId="77777777" w:rsidR="00CA4FCB" w:rsidRDefault="00E12195">
      <w:r w:rsidRPr="008F4AD3">
        <w:rPr>
          <w:lang w:val="es-CO"/>
        </w:rPr>
        <w:t xml:space="preserve">Suplemento Guía de Habla Hispana. </w:t>
      </w:r>
      <w:proofErr w:type="spellStart"/>
      <w:r>
        <w:t>Temporada</w:t>
      </w:r>
      <w:proofErr w:type="spellEnd"/>
      <w:r>
        <w:t xml:space="preserve">: Nov’25 - Mar’26 (Excepto festivos 20 Dic’25 - 06 </w:t>
      </w:r>
      <w:proofErr w:type="gramStart"/>
      <w:r>
        <w:t>Ene’26</w:t>
      </w:r>
      <w:proofErr w:type="gramEnd"/>
      <w:r>
        <w:t xml:space="preserve"> y Viet New Year 15 - 23 Feb’26).</w:t>
      </w:r>
    </w:p>
    <w:p w14:paraId="0ABFE4AD" w14:textId="77777777" w:rsidR="00F47B71" w:rsidRDefault="00F47B71"/>
    <w:p w14:paraId="3E1EE7CB" w14:textId="77777777" w:rsidR="0033592B" w:rsidRDefault="0033592B"/>
    <w:tbl>
      <w:tblPr>
        <w:tblStyle w:val="Tabladecuadrcula4-nfasis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709"/>
        <w:gridCol w:w="709"/>
        <w:gridCol w:w="709"/>
        <w:gridCol w:w="850"/>
        <w:gridCol w:w="851"/>
        <w:gridCol w:w="992"/>
        <w:gridCol w:w="992"/>
        <w:gridCol w:w="851"/>
        <w:gridCol w:w="708"/>
      </w:tblGrid>
      <w:tr w:rsidR="0033592B" w14:paraId="562D1803" w14:textId="77777777" w:rsidTr="00F4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6A06DD7" w14:textId="77777777" w:rsidR="00CA4FCB" w:rsidRDefault="00E12195">
            <w:proofErr w:type="spellStart"/>
            <w:r>
              <w:lastRenderedPageBreak/>
              <w:t>Categoría</w:t>
            </w:r>
            <w:proofErr w:type="spellEnd"/>
          </w:p>
        </w:tc>
        <w:tc>
          <w:tcPr>
            <w:tcW w:w="708" w:type="dxa"/>
          </w:tcPr>
          <w:p w14:paraId="33A2CDA3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9" w:type="dxa"/>
          </w:tcPr>
          <w:p w14:paraId="07B7BBB6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09" w:type="dxa"/>
          </w:tcPr>
          <w:p w14:paraId="2EA8F243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3‑4</w:t>
            </w:r>
          </w:p>
        </w:tc>
        <w:tc>
          <w:tcPr>
            <w:tcW w:w="709" w:type="dxa"/>
          </w:tcPr>
          <w:p w14:paraId="2262B036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5‑6</w:t>
            </w:r>
          </w:p>
        </w:tc>
        <w:tc>
          <w:tcPr>
            <w:tcW w:w="850" w:type="dxa"/>
          </w:tcPr>
          <w:p w14:paraId="3F0EC01D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7‑9</w:t>
            </w:r>
          </w:p>
        </w:tc>
        <w:tc>
          <w:tcPr>
            <w:tcW w:w="851" w:type="dxa"/>
          </w:tcPr>
          <w:p w14:paraId="33ECF0BA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10‑14</w:t>
            </w:r>
          </w:p>
        </w:tc>
        <w:tc>
          <w:tcPr>
            <w:tcW w:w="992" w:type="dxa"/>
          </w:tcPr>
          <w:p w14:paraId="23DBE165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15‑19+1</w:t>
            </w:r>
          </w:p>
        </w:tc>
        <w:tc>
          <w:tcPr>
            <w:tcW w:w="992" w:type="dxa"/>
          </w:tcPr>
          <w:p w14:paraId="4562A0A7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20‑25+1</w:t>
            </w:r>
          </w:p>
        </w:tc>
        <w:tc>
          <w:tcPr>
            <w:tcW w:w="851" w:type="dxa"/>
          </w:tcPr>
          <w:p w14:paraId="0BAC0F7F" w14:textId="77777777" w:rsidR="0033592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Supl</w:t>
            </w:r>
            <w:proofErr w:type="spellEnd"/>
            <w:r>
              <w:t>. </w:t>
            </w:r>
          </w:p>
          <w:p w14:paraId="73BA1303" w14:textId="38CF819C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Indv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14:paraId="44784CF4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</w:tr>
      <w:tr w:rsidR="0033592B" w14:paraId="31D6E806" w14:textId="77777777" w:rsidTr="00F4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AFF1019" w14:textId="77777777" w:rsidR="00CA4FCB" w:rsidRDefault="00E12195">
            <w:proofErr w:type="spellStart"/>
            <w:r>
              <w:t>Turista</w:t>
            </w:r>
            <w:proofErr w:type="spellEnd"/>
          </w:p>
        </w:tc>
        <w:tc>
          <w:tcPr>
            <w:tcW w:w="708" w:type="dxa"/>
          </w:tcPr>
          <w:p w14:paraId="46193CDD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4660</w:t>
            </w:r>
          </w:p>
        </w:tc>
        <w:tc>
          <w:tcPr>
            <w:tcW w:w="709" w:type="dxa"/>
          </w:tcPr>
          <w:p w14:paraId="5140C373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2594</w:t>
            </w:r>
          </w:p>
        </w:tc>
        <w:tc>
          <w:tcPr>
            <w:tcW w:w="709" w:type="dxa"/>
          </w:tcPr>
          <w:p w14:paraId="3C96F276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2187</w:t>
            </w:r>
          </w:p>
        </w:tc>
        <w:tc>
          <w:tcPr>
            <w:tcW w:w="709" w:type="dxa"/>
          </w:tcPr>
          <w:p w14:paraId="05E070FD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1834</w:t>
            </w:r>
          </w:p>
        </w:tc>
        <w:tc>
          <w:tcPr>
            <w:tcW w:w="850" w:type="dxa"/>
          </w:tcPr>
          <w:p w14:paraId="0E5B3E67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1687</w:t>
            </w:r>
          </w:p>
        </w:tc>
        <w:tc>
          <w:tcPr>
            <w:tcW w:w="851" w:type="dxa"/>
          </w:tcPr>
          <w:p w14:paraId="5D75BA80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1640</w:t>
            </w:r>
          </w:p>
        </w:tc>
        <w:tc>
          <w:tcPr>
            <w:tcW w:w="992" w:type="dxa"/>
          </w:tcPr>
          <w:p w14:paraId="0880AC7A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1620</w:t>
            </w:r>
          </w:p>
        </w:tc>
        <w:tc>
          <w:tcPr>
            <w:tcW w:w="992" w:type="dxa"/>
          </w:tcPr>
          <w:p w14:paraId="4B656DFB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1534</w:t>
            </w:r>
          </w:p>
        </w:tc>
        <w:tc>
          <w:tcPr>
            <w:tcW w:w="851" w:type="dxa"/>
          </w:tcPr>
          <w:p w14:paraId="0D390FBA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834</w:t>
            </w:r>
          </w:p>
        </w:tc>
        <w:tc>
          <w:tcPr>
            <w:tcW w:w="708" w:type="dxa"/>
          </w:tcPr>
          <w:p w14:paraId="611D085E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33592B" w14:paraId="3909F0D4" w14:textId="77777777" w:rsidTr="00F4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8FFAE9" w14:textId="77777777" w:rsidR="00CA4FCB" w:rsidRDefault="00E12195">
            <w:r>
              <w:t>Superior</w:t>
            </w:r>
          </w:p>
        </w:tc>
        <w:tc>
          <w:tcPr>
            <w:tcW w:w="708" w:type="dxa"/>
          </w:tcPr>
          <w:p w14:paraId="5A99701E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5094</w:t>
            </w:r>
          </w:p>
        </w:tc>
        <w:tc>
          <w:tcPr>
            <w:tcW w:w="709" w:type="dxa"/>
          </w:tcPr>
          <w:p w14:paraId="4B6F26EF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2820</w:t>
            </w:r>
          </w:p>
        </w:tc>
        <w:tc>
          <w:tcPr>
            <w:tcW w:w="709" w:type="dxa"/>
          </w:tcPr>
          <w:p w14:paraId="02357838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2407</w:t>
            </w:r>
          </w:p>
        </w:tc>
        <w:tc>
          <w:tcPr>
            <w:tcW w:w="709" w:type="dxa"/>
          </w:tcPr>
          <w:p w14:paraId="5851A434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2054</w:t>
            </w:r>
          </w:p>
        </w:tc>
        <w:tc>
          <w:tcPr>
            <w:tcW w:w="850" w:type="dxa"/>
          </w:tcPr>
          <w:p w14:paraId="4F155102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1907</w:t>
            </w:r>
          </w:p>
        </w:tc>
        <w:tc>
          <w:tcPr>
            <w:tcW w:w="851" w:type="dxa"/>
          </w:tcPr>
          <w:p w14:paraId="7FD19CB4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1860</w:t>
            </w:r>
          </w:p>
        </w:tc>
        <w:tc>
          <w:tcPr>
            <w:tcW w:w="992" w:type="dxa"/>
          </w:tcPr>
          <w:p w14:paraId="2775A392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1854</w:t>
            </w:r>
          </w:p>
        </w:tc>
        <w:tc>
          <w:tcPr>
            <w:tcW w:w="992" w:type="dxa"/>
          </w:tcPr>
          <w:p w14:paraId="6710ED61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1754</w:t>
            </w:r>
          </w:p>
        </w:tc>
        <w:tc>
          <w:tcPr>
            <w:tcW w:w="851" w:type="dxa"/>
          </w:tcPr>
          <w:p w14:paraId="0F6F9E2C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1107</w:t>
            </w:r>
          </w:p>
        </w:tc>
        <w:tc>
          <w:tcPr>
            <w:tcW w:w="708" w:type="dxa"/>
          </w:tcPr>
          <w:p w14:paraId="4813C218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</w:tr>
      <w:tr w:rsidR="0033592B" w14:paraId="1D053935" w14:textId="77777777" w:rsidTr="00F4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68D440" w14:textId="77777777" w:rsidR="00CA4FCB" w:rsidRDefault="00E12195">
            <w:r>
              <w:t>Deluxe</w:t>
            </w:r>
          </w:p>
        </w:tc>
        <w:tc>
          <w:tcPr>
            <w:tcW w:w="708" w:type="dxa"/>
          </w:tcPr>
          <w:p w14:paraId="49A36FEB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6000</w:t>
            </w:r>
          </w:p>
        </w:tc>
        <w:tc>
          <w:tcPr>
            <w:tcW w:w="709" w:type="dxa"/>
          </w:tcPr>
          <w:p w14:paraId="1E096DF4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3274</w:t>
            </w:r>
          </w:p>
        </w:tc>
        <w:tc>
          <w:tcPr>
            <w:tcW w:w="709" w:type="dxa"/>
          </w:tcPr>
          <w:p w14:paraId="6ACBEC79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2854</w:t>
            </w:r>
          </w:p>
        </w:tc>
        <w:tc>
          <w:tcPr>
            <w:tcW w:w="709" w:type="dxa"/>
          </w:tcPr>
          <w:p w14:paraId="2C3BDF0F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2494</w:t>
            </w:r>
          </w:p>
        </w:tc>
        <w:tc>
          <w:tcPr>
            <w:tcW w:w="850" w:type="dxa"/>
          </w:tcPr>
          <w:p w14:paraId="0FE91B18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2347</w:t>
            </w:r>
          </w:p>
        </w:tc>
        <w:tc>
          <w:tcPr>
            <w:tcW w:w="851" w:type="dxa"/>
          </w:tcPr>
          <w:p w14:paraId="7CC1169F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2300</w:t>
            </w:r>
          </w:p>
        </w:tc>
        <w:tc>
          <w:tcPr>
            <w:tcW w:w="992" w:type="dxa"/>
          </w:tcPr>
          <w:p w14:paraId="168DC6BA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2320</w:t>
            </w:r>
          </w:p>
        </w:tc>
        <w:tc>
          <w:tcPr>
            <w:tcW w:w="992" w:type="dxa"/>
          </w:tcPr>
          <w:p w14:paraId="580D95E0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2200</w:t>
            </w:r>
          </w:p>
        </w:tc>
        <w:tc>
          <w:tcPr>
            <w:tcW w:w="851" w:type="dxa"/>
          </w:tcPr>
          <w:p w14:paraId="1C3B9715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1640</w:t>
            </w:r>
          </w:p>
        </w:tc>
        <w:tc>
          <w:tcPr>
            <w:tcW w:w="708" w:type="dxa"/>
          </w:tcPr>
          <w:p w14:paraId="351FB8E7" w14:textId="77777777" w:rsidR="00CA4FCB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-76</w:t>
            </w:r>
          </w:p>
        </w:tc>
      </w:tr>
      <w:tr w:rsidR="0033592B" w14:paraId="3D8D04FF" w14:textId="77777777" w:rsidTr="00F47B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705E13" w14:textId="77777777" w:rsidR="00CA4FCB" w:rsidRDefault="00E12195">
            <w:proofErr w:type="spellStart"/>
            <w:r>
              <w:t>Supl</w:t>
            </w:r>
            <w:proofErr w:type="spellEnd"/>
            <w:r>
              <w:t>. guía hispana</w:t>
            </w:r>
          </w:p>
        </w:tc>
        <w:tc>
          <w:tcPr>
            <w:tcW w:w="708" w:type="dxa"/>
          </w:tcPr>
          <w:p w14:paraId="2DD5E51B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</w:t>
            </w:r>
          </w:p>
        </w:tc>
        <w:tc>
          <w:tcPr>
            <w:tcW w:w="709" w:type="dxa"/>
          </w:tcPr>
          <w:p w14:paraId="01C30D5C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  <w:tc>
          <w:tcPr>
            <w:tcW w:w="709" w:type="dxa"/>
          </w:tcPr>
          <w:p w14:paraId="32E44004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709" w:type="dxa"/>
          </w:tcPr>
          <w:p w14:paraId="797898C4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</w:t>
            </w:r>
          </w:p>
        </w:tc>
        <w:tc>
          <w:tcPr>
            <w:tcW w:w="850" w:type="dxa"/>
          </w:tcPr>
          <w:p w14:paraId="22899AB4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851" w:type="dxa"/>
          </w:tcPr>
          <w:p w14:paraId="1400BCD7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</w:t>
            </w:r>
          </w:p>
        </w:tc>
        <w:tc>
          <w:tcPr>
            <w:tcW w:w="992" w:type="dxa"/>
          </w:tcPr>
          <w:p w14:paraId="7B594896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992" w:type="dxa"/>
          </w:tcPr>
          <w:p w14:paraId="2B42A372" w14:textId="77777777" w:rsidR="00CA4FCB" w:rsidRDefault="00E1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851" w:type="dxa"/>
          </w:tcPr>
          <w:p w14:paraId="3685171E" w14:textId="77777777" w:rsidR="00CA4FCB" w:rsidRDefault="00CA4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AD4B769" w14:textId="77777777" w:rsidR="00CA4FCB" w:rsidRDefault="00CA4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0579E9" w14:textId="425D5336" w:rsidR="00CA4FCB" w:rsidRPr="00C45E94" w:rsidRDefault="00E12195" w:rsidP="00C45E94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Frecuencia</w:t>
      </w: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4FCB" w14:paraId="3B4DF565" w14:textId="77777777" w:rsidTr="008F4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22C039" w14:textId="77777777" w:rsidR="00CA4FCB" w:rsidRDefault="00E12195">
            <w:r>
              <w:t>Periodo</w:t>
            </w:r>
          </w:p>
        </w:tc>
        <w:tc>
          <w:tcPr>
            <w:tcW w:w="4320" w:type="dxa"/>
          </w:tcPr>
          <w:p w14:paraId="7F355013" w14:textId="77777777" w:rsidR="00CA4FCB" w:rsidRDefault="00E12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</w:t>
            </w:r>
          </w:p>
        </w:tc>
      </w:tr>
      <w:tr w:rsidR="00CA4FCB" w:rsidRPr="00C45E94" w14:paraId="4D3AAC45" w14:textId="77777777" w:rsidTr="008F4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CBED59" w14:textId="77777777" w:rsidR="00CA4FCB" w:rsidRDefault="00E12195">
            <w:r>
              <w:t>01 Nov 25 – 31 Mar 26</w:t>
            </w:r>
          </w:p>
        </w:tc>
        <w:tc>
          <w:tcPr>
            <w:tcW w:w="4320" w:type="dxa"/>
          </w:tcPr>
          <w:p w14:paraId="025D3804" w14:textId="77777777" w:rsidR="00CA4FCB" w:rsidRPr="008F4AD3" w:rsidRDefault="00E12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8F4AD3">
              <w:rPr>
                <w:lang w:val="es-CO"/>
              </w:rPr>
              <w:t>Salidas garantizadas todos los domingos; mínimo 2 personas.</w:t>
            </w:r>
          </w:p>
        </w:tc>
      </w:tr>
      <w:bookmarkEnd w:id="0"/>
    </w:tbl>
    <w:p w14:paraId="5EEFC376" w14:textId="77777777" w:rsidR="00CF674F" w:rsidRDefault="00CF674F">
      <w:pPr>
        <w:rPr>
          <w:lang w:val="es-CO"/>
        </w:rPr>
      </w:pPr>
    </w:p>
    <w:p w14:paraId="64A42255" w14:textId="77777777" w:rsidR="008F4AD3" w:rsidRPr="00C45E94" w:rsidRDefault="008F4AD3" w:rsidP="008F4AD3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Notas Importantes</w:t>
      </w:r>
    </w:p>
    <w:p w14:paraId="07C60973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Las reservas serán confirmadas previa solicitud formal.</w:t>
      </w:r>
    </w:p>
    <w:p w14:paraId="536529D6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Los traslados y tours en regular son en servicio compartido (SIB).</w:t>
      </w:r>
    </w:p>
    <w:p w14:paraId="6B02E542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Pasajeros deben ingresar en calidad de turista para no pagar impuestos.</w:t>
      </w:r>
    </w:p>
    <w:p w14:paraId="6922121B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CTM en línea se reserva el derecho de cancelar o reasignar hoteles de similar categoría.</w:t>
      </w:r>
    </w:p>
    <w:p w14:paraId="5B1D7CD5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Valores por persona basados en ocupación doble expresados en USD.</w:t>
      </w:r>
    </w:p>
    <w:p w14:paraId="154AEE38" w14:textId="77777777" w:rsidR="008F4AD3" w:rsidRPr="00C45E94" w:rsidRDefault="008F4AD3" w:rsidP="008F4AD3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Condiciones Generales</w:t>
      </w:r>
    </w:p>
    <w:p w14:paraId="76A190F7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Precios según fecha de viaje, número de personas y servicios.</w:t>
      </w:r>
    </w:p>
    <w:p w14:paraId="2F433D88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Pago en pesos colombianos a la tasa de cambio vigente.</w:t>
      </w:r>
    </w:p>
    <w:p w14:paraId="419C502A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Programas corresponden a porción terrestre; tiquetes aéreos cotizados aparte.</w:t>
      </w:r>
    </w:p>
    <w:p w14:paraId="24BC3938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Responsabilidad del viajero de portar pasaporte y visados; la agencia no responde por rechazos de entrada.</w:t>
      </w:r>
    </w:p>
    <w:p w14:paraId="63EBEAA4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No asumimos responsabilidad por fuerza mayor; los servicios podrán modificarse o cancelarse.</w:t>
      </w:r>
    </w:p>
    <w:p w14:paraId="6C95727D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lastRenderedPageBreak/>
        <w:t>Todos los precios, impuestos y tasas están sujetos a cambio y disponibilidad sin previo aviso.</w:t>
      </w:r>
    </w:p>
    <w:p w14:paraId="3C56083E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Aplican restricciones, políticas de cancelación y penalidades informadas al expedir documentos.</w:t>
      </w:r>
    </w:p>
    <w:p w14:paraId="4B86FC7A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Existen impuestos de destino (p. ej. City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Tax</w:t>
      </w:r>
      <w:proofErr w:type="spellEnd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) que el pasajero paga directamente en el hotel.</w:t>
      </w:r>
    </w:p>
    <w:p w14:paraId="1490B8E1" w14:textId="77777777" w:rsidR="008F4AD3" w:rsidRPr="00C45E94" w:rsidRDefault="008F4AD3" w:rsidP="008F4AD3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C45E94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Consejos De Viaje – Destino Asia</w:t>
      </w:r>
    </w:p>
    <w:p w14:paraId="0F113A13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Pasaporte vigente con al menos seis meses de validez post</w:t>
      </w:r>
      <w:r w:rsidRPr="00C45E94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viaje.</w:t>
      </w:r>
    </w:p>
    <w:p w14:paraId="22EDB66F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Tramitar visa (turismo/negocios) 30 días antes.</w:t>
      </w:r>
    </w:p>
    <w:p w14:paraId="147C7766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</w:t>
      </w:r>
      <w:r w:rsidRPr="00C45E94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registro migratorio en Migraci</w:t>
      </w:r>
      <w:r w:rsidRPr="00C45E94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ó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 Colombia (1</w:t>
      </w:r>
      <w:r w:rsidRPr="00C45E94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–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72</w:t>
      </w:r>
      <w:r w:rsidRPr="00C45E94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 </w:t>
      </w: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h antes): https://apps.migracioncolombia.gov.co/pre-registro/public/preregistro.jsf</w:t>
      </w:r>
    </w:p>
    <w:p w14:paraId="05FD4AF1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Tiquete de ida y vuelta válido.</w:t>
      </w:r>
    </w:p>
    <w:p w14:paraId="6130AC95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Comprobante de reserva de hotel o carta de invitación.</w:t>
      </w:r>
    </w:p>
    <w:p w14:paraId="2359B057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Certificado bancario o seguro de viaje con cobertura médica.</w:t>
      </w:r>
    </w:p>
    <w:p w14:paraId="42CEB5C6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Plan de comunicación: </w:t>
      </w:r>
      <w:proofErr w:type="spellStart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roaming</w:t>
      </w:r>
      <w:proofErr w:type="spellEnd"/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o SIM local.</w:t>
      </w:r>
    </w:p>
    <w:p w14:paraId="0F20414D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Medicamentos en envase original con receta traducida.</w:t>
      </w:r>
    </w:p>
    <w:p w14:paraId="6375EEAD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Cambio de moneda local y USD/EUR; uso de tarjetas para retiros.</w:t>
      </w:r>
    </w:p>
    <w:p w14:paraId="3E525C88" w14:textId="77777777" w:rsidR="008F4AD3" w:rsidRPr="00C45E94" w:rsidRDefault="008F4AD3" w:rsidP="00C45E94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C45E94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Propinas voluntarias según costumbre</w:t>
      </w:r>
    </w:p>
    <w:p w14:paraId="65075065" w14:textId="77777777" w:rsidR="008F4AD3" w:rsidRPr="008F4AD3" w:rsidRDefault="008F4AD3">
      <w:pPr>
        <w:rPr>
          <w:lang w:val="es-CO"/>
        </w:rPr>
      </w:pPr>
    </w:p>
    <w:sectPr w:rsidR="008F4AD3" w:rsidRPr="008F4A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05ED4"/>
    <w:rsid w:val="00326F90"/>
    <w:rsid w:val="0033592B"/>
    <w:rsid w:val="0063775D"/>
    <w:rsid w:val="008F4AD3"/>
    <w:rsid w:val="00AA1D8D"/>
    <w:rsid w:val="00B47730"/>
    <w:rsid w:val="00C45E94"/>
    <w:rsid w:val="00CA4FCB"/>
    <w:rsid w:val="00CB0664"/>
    <w:rsid w:val="00CF674F"/>
    <w:rsid w:val="00D16C8B"/>
    <w:rsid w:val="00E12195"/>
    <w:rsid w:val="00F47B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386C"/>
  <w14:defaultImageDpi w14:val="300"/>
  <w15:docId w15:val="{C06926B2-F529-4E2D-A87E-1C769392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8F4AD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0F732-917A-42AC-9FB9-7EFCC33C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2025-09-08T15:40:00Z</dcterms:created>
  <dcterms:modified xsi:type="dcterms:W3CDTF">2025-09-08T15:40:00Z</dcterms:modified>
  <cp:category/>
</cp:coreProperties>
</file>