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5681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79427317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7276F08E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4A3183EC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085B20C7" w14:textId="0FBB5E79" w:rsidR="00691B55" w:rsidRDefault="00691B55">
      <w:pPr>
        <w:rPr>
          <w:b/>
          <w:color w:val="00B050"/>
          <w:sz w:val="32"/>
          <w:lang w:val="es-419"/>
        </w:rPr>
      </w:pPr>
      <w:r>
        <w:rPr>
          <w:b/>
          <w:color w:val="00B050"/>
          <w:sz w:val="32"/>
          <w:lang w:val="es-419"/>
        </w:rPr>
        <w:t xml:space="preserve"> </w:t>
      </w:r>
      <w:r>
        <w:rPr>
          <w:b/>
          <w:color w:val="00B050"/>
          <w:sz w:val="32"/>
          <w:lang w:val="es-419"/>
        </w:rPr>
        <w:tab/>
      </w:r>
    </w:p>
    <w:p w14:paraId="7EEE6F17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615B45B3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4DC58202" w14:textId="0A5D07AF" w:rsidR="00691B55" w:rsidRDefault="00691B55">
      <w:pPr>
        <w:rPr>
          <w:b/>
          <w:color w:val="00B050"/>
          <w:sz w:val="32"/>
          <w:lang w:val="es-419"/>
        </w:rPr>
      </w:pPr>
      <w:r>
        <w:rPr>
          <w:b/>
          <w:noProof/>
          <w:color w:val="00B050"/>
          <w:sz w:val="32"/>
          <w:lang w:val="es-419"/>
        </w:rPr>
        <w:drawing>
          <wp:inline distT="0" distB="0" distL="0" distR="0" wp14:anchorId="36DEA5AC" wp14:editId="73146B97">
            <wp:extent cx="6376670" cy="3861196"/>
            <wp:effectExtent l="0" t="0" r="5080" b="6350"/>
            <wp:docPr id="14620482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66" cy="38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874E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61BA1C9B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013030C1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7B554C2D" w14:textId="77777777" w:rsidR="00691B55" w:rsidRDefault="00691B55">
      <w:pPr>
        <w:rPr>
          <w:b/>
          <w:color w:val="00B050"/>
          <w:sz w:val="32"/>
          <w:lang w:val="es-419"/>
        </w:rPr>
      </w:pPr>
    </w:p>
    <w:p w14:paraId="26634FC1" w14:textId="2170069B" w:rsidR="00F715C0" w:rsidRPr="00691B55" w:rsidRDefault="00000000">
      <w:pPr>
        <w:rPr>
          <w:color w:val="00B050"/>
          <w:lang w:val="es-419"/>
        </w:rPr>
      </w:pPr>
      <w:r w:rsidRPr="00691B55">
        <w:rPr>
          <w:b/>
          <w:color w:val="00B050"/>
          <w:sz w:val="32"/>
          <w:lang w:val="es-419"/>
        </w:rPr>
        <w:t>03 DÍAS ESENCIAS DE ANGKOR</w:t>
      </w:r>
    </w:p>
    <w:p w14:paraId="4AF757FC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 xml:space="preserve">01 </w:t>
      </w:r>
      <w:proofErr w:type="gramStart"/>
      <w:r w:rsidRPr="00691B55">
        <w:rPr>
          <w:lang w:val="es-419"/>
        </w:rPr>
        <w:t>Noviembre</w:t>
      </w:r>
      <w:proofErr w:type="gramEnd"/>
      <w:r w:rsidRPr="00691B55">
        <w:rPr>
          <w:lang w:val="es-419"/>
        </w:rPr>
        <w:t xml:space="preserve"> 2025 - 31 </w:t>
      </w:r>
      <w:proofErr w:type="gramStart"/>
      <w:r w:rsidRPr="00691B55">
        <w:rPr>
          <w:lang w:val="es-419"/>
        </w:rPr>
        <w:t>Marzo</w:t>
      </w:r>
      <w:proofErr w:type="gramEnd"/>
      <w:r w:rsidRPr="00691B55">
        <w:rPr>
          <w:lang w:val="es-419"/>
        </w:rPr>
        <w:t xml:space="preserve"> 2026</w:t>
      </w:r>
    </w:p>
    <w:p w14:paraId="0DF73338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Salidas garantizadas con guía de habla hispana, mínimo 2 personas todos los MIÉRCOLES, VIERNES y DOMINGO.</w:t>
      </w:r>
    </w:p>
    <w:p w14:paraId="5F74A88F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Salida con máximo 20 pasajeros, a excepción el mes de agosto cuando salida es con máximo 26 pasajeros.</w:t>
      </w:r>
    </w:p>
    <w:p w14:paraId="19735F27" w14:textId="77777777" w:rsidR="00F715C0" w:rsidRPr="00691B55" w:rsidRDefault="00F715C0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715C0" w14:paraId="5B12730A" w14:textId="77777777">
        <w:tc>
          <w:tcPr>
            <w:tcW w:w="1728" w:type="dxa"/>
          </w:tcPr>
          <w:p w14:paraId="7A160F8A" w14:textId="77777777" w:rsidR="00F715C0" w:rsidRDefault="00000000">
            <w:r>
              <w:t>Nov</w:t>
            </w:r>
          </w:p>
        </w:tc>
        <w:tc>
          <w:tcPr>
            <w:tcW w:w="1728" w:type="dxa"/>
          </w:tcPr>
          <w:p w14:paraId="3B5F2010" w14:textId="77777777" w:rsidR="00F715C0" w:rsidRDefault="00000000">
            <w:r>
              <w:t>Dic</w:t>
            </w:r>
          </w:p>
        </w:tc>
        <w:tc>
          <w:tcPr>
            <w:tcW w:w="1728" w:type="dxa"/>
          </w:tcPr>
          <w:p w14:paraId="4B5DD443" w14:textId="77777777" w:rsidR="00F715C0" w:rsidRDefault="00000000">
            <w:r>
              <w:t>Ene</w:t>
            </w:r>
          </w:p>
        </w:tc>
        <w:tc>
          <w:tcPr>
            <w:tcW w:w="1728" w:type="dxa"/>
          </w:tcPr>
          <w:p w14:paraId="69A4EEFF" w14:textId="77777777" w:rsidR="00F715C0" w:rsidRDefault="00000000">
            <w:r>
              <w:t>Feb</w:t>
            </w:r>
          </w:p>
        </w:tc>
        <w:tc>
          <w:tcPr>
            <w:tcW w:w="1728" w:type="dxa"/>
          </w:tcPr>
          <w:p w14:paraId="7771929C" w14:textId="77777777" w:rsidR="00F715C0" w:rsidRDefault="00000000">
            <w:r>
              <w:t>Mar</w:t>
            </w:r>
          </w:p>
        </w:tc>
      </w:tr>
      <w:tr w:rsidR="00F715C0" w14:paraId="7DFE9572" w14:textId="77777777">
        <w:tc>
          <w:tcPr>
            <w:tcW w:w="1728" w:type="dxa"/>
          </w:tcPr>
          <w:p w14:paraId="6DD436F3" w14:textId="77777777" w:rsidR="00F715C0" w:rsidRDefault="00000000">
            <w:r>
              <w:t>Mie</w:t>
            </w:r>
          </w:p>
        </w:tc>
        <w:tc>
          <w:tcPr>
            <w:tcW w:w="1728" w:type="dxa"/>
          </w:tcPr>
          <w:p w14:paraId="014CECD6" w14:textId="77777777" w:rsidR="00F715C0" w:rsidRDefault="00000000">
            <w:r>
              <w:t>Mie</w:t>
            </w:r>
          </w:p>
        </w:tc>
        <w:tc>
          <w:tcPr>
            <w:tcW w:w="1728" w:type="dxa"/>
          </w:tcPr>
          <w:p w14:paraId="7F267839" w14:textId="77777777" w:rsidR="00F715C0" w:rsidRDefault="00000000">
            <w:r>
              <w:t>Mie</w:t>
            </w:r>
          </w:p>
        </w:tc>
        <w:tc>
          <w:tcPr>
            <w:tcW w:w="1728" w:type="dxa"/>
          </w:tcPr>
          <w:p w14:paraId="01DF228A" w14:textId="77777777" w:rsidR="00F715C0" w:rsidRDefault="00000000">
            <w:r>
              <w:t>Mie</w:t>
            </w:r>
          </w:p>
        </w:tc>
        <w:tc>
          <w:tcPr>
            <w:tcW w:w="1728" w:type="dxa"/>
          </w:tcPr>
          <w:p w14:paraId="683CC280" w14:textId="77777777" w:rsidR="00F715C0" w:rsidRDefault="00000000">
            <w:r>
              <w:t>Mie</w:t>
            </w:r>
          </w:p>
        </w:tc>
      </w:tr>
      <w:tr w:rsidR="00F715C0" w14:paraId="17A1EA31" w14:textId="77777777">
        <w:tc>
          <w:tcPr>
            <w:tcW w:w="1728" w:type="dxa"/>
          </w:tcPr>
          <w:p w14:paraId="2AB82B4E" w14:textId="77777777" w:rsidR="00F715C0" w:rsidRDefault="00F715C0"/>
        </w:tc>
        <w:tc>
          <w:tcPr>
            <w:tcW w:w="1728" w:type="dxa"/>
          </w:tcPr>
          <w:p w14:paraId="76621098" w14:textId="77777777" w:rsidR="00F715C0" w:rsidRDefault="00F715C0"/>
        </w:tc>
        <w:tc>
          <w:tcPr>
            <w:tcW w:w="1728" w:type="dxa"/>
          </w:tcPr>
          <w:p w14:paraId="2B239F71" w14:textId="77777777" w:rsidR="00F715C0" w:rsidRDefault="00000000">
            <w:r>
              <w:t>03</w:t>
            </w:r>
          </w:p>
        </w:tc>
        <w:tc>
          <w:tcPr>
            <w:tcW w:w="1728" w:type="dxa"/>
          </w:tcPr>
          <w:p w14:paraId="10A86E39" w14:textId="77777777" w:rsidR="00F715C0" w:rsidRDefault="00F715C0"/>
        </w:tc>
        <w:tc>
          <w:tcPr>
            <w:tcW w:w="1728" w:type="dxa"/>
          </w:tcPr>
          <w:p w14:paraId="28992EB7" w14:textId="77777777" w:rsidR="00F715C0" w:rsidRDefault="00F715C0"/>
        </w:tc>
      </w:tr>
      <w:tr w:rsidR="00F715C0" w14:paraId="2CA3A6E0" w14:textId="77777777">
        <w:tc>
          <w:tcPr>
            <w:tcW w:w="1728" w:type="dxa"/>
          </w:tcPr>
          <w:p w14:paraId="39A206C2" w14:textId="77777777" w:rsidR="00F715C0" w:rsidRDefault="00000000">
            <w:r>
              <w:t>05</w:t>
            </w:r>
          </w:p>
        </w:tc>
        <w:tc>
          <w:tcPr>
            <w:tcW w:w="1728" w:type="dxa"/>
          </w:tcPr>
          <w:p w14:paraId="17EA19B8" w14:textId="77777777" w:rsidR="00F715C0" w:rsidRDefault="00000000">
            <w:r>
              <w:t>10</w:t>
            </w:r>
          </w:p>
        </w:tc>
        <w:tc>
          <w:tcPr>
            <w:tcW w:w="1728" w:type="dxa"/>
          </w:tcPr>
          <w:p w14:paraId="0AE96823" w14:textId="77777777" w:rsidR="00F715C0" w:rsidRDefault="00000000">
            <w:r>
              <w:t>07</w:t>
            </w:r>
          </w:p>
        </w:tc>
        <w:tc>
          <w:tcPr>
            <w:tcW w:w="1728" w:type="dxa"/>
          </w:tcPr>
          <w:p w14:paraId="374CB459" w14:textId="77777777" w:rsidR="00F715C0" w:rsidRDefault="00000000">
            <w:r>
              <w:t>04</w:t>
            </w:r>
          </w:p>
        </w:tc>
        <w:tc>
          <w:tcPr>
            <w:tcW w:w="1728" w:type="dxa"/>
          </w:tcPr>
          <w:p w14:paraId="14AF8590" w14:textId="77777777" w:rsidR="00F715C0" w:rsidRDefault="00000000">
            <w:r>
              <w:t>04</w:t>
            </w:r>
          </w:p>
        </w:tc>
      </w:tr>
      <w:tr w:rsidR="00F715C0" w14:paraId="30203103" w14:textId="77777777">
        <w:tc>
          <w:tcPr>
            <w:tcW w:w="1728" w:type="dxa"/>
          </w:tcPr>
          <w:p w14:paraId="1D45B6BE" w14:textId="77777777" w:rsidR="00F715C0" w:rsidRDefault="00000000">
            <w:r>
              <w:t>12</w:t>
            </w:r>
          </w:p>
        </w:tc>
        <w:tc>
          <w:tcPr>
            <w:tcW w:w="1728" w:type="dxa"/>
          </w:tcPr>
          <w:p w14:paraId="168068EC" w14:textId="77777777" w:rsidR="00F715C0" w:rsidRDefault="00000000">
            <w:r>
              <w:t>17</w:t>
            </w:r>
          </w:p>
        </w:tc>
        <w:tc>
          <w:tcPr>
            <w:tcW w:w="1728" w:type="dxa"/>
          </w:tcPr>
          <w:p w14:paraId="5745EDAA" w14:textId="77777777" w:rsidR="00F715C0" w:rsidRDefault="00000000">
            <w:r>
              <w:t>14</w:t>
            </w:r>
          </w:p>
        </w:tc>
        <w:tc>
          <w:tcPr>
            <w:tcW w:w="1728" w:type="dxa"/>
          </w:tcPr>
          <w:p w14:paraId="30BB7AFC" w14:textId="77777777" w:rsidR="00F715C0" w:rsidRDefault="00000000">
            <w:r>
              <w:t>11</w:t>
            </w:r>
          </w:p>
        </w:tc>
        <w:tc>
          <w:tcPr>
            <w:tcW w:w="1728" w:type="dxa"/>
          </w:tcPr>
          <w:p w14:paraId="2369E26D" w14:textId="77777777" w:rsidR="00F715C0" w:rsidRDefault="00000000">
            <w:r>
              <w:t>11</w:t>
            </w:r>
          </w:p>
        </w:tc>
      </w:tr>
      <w:tr w:rsidR="00F715C0" w14:paraId="48DAFA20" w14:textId="77777777">
        <w:tc>
          <w:tcPr>
            <w:tcW w:w="1728" w:type="dxa"/>
          </w:tcPr>
          <w:p w14:paraId="5E050985" w14:textId="77777777" w:rsidR="00F715C0" w:rsidRDefault="00000000">
            <w:r>
              <w:t>19</w:t>
            </w:r>
          </w:p>
        </w:tc>
        <w:tc>
          <w:tcPr>
            <w:tcW w:w="1728" w:type="dxa"/>
          </w:tcPr>
          <w:p w14:paraId="024B0D76" w14:textId="77777777" w:rsidR="00F715C0" w:rsidRDefault="00000000">
            <w:r>
              <w:t>24</w:t>
            </w:r>
          </w:p>
        </w:tc>
        <w:tc>
          <w:tcPr>
            <w:tcW w:w="1728" w:type="dxa"/>
          </w:tcPr>
          <w:p w14:paraId="145008B0" w14:textId="77777777" w:rsidR="00F715C0" w:rsidRDefault="00000000">
            <w:r>
              <w:t>21</w:t>
            </w:r>
          </w:p>
        </w:tc>
        <w:tc>
          <w:tcPr>
            <w:tcW w:w="1728" w:type="dxa"/>
          </w:tcPr>
          <w:p w14:paraId="5D6A10D8" w14:textId="77777777" w:rsidR="00F715C0" w:rsidRDefault="00000000">
            <w:r>
              <w:t>18</w:t>
            </w:r>
          </w:p>
        </w:tc>
        <w:tc>
          <w:tcPr>
            <w:tcW w:w="1728" w:type="dxa"/>
          </w:tcPr>
          <w:p w14:paraId="49151532" w14:textId="77777777" w:rsidR="00F715C0" w:rsidRDefault="00000000">
            <w:r>
              <w:t>18</w:t>
            </w:r>
          </w:p>
        </w:tc>
      </w:tr>
      <w:tr w:rsidR="00F715C0" w14:paraId="0188D58E" w14:textId="77777777">
        <w:tc>
          <w:tcPr>
            <w:tcW w:w="1728" w:type="dxa"/>
          </w:tcPr>
          <w:p w14:paraId="13BA8B19" w14:textId="77777777" w:rsidR="00F715C0" w:rsidRDefault="00000000">
            <w:r>
              <w:t>26</w:t>
            </w:r>
          </w:p>
        </w:tc>
        <w:tc>
          <w:tcPr>
            <w:tcW w:w="1728" w:type="dxa"/>
          </w:tcPr>
          <w:p w14:paraId="76770004" w14:textId="77777777" w:rsidR="00F715C0" w:rsidRDefault="00000000">
            <w:r>
              <w:t>31</w:t>
            </w:r>
          </w:p>
        </w:tc>
        <w:tc>
          <w:tcPr>
            <w:tcW w:w="1728" w:type="dxa"/>
          </w:tcPr>
          <w:p w14:paraId="4E4893A9" w14:textId="77777777" w:rsidR="00F715C0" w:rsidRDefault="00000000">
            <w:r>
              <w:t>28</w:t>
            </w:r>
          </w:p>
        </w:tc>
        <w:tc>
          <w:tcPr>
            <w:tcW w:w="1728" w:type="dxa"/>
          </w:tcPr>
          <w:p w14:paraId="51559E20" w14:textId="77777777" w:rsidR="00F715C0" w:rsidRDefault="00000000">
            <w:r>
              <w:t>25</w:t>
            </w:r>
          </w:p>
        </w:tc>
        <w:tc>
          <w:tcPr>
            <w:tcW w:w="1728" w:type="dxa"/>
          </w:tcPr>
          <w:p w14:paraId="5CA00265" w14:textId="77777777" w:rsidR="00F715C0" w:rsidRDefault="00000000">
            <w:r>
              <w:t>25</w:t>
            </w:r>
          </w:p>
        </w:tc>
      </w:tr>
    </w:tbl>
    <w:p w14:paraId="79755B89" w14:textId="77777777" w:rsidR="00F715C0" w:rsidRDefault="00F71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F715C0" w14:paraId="56BCDCA5" w14:textId="77777777">
        <w:tc>
          <w:tcPr>
            <w:tcW w:w="1440" w:type="dxa"/>
          </w:tcPr>
          <w:p w14:paraId="26458465" w14:textId="77777777" w:rsidR="00F715C0" w:rsidRDefault="00000000">
            <w:r>
              <w:t>Oct</w:t>
            </w:r>
          </w:p>
        </w:tc>
        <w:tc>
          <w:tcPr>
            <w:tcW w:w="1440" w:type="dxa"/>
          </w:tcPr>
          <w:p w14:paraId="53F4CBD1" w14:textId="77777777" w:rsidR="00F715C0" w:rsidRDefault="00000000">
            <w:r>
              <w:t>Nov</w:t>
            </w:r>
          </w:p>
        </w:tc>
        <w:tc>
          <w:tcPr>
            <w:tcW w:w="1440" w:type="dxa"/>
          </w:tcPr>
          <w:p w14:paraId="713BE272" w14:textId="77777777" w:rsidR="00F715C0" w:rsidRDefault="00000000">
            <w:r>
              <w:t>Dic</w:t>
            </w:r>
          </w:p>
        </w:tc>
        <w:tc>
          <w:tcPr>
            <w:tcW w:w="1440" w:type="dxa"/>
          </w:tcPr>
          <w:p w14:paraId="216B213B" w14:textId="77777777" w:rsidR="00F715C0" w:rsidRDefault="00000000">
            <w:r>
              <w:t>Ene</w:t>
            </w:r>
          </w:p>
        </w:tc>
        <w:tc>
          <w:tcPr>
            <w:tcW w:w="1440" w:type="dxa"/>
          </w:tcPr>
          <w:p w14:paraId="25E6AAFA" w14:textId="77777777" w:rsidR="00F715C0" w:rsidRDefault="00000000">
            <w:r>
              <w:t>Feb</w:t>
            </w:r>
          </w:p>
        </w:tc>
        <w:tc>
          <w:tcPr>
            <w:tcW w:w="1440" w:type="dxa"/>
          </w:tcPr>
          <w:p w14:paraId="1D3A0ACB" w14:textId="77777777" w:rsidR="00F715C0" w:rsidRDefault="00000000">
            <w:r>
              <w:t>Mar</w:t>
            </w:r>
          </w:p>
        </w:tc>
      </w:tr>
      <w:tr w:rsidR="00F715C0" w14:paraId="44F5D7F0" w14:textId="77777777">
        <w:tc>
          <w:tcPr>
            <w:tcW w:w="1440" w:type="dxa"/>
          </w:tcPr>
          <w:p w14:paraId="26698A0C" w14:textId="77777777" w:rsidR="00F715C0" w:rsidRDefault="00000000">
            <w:r>
              <w:t>Vie</w:t>
            </w:r>
          </w:p>
        </w:tc>
        <w:tc>
          <w:tcPr>
            <w:tcW w:w="1440" w:type="dxa"/>
          </w:tcPr>
          <w:p w14:paraId="39E1BB9C" w14:textId="77777777" w:rsidR="00F715C0" w:rsidRDefault="00000000">
            <w:r>
              <w:t>Vie</w:t>
            </w:r>
          </w:p>
        </w:tc>
        <w:tc>
          <w:tcPr>
            <w:tcW w:w="1440" w:type="dxa"/>
          </w:tcPr>
          <w:p w14:paraId="23E733EE" w14:textId="77777777" w:rsidR="00F715C0" w:rsidRDefault="00000000">
            <w:r>
              <w:t>Vie</w:t>
            </w:r>
          </w:p>
        </w:tc>
        <w:tc>
          <w:tcPr>
            <w:tcW w:w="1440" w:type="dxa"/>
          </w:tcPr>
          <w:p w14:paraId="77BFE648" w14:textId="77777777" w:rsidR="00F715C0" w:rsidRDefault="00000000">
            <w:r>
              <w:t>Vie</w:t>
            </w:r>
          </w:p>
        </w:tc>
        <w:tc>
          <w:tcPr>
            <w:tcW w:w="1440" w:type="dxa"/>
          </w:tcPr>
          <w:p w14:paraId="17F25A89" w14:textId="77777777" w:rsidR="00F715C0" w:rsidRDefault="00000000">
            <w:r>
              <w:t>Vie</w:t>
            </w:r>
          </w:p>
        </w:tc>
        <w:tc>
          <w:tcPr>
            <w:tcW w:w="1440" w:type="dxa"/>
          </w:tcPr>
          <w:p w14:paraId="4787EF58" w14:textId="77777777" w:rsidR="00F715C0" w:rsidRDefault="00000000">
            <w:r>
              <w:t>Vie</w:t>
            </w:r>
          </w:p>
        </w:tc>
      </w:tr>
      <w:tr w:rsidR="00F715C0" w14:paraId="60C44362" w14:textId="77777777">
        <w:tc>
          <w:tcPr>
            <w:tcW w:w="1440" w:type="dxa"/>
          </w:tcPr>
          <w:p w14:paraId="2669EB47" w14:textId="77777777" w:rsidR="00F715C0" w:rsidRDefault="00000000">
            <w:r>
              <w:t>31</w:t>
            </w:r>
          </w:p>
        </w:tc>
        <w:tc>
          <w:tcPr>
            <w:tcW w:w="1440" w:type="dxa"/>
          </w:tcPr>
          <w:p w14:paraId="4873DB82" w14:textId="77777777" w:rsidR="00F715C0" w:rsidRDefault="00F715C0"/>
        </w:tc>
        <w:tc>
          <w:tcPr>
            <w:tcW w:w="1440" w:type="dxa"/>
          </w:tcPr>
          <w:p w14:paraId="1FB8E677" w14:textId="77777777" w:rsidR="00F715C0" w:rsidRDefault="00F715C0"/>
        </w:tc>
        <w:tc>
          <w:tcPr>
            <w:tcW w:w="1440" w:type="dxa"/>
          </w:tcPr>
          <w:p w14:paraId="136E2DB6" w14:textId="77777777" w:rsidR="00F715C0" w:rsidRDefault="00F715C0"/>
        </w:tc>
        <w:tc>
          <w:tcPr>
            <w:tcW w:w="1440" w:type="dxa"/>
          </w:tcPr>
          <w:p w14:paraId="04DC67BA" w14:textId="77777777" w:rsidR="00F715C0" w:rsidRDefault="00000000">
            <w:r>
              <w:t>02</w:t>
            </w:r>
          </w:p>
        </w:tc>
        <w:tc>
          <w:tcPr>
            <w:tcW w:w="1440" w:type="dxa"/>
          </w:tcPr>
          <w:p w14:paraId="1683FE6C" w14:textId="77777777" w:rsidR="00F715C0" w:rsidRDefault="00F715C0"/>
        </w:tc>
      </w:tr>
      <w:tr w:rsidR="00F715C0" w14:paraId="356426F6" w14:textId="77777777">
        <w:tc>
          <w:tcPr>
            <w:tcW w:w="1440" w:type="dxa"/>
          </w:tcPr>
          <w:p w14:paraId="6459F1BF" w14:textId="77777777" w:rsidR="00F715C0" w:rsidRDefault="00F715C0"/>
        </w:tc>
        <w:tc>
          <w:tcPr>
            <w:tcW w:w="1440" w:type="dxa"/>
          </w:tcPr>
          <w:p w14:paraId="699C22D9" w14:textId="77777777" w:rsidR="00F715C0" w:rsidRDefault="00000000">
            <w:r>
              <w:t>07</w:t>
            </w:r>
          </w:p>
        </w:tc>
        <w:tc>
          <w:tcPr>
            <w:tcW w:w="1440" w:type="dxa"/>
          </w:tcPr>
          <w:p w14:paraId="25F1BF57" w14:textId="77777777" w:rsidR="00F715C0" w:rsidRDefault="00000000">
            <w:r>
              <w:t>05</w:t>
            </w:r>
          </w:p>
        </w:tc>
        <w:tc>
          <w:tcPr>
            <w:tcW w:w="1440" w:type="dxa"/>
          </w:tcPr>
          <w:p w14:paraId="464644A5" w14:textId="77777777" w:rsidR="00F715C0" w:rsidRDefault="00000000">
            <w:r>
              <w:t>09</w:t>
            </w:r>
          </w:p>
        </w:tc>
        <w:tc>
          <w:tcPr>
            <w:tcW w:w="1440" w:type="dxa"/>
          </w:tcPr>
          <w:p w14:paraId="10C45831" w14:textId="77777777" w:rsidR="00F715C0" w:rsidRDefault="00000000">
            <w:r>
              <w:t>06</w:t>
            </w:r>
          </w:p>
        </w:tc>
        <w:tc>
          <w:tcPr>
            <w:tcW w:w="1440" w:type="dxa"/>
          </w:tcPr>
          <w:p w14:paraId="57781901" w14:textId="77777777" w:rsidR="00F715C0" w:rsidRDefault="00000000">
            <w:r>
              <w:t>06</w:t>
            </w:r>
          </w:p>
        </w:tc>
      </w:tr>
      <w:tr w:rsidR="00F715C0" w14:paraId="09340D9A" w14:textId="77777777">
        <w:tc>
          <w:tcPr>
            <w:tcW w:w="1440" w:type="dxa"/>
          </w:tcPr>
          <w:p w14:paraId="5E377EE9" w14:textId="77777777" w:rsidR="00F715C0" w:rsidRDefault="00F715C0"/>
        </w:tc>
        <w:tc>
          <w:tcPr>
            <w:tcW w:w="1440" w:type="dxa"/>
          </w:tcPr>
          <w:p w14:paraId="120C9ECB" w14:textId="77777777" w:rsidR="00F715C0" w:rsidRDefault="00000000">
            <w:r>
              <w:t>14</w:t>
            </w:r>
          </w:p>
        </w:tc>
        <w:tc>
          <w:tcPr>
            <w:tcW w:w="1440" w:type="dxa"/>
          </w:tcPr>
          <w:p w14:paraId="093485AD" w14:textId="77777777" w:rsidR="00F715C0" w:rsidRDefault="00000000">
            <w:r>
              <w:t>12</w:t>
            </w:r>
          </w:p>
        </w:tc>
        <w:tc>
          <w:tcPr>
            <w:tcW w:w="1440" w:type="dxa"/>
          </w:tcPr>
          <w:p w14:paraId="3EF8EC9A" w14:textId="77777777" w:rsidR="00F715C0" w:rsidRDefault="00000000">
            <w:r>
              <w:t>16</w:t>
            </w:r>
          </w:p>
        </w:tc>
        <w:tc>
          <w:tcPr>
            <w:tcW w:w="1440" w:type="dxa"/>
          </w:tcPr>
          <w:p w14:paraId="6E99B6F8" w14:textId="77777777" w:rsidR="00F715C0" w:rsidRDefault="00000000">
            <w:r>
              <w:t>13</w:t>
            </w:r>
          </w:p>
        </w:tc>
        <w:tc>
          <w:tcPr>
            <w:tcW w:w="1440" w:type="dxa"/>
          </w:tcPr>
          <w:p w14:paraId="1A0D3EEF" w14:textId="77777777" w:rsidR="00F715C0" w:rsidRDefault="00000000">
            <w:r>
              <w:t>13</w:t>
            </w:r>
          </w:p>
        </w:tc>
      </w:tr>
      <w:tr w:rsidR="00F715C0" w14:paraId="0C948158" w14:textId="77777777">
        <w:tc>
          <w:tcPr>
            <w:tcW w:w="1440" w:type="dxa"/>
          </w:tcPr>
          <w:p w14:paraId="2CFA77F5" w14:textId="77777777" w:rsidR="00F715C0" w:rsidRDefault="00F715C0"/>
        </w:tc>
        <w:tc>
          <w:tcPr>
            <w:tcW w:w="1440" w:type="dxa"/>
          </w:tcPr>
          <w:p w14:paraId="1FD8AF86" w14:textId="77777777" w:rsidR="00F715C0" w:rsidRDefault="00000000">
            <w:r>
              <w:t>21</w:t>
            </w:r>
          </w:p>
        </w:tc>
        <w:tc>
          <w:tcPr>
            <w:tcW w:w="1440" w:type="dxa"/>
          </w:tcPr>
          <w:p w14:paraId="56D26006" w14:textId="77777777" w:rsidR="00F715C0" w:rsidRDefault="00000000">
            <w:r>
              <w:t>19</w:t>
            </w:r>
          </w:p>
        </w:tc>
        <w:tc>
          <w:tcPr>
            <w:tcW w:w="1440" w:type="dxa"/>
          </w:tcPr>
          <w:p w14:paraId="5FBAB6CC" w14:textId="77777777" w:rsidR="00F715C0" w:rsidRDefault="00000000">
            <w:r>
              <w:t>23</w:t>
            </w:r>
          </w:p>
        </w:tc>
        <w:tc>
          <w:tcPr>
            <w:tcW w:w="1440" w:type="dxa"/>
          </w:tcPr>
          <w:p w14:paraId="19038A2D" w14:textId="77777777" w:rsidR="00F715C0" w:rsidRDefault="00000000">
            <w:r>
              <w:t>20</w:t>
            </w:r>
          </w:p>
        </w:tc>
        <w:tc>
          <w:tcPr>
            <w:tcW w:w="1440" w:type="dxa"/>
          </w:tcPr>
          <w:p w14:paraId="37D8A090" w14:textId="77777777" w:rsidR="00F715C0" w:rsidRDefault="00000000">
            <w:r>
              <w:t>20</w:t>
            </w:r>
          </w:p>
        </w:tc>
      </w:tr>
      <w:tr w:rsidR="00F715C0" w14:paraId="69055DC1" w14:textId="77777777">
        <w:tc>
          <w:tcPr>
            <w:tcW w:w="1440" w:type="dxa"/>
          </w:tcPr>
          <w:p w14:paraId="3832B5F5" w14:textId="77777777" w:rsidR="00F715C0" w:rsidRDefault="00F715C0"/>
        </w:tc>
        <w:tc>
          <w:tcPr>
            <w:tcW w:w="1440" w:type="dxa"/>
          </w:tcPr>
          <w:p w14:paraId="0C7B3932" w14:textId="77777777" w:rsidR="00F715C0" w:rsidRDefault="00000000">
            <w:r>
              <w:t>28</w:t>
            </w:r>
          </w:p>
        </w:tc>
        <w:tc>
          <w:tcPr>
            <w:tcW w:w="1440" w:type="dxa"/>
          </w:tcPr>
          <w:p w14:paraId="6E4DE7B0" w14:textId="77777777" w:rsidR="00F715C0" w:rsidRDefault="00000000">
            <w:r>
              <w:t>26</w:t>
            </w:r>
          </w:p>
        </w:tc>
        <w:tc>
          <w:tcPr>
            <w:tcW w:w="1440" w:type="dxa"/>
          </w:tcPr>
          <w:p w14:paraId="3DBE3171" w14:textId="77777777" w:rsidR="00F715C0" w:rsidRDefault="00000000">
            <w:r>
              <w:t>30</w:t>
            </w:r>
          </w:p>
        </w:tc>
        <w:tc>
          <w:tcPr>
            <w:tcW w:w="1440" w:type="dxa"/>
          </w:tcPr>
          <w:p w14:paraId="447B821C" w14:textId="77777777" w:rsidR="00F715C0" w:rsidRDefault="00000000">
            <w:r>
              <w:t>27</w:t>
            </w:r>
          </w:p>
        </w:tc>
        <w:tc>
          <w:tcPr>
            <w:tcW w:w="1440" w:type="dxa"/>
          </w:tcPr>
          <w:p w14:paraId="513B3FA4" w14:textId="77777777" w:rsidR="00F715C0" w:rsidRDefault="00000000">
            <w:r>
              <w:t>27</w:t>
            </w:r>
          </w:p>
        </w:tc>
      </w:tr>
    </w:tbl>
    <w:p w14:paraId="0DEA9387" w14:textId="77777777" w:rsidR="00F715C0" w:rsidRDefault="00F71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715C0" w14:paraId="2B2FA7E7" w14:textId="77777777">
        <w:tc>
          <w:tcPr>
            <w:tcW w:w="1728" w:type="dxa"/>
          </w:tcPr>
          <w:p w14:paraId="7B2A506C" w14:textId="77777777" w:rsidR="00F715C0" w:rsidRDefault="00000000">
            <w:r>
              <w:t>Nov</w:t>
            </w:r>
          </w:p>
        </w:tc>
        <w:tc>
          <w:tcPr>
            <w:tcW w:w="1728" w:type="dxa"/>
          </w:tcPr>
          <w:p w14:paraId="215C29C9" w14:textId="77777777" w:rsidR="00F715C0" w:rsidRDefault="00000000">
            <w:r>
              <w:t>Dic</w:t>
            </w:r>
          </w:p>
        </w:tc>
        <w:tc>
          <w:tcPr>
            <w:tcW w:w="1728" w:type="dxa"/>
          </w:tcPr>
          <w:p w14:paraId="67BBC2E2" w14:textId="77777777" w:rsidR="00F715C0" w:rsidRDefault="00000000">
            <w:r>
              <w:t>Ene</w:t>
            </w:r>
          </w:p>
        </w:tc>
        <w:tc>
          <w:tcPr>
            <w:tcW w:w="1728" w:type="dxa"/>
          </w:tcPr>
          <w:p w14:paraId="29304127" w14:textId="77777777" w:rsidR="00F715C0" w:rsidRDefault="00000000">
            <w:r>
              <w:t>Feb</w:t>
            </w:r>
          </w:p>
        </w:tc>
        <w:tc>
          <w:tcPr>
            <w:tcW w:w="1728" w:type="dxa"/>
          </w:tcPr>
          <w:p w14:paraId="3B4041F8" w14:textId="77777777" w:rsidR="00F715C0" w:rsidRDefault="00000000">
            <w:r>
              <w:t>Mar</w:t>
            </w:r>
          </w:p>
        </w:tc>
      </w:tr>
      <w:tr w:rsidR="00F715C0" w14:paraId="5CF0BE06" w14:textId="77777777">
        <w:tc>
          <w:tcPr>
            <w:tcW w:w="1728" w:type="dxa"/>
          </w:tcPr>
          <w:p w14:paraId="5E491678" w14:textId="77777777" w:rsidR="00F715C0" w:rsidRDefault="00000000">
            <w:r>
              <w:t>Dom</w:t>
            </w:r>
          </w:p>
        </w:tc>
        <w:tc>
          <w:tcPr>
            <w:tcW w:w="1728" w:type="dxa"/>
          </w:tcPr>
          <w:p w14:paraId="34EFD35C" w14:textId="77777777" w:rsidR="00F715C0" w:rsidRDefault="00000000">
            <w:r>
              <w:t>Dom</w:t>
            </w:r>
          </w:p>
        </w:tc>
        <w:tc>
          <w:tcPr>
            <w:tcW w:w="1728" w:type="dxa"/>
          </w:tcPr>
          <w:p w14:paraId="6F8C3B1F" w14:textId="77777777" w:rsidR="00F715C0" w:rsidRDefault="00000000">
            <w:r>
              <w:t>Dom</w:t>
            </w:r>
          </w:p>
        </w:tc>
        <w:tc>
          <w:tcPr>
            <w:tcW w:w="1728" w:type="dxa"/>
          </w:tcPr>
          <w:p w14:paraId="71C51822" w14:textId="77777777" w:rsidR="00F715C0" w:rsidRDefault="00000000">
            <w:r>
              <w:t>Dom</w:t>
            </w:r>
          </w:p>
        </w:tc>
        <w:tc>
          <w:tcPr>
            <w:tcW w:w="1728" w:type="dxa"/>
          </w:tcPr>
          <w:p w14:paraId="313BC491" w14:textId="77777777" w:rsidR="00F715C0" w:rsidRDefault="00000000">
            <w:r>
              <w:t>Dom</w:t>
            </w:r>
          </w:p>
        </w:tc>
      </w:tr>
      <w:tr w:rsidR="00F715C0" w14:paraId="6F7CC7A9" w14:textId="77777777">
        <w:tc>
          <w:tcPr>
            <w:tcW w:w="1728" w:type="dxa"/>
          </w:tcPr>
          <w:p w14:paraId="1AB6D3BC" w14:textId="77777777" w:rsidR="00F715C0" w:rsidRDefault="00000000">
            <w:r>
              <w:t>02</w:t>
            </w:r>
          </w:p>
        </w:tc>
        <w:tc>
          <w:tcPr>
            <w:tcW w:w="1728" w:type="dxa"/>
          </w:tcPr>
          <w:p w14:paraId="72E587D2" w14:textId="77777777" w:rsidR="00F715C0" w:rsidRDefault="00F715C0"/>
        </w:tc>
        <w:tc>
          <w:tcPr>
            <w:tcW w:w="1728" w:type="dxa"/>
          </w:tcPr>
          <w:p w14:paraId="6A9869CA" w14:textId="77777777" w:rsidR="00F715C0" w:rsidRDefault="00000000">
            <w:r>
              <w:t>04</w:t>
            </w:r>
          </w:p>
        </w:tc>
        <w:tc>
          <w:tcPr>
            <w:tcW w:w="1728" w:type="dxa"/>
          </w:tcPr>
          <w:p w14:paraId="741F56CD" w14:textId="77777777" w:rsidR="00F715C0" w:rsidRDefault="00000000">
            <w:r>
              <w:t>01</w:t>
            </w:r>
          </w:p>
        </w:tc>
        <w:tc>
          <w:tcPr>
            <w:tcW w:w="1728" w:type="dxa"/>
          </w:tcPr>
          <w:p w14:paraId="7151F04E" w14:textId="77777777" w:rsidR="00F715C0" w:rsidRDefault="00000000">
            <w:r>
              <w:t>01</w:t>
            </w:r>
          </w:p>
        </w:tc>
      </w:tr>
      <w:tr w:rsidR="00F715C0" w14:paraId="5544FCB8" w14:textId="77777777">
        <w:tc>
          <w:tcPr>
            <w:tcW w:w="1728" w:type="dxa"/>
          </w:tcPr>
          <w:p w14:paraId="21048AD1" w14:textId="77777777" w:rsidR="00F715C0" w:rsidRDefault="00000000">
            <w:r>
              <w:t>09</w:t>
            </w:r>
          </w:p>
        </w:tc>
        <w:tc>
          <w:tcPr>
            <w:tcW w:w="1728" w:type="dxa"/>
          </w:tcPr>
          <w:p w14:paraId="464E4779" w14:textId="77777777" w:rsidR="00F715C0" w:rsidRDefault="00000000">
            <w:r>
              <w:t>07</w:t>
            </w:r>
          </w:p>
        </w:tc>
        <w:tc>
          <w:tcPr>
            <w:tcW w:w="1728" w:type="dxa"/>
          </w:tcPr>
          <w:p w14:paraId="4418B4BD" w14:textId="77777777" w:rsidR="00F715C0" w:rsidRDefault="00000000">
            <w:r>
              <w:t>11</w:t>
            </w:r>
          </w:p>
        </w:tc>
        <w:tc>
          <w:tcPr>
            <w:tcW w:w="1728" w:type="dxa"/>
          </w:tcPr>
          <w:p w14:paraId="02DA90F4" w14:textId="77777777" w:rsidR="00F715C0" w:rsidRDefault="00000000">
            <w:r>
              <w:t>08</w:t>
            </w:r>
          </w:p>
        </w:tc>
        <w:tc>
          <w:tcPr>
            <w:tcW w:w="1728" w:type="dxa"/>
          </w:tcPr>
          <w:p w14:paraId="15F78F66" w14:textId="77777777" w:rsidR="00F715C0" w:rsidRDefault="00000000">
            <w:r>
              <w:t>08</w:t>
            </w:r>
          </w:p>
        </w:tc>
      </w:tr>
      <w:tr w:rsidR="00F715C0" w14:paraId="44BB4410" w14:textId="77777777">
        <w:tc>
          <w:tcPr>
            <w:tcW w:w="1728" w:type="dxa"/>
          </w:tcPr>
          <w:p w14:paraId="52A00652" w14:textId="77777777" w:rsidR="00F715C0" w:rsidRDefault="00000000">
            <w:r>
              <w:t>16</w:t>
            </w:r>
          </w:p>
        </w:tc>
        <w:tc>
          <w:tcPr>
            <w:tcW w:w="1728" w:type="dxa"/>
          </w:tcPr>
          <w:p w14:paraId="601F4BB5" w14:textId="77777777" w:rsidR="00F715C0" w:rsidRDefault="00000000">
            <w:r>
              <w:t>14</w:t>
            </w:r>
          </w:p>
        </w:tc>
        <w:tc>
          <w:tcPr>
            <w:tcW w:w="1728" w:type="dxa"/>
          </w:tcPr>
          <w:p w14:paraId="2BA84961" w14:textId="77777777" w:rsidR="00F715C0" w:rsidRDefault="00000000">
            <w:r>
              <w:t>18</w:t>
            </w:r>
          </w:p>
        </w:tc>
        <w:tc>
          <w:tcPr>
            <w:tcW w:w="1728" w:type="dxa"/>
          </w:tcPr>
          <w:p w14:paraId="7213D3EB" w14:textId="77777777" w:rsidR="00F715C0" w:rsidRDefault="00000000">
            <w:r>
              <w:t>15</w:t>
            </w:r>
          </w:p>
        </w:tc>
        <w:tc>
          <w:tcPr>
            <w:tcW w:w="1728" w:type="dxa"/>
          </w:tcPr>
          <w:p w14:paraId="7DB5DBB9" w14:textId="77777777" w:rsidR="00F715C0" w:rsidRDefault="00000000">
            <w:r>
              <w:t>15</w:t>
            </w:r>
          </w:p>
        </w:tc>
      </w:tr>
      <w:tr w:rsidR="00F715C0" w14:paraId="3D322473" w14:textId="77777777">
        <w:tc>
          <w:tcPr>
            <w:tcW w:w="1728" w:type="dxa"/>
          </w:tcPr>
          <w:p w14:paraId="5F2EFD64" w14:textId="77777777" w:rsidR="00F715C0" w:rsidRDefault="00000000">
            <w:r>
              <w:t>23</w:t>
            </w:r>
          </w:p>
        </w:tc>
        <w:tc>
          <w:tcPr>
            <w:tcW w:w="1728" w:type="dxa"/>
          </w:tcPr>
          <w:p w14:paraId="28BBCE87" w14:textId="77777777" w:rsidR="00F715C0" w:rsidRDefault="00000000">
            <w:r>
              <w:t>21</w:t>
            </w:r>
          </w:p>
        </w:tc>
        <w:tc>
          <w:tcPr>
            <w:tcW w:w="1728" w:type="dxa"/>
          </w:tcPr>
          <w:p w14:paraId="47EEEBC8" w14:textId="77777777" w:rsidR="00F715C0" w:rsidRDefault="00000000">
            <w:r>
              <w:t>25</w:t>
            </w:r>
          </w:p>
        </w:tc>
        <w:tc>
          <w:tcPr>
            <w:tcW w:w="1728" w:type="dxa"/>
          </w:tcPr>
          <w:p w14:paraId="33D83039" w14:textId="77777777" w:rsidR="00F715C0" w:rsidRDefault="00000000">
            <w:r>
              <w:t>22</w:t>
            </w:r>
          </w:p>
        </w:tc>
        <w:tc>
          <w:tcPr>
            <w:tcW w:w="1728" w:type="dxa"/>
          </w:tcPr>
          <w:p w14:paraId="07BEC903" w14:textId="77777777" w:rsidR="00F715C0" w:rsidRDefault="00000000">
            <w:r>
              <w:t>22</w:t>
            </w:r>
          </w:p>
        </w:tc>
      </w:tr>
      <w:tr w:rsidR="00F715C0" w14:paraId="6AC0CABB" w14:textId="77777777">
        <w:tc>
          <w:tcPr>
            <w:tcW w:w="1728" w:type="dxa"/>
          </w:tcPr>
          <w:p w14:paraId="47AD17A2" w14:textId="77777777" w:rsidR="00F715C0" w:rsidRDefault="00000000">
            <w:r>
              <w:t>30</w:t>
            </w:r>
          </w:p>
        </w:tc>
        <w:tc>
          <w:tcPr>
            <w:tcW w:w="1728" w:type="dxa"/>
          </w:tcPr>
          <w:p w14:paraId="5670831C" w14:textId="77777777" w:rsidR="00F715C0" w:rsidRDefault="00000000">
            <w:r>
              <w:t>28</w:t>
            </w:r>
          </w:p>
        </w:tc>
        <w:tc>
          <w:tcPr>
            <w:tcW w:w="1728" w:type="dxa"/>
          </w:tcPr>
          <w:p w14:paraId="35629A2C" w14:textId="77777777" w:rsidR="00F715C0" w:rsidRDefault="00F715C0"/>
        </w:tc>
        <w:tc>
          <w:tcPr>
            <w:tcW w:w="1728" w:type="dxa"/>
          </w:tcPr>
          <w:p w14:paraId="22C14B06" w14:textId="77777777" w:rsidR="00F715C0" w:rsidRDefault="00F715C0"/>
        </w:tc>
        <w:tc>
          <w:tcPr>
            <w:tcW w:w="1728" w:type="dxa"/>
          </w:tcPr>
          <w:p w14:paraId="6C67F221" w14:textId="77777777" w:rsidR="00F715C0" w:rsidRDefault="00000000">
            <w:r>
              <w:t>29</w:t>
            </w:r>
          </w:p>
        </w:tc>
      </w:tr>
    </w:tbl>
    <w:p w14:paraId="012E53C2" w14:textId="77777777" w:rsidR="00F715C0" w:rsidRDefault="00F715C0"/>
    <w:p w14:paraId="694FFB90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 xml:space="preserve">Viaje de 3 días en el que tendrá la oportunidad de disfrutar de los maravillosos Templos de </w:t>
      </w:r>
      <w:proofErr w:type="spellStart"/>
      <w:r w:rsidRPr="00691B55">
        <w:rPr>
          <w:lang w:val="es-419"/>
        </w:rPr>
        <w:t>Angkor</w:t>
      </w:r>
      <w:proofErr w:type="spellEnd"/>
      <w:r w:rsidRPr="00691B55">
        <w:rPr>
          <w:lang w:val="es-419"/>
        </w:rPr>
        <w:t xml:space="preserve">, Patrimonio de la Humanidad y visitar el lago más grande de Indochina, el lago </w:t>
      </w:r>
      <w:proofErr w:type="spellStart"/>
      <w:r w:rsidRPr="00691B55">
        <w:rPr>
          <w:lang w:val="es-419"/>
        </w:rPr>
        <w:t>Tonle</w:t>
      </w:r>
      <w:proofErr w:type="spellEnd"/>
      <w:r w:rsidRPr="00691B55">
        <w:rPr>
          <w:lang w:val="es-419"/>
        </w:rPr>
        <w:t xml:space="preserve"> </w:t>
      </w:r>
      <w:proofErr w:type="spellStart"/>
      <w:r w:rsidRPr="00691B55">
        <w:rPr>
          <w:lang w:val="es-419"/>
        </w:rPr>
        <w:t>Sap</w:t>
      </w:r>
      <w:proofErr w:type="spellEnd"/>
      <w:r w:rsidRPr="00691B55">
        <w:rPr>
          <w:lang w:val="es-419"/>
        </w:rPr>
        <w:t>, y conocer su ancestral forma de vida.</w:t>
      </w:r>
    </w:p>
    <w:p w14:paraId="3C72A518" w14:textId="77777777" w:rsidR="00F715C0" w:rsidRPr="00691B55" w:rsidRDefault="00F715C0">
      <w:pPr>
        <w:rPr>
          <w:lang w:val="es-419"/>
        </w:rPr>
      </w:pPr>
    </w:p>
    <w:p w14:paraId="15347099" w14:textId="77777777" w:rsidR="00F715C0" w:rsidRPr="00691B55" w:rsidRDefault="00000000">
      <w:pPr>
        <w:pStyle w:val="Heading1"/>
        <w:rPr>
          <w:color w:val="00B050"/>
        </w:rPr>
      </w:pPr>
      <w:r w:rsidRPr="00691B55">
        <w:rPr>
          <w:color w:val="00B050"/>
        </w:rPr>
        <w:lastRenderedPageBreak/>
        <w:t>ITINERARIO</w:t>
      </w:r>
    </w:p>
    <w:p w14:paraId="17D0601F" w14:textId="77777777" w:rsidR="00F715C0" w:rsidRDefault="00000000">
      <w:pPr>
        <w:pStyle w:val="ListBullet"/>
      </w:pPr>
      <w:r>
        <w:rPr>
          <w:sz w:val="24"/>
        </w:rPr>
        <w:t>Día 1: Llegada a Siem Reap</w:t>
      </w:r>
    </w:p>
    <w:p w14:paraId="30044421" w14:textId="77777777" w:rsidR="00F715C0" w:rsidRDefault="00000000">
      <w:pPr>
        <w:pStyle w:val="ListBullet"/>
      </w:pPr>
      <w:r>
        <w:rPr>
          <w:sz w:val="24"/>
        </w:rPr>
        <w:t>Día 2: Siem Reap - Angkor Thom - Angkor Wat</w:t>
      </w:r>
    </w:p>
    <w:p w14:paraId="2EB668AD" w14:textId="77777777" w:rsidR="00F715C0" w:rsidRPr="00691B55" w:rsidRDefault="00000000">
      <w:pPr>
        <w:pStyle w:val="ListBullet"/>
        <w:rPr>
          <w:lang w:val="es-419"/>
        </w:rPr>
      </w:pPr>
      <w:r w:rsidRPr="00691B55">
        <w:rPr>
          <w:sz w:val="24"/>
          <w:lang w:val="es-419"/>
        </w:rPr>
        <w:t xml:space="preserve">Día 3: </w:t>
      </w:r>
      <w:proofErr w:type="spellStart"/>
      <w:r w:rsidRPr="00691B55">
        <w:rPr>
          <w:sz w:val="24"/>
          <w:lang w:val="es-419"/>
        </w:rPr>
        <w:t>Siem</w:t>
      </w:r>
      <w:proofErr w:type="spellEnd"/>
      <w:r w:rsidRPr="00691B55">
        <w:rPr>
          <w:sz w:val="24"/>
          <w:lang w:val="es-419"/>
        </w:rPr>
        <w:t xml:space="preserve"> </w:t>
      </w:r>
      <w:proofErr w:type="spellStart"/>
      <w:r w:rsidRPr="00691B55">
        <w:rPr>
          <w:sz w:val="24"/>
          <w:lang w:val="es-419"/>
        </w:rPr>
        <w:t>Reap</w:t>
      </w:r>
      <w:proofErr w:type="spellEnd"/>
      <w:r w:rsidRPr="00691B55">
        <w:rPr>
          <w:sz w:val="24"/>
          <w:lang w:val="es-419"/>
        </w:rPr>
        <w:t xml:space="preserve"> - </w:t>
      </w:r>
      <w:proofErr w:type="spellStart"/>
      <w:r w:rsidRPr="00691B55">
        <w:rPr>
          <w:sz w:val="24"/>
          <w:lang w:val="es-419"/>
        </w:rPr>
        <w:t>Tonle</w:t>
      </w:r>
      <w:proofErr w:type="spellEnd"/>
      <w:r w:rsidRPr="00691B55">
        <w:rPr>
          <w:sz w:val="24"/>
          <w:lang w:val="es-419"/>
        </w:rPr>
        <w:t xml:space="preserve"> </w:t>
      </w:r>
      <w:proofErr w:type="spellStart"/>
      <w:r w:rsidRPr="00691B55">
        <w:rPr>
          <w:sz w:val="24"/>
          <w:lang w:val="es-419"/>
        </w:rPr>
        <w:t>Sap</w:t>
      </w:r>
      <w:proofErr w:type="spellEnd"/>
      <w:r w:rsidRPr="00691B55">
        <w:rPr>
          <w:sz w:val="24"/>
          <w:lang w:val="es-419"/>
        </w:rPr>
        <w:t xml:space="preserve"> - Vuelo de salida</w:t>
      </w:r>
    </w:p>
    <w:p w14:paraId="26DA81A7" w14:textId="77777777" w:rsidR="00F715C0" w:rsidRPr="00691B55" w:rsidRDefault="00000000">
      <w:pPr>
        <w:pStyle w:val="Heading2"/>
        <w:rPr>
          <w:color w:val="00B050"/>
          <w:lang w:val="es-419"/>
        </w:rPr>
      </w:pPr>
      <w:r w:rsidRPr="00691B55">
        <w:rPr>
          <w:color w:val="00B050"/>
          <w:lang w:val="es-419"/>
        </w:rPr>
        <w:t xml:space="preserve">Día 1 - Mie/Vie/Dom: Llegada a </w:t>
      </w:r>
      <w:proofErr w:type="spellStart"/>
      <w:r w:rsidRPr="00691B55">
        <w:rPr>
          <w:color w:val="00B050"/>
          <w:lang w:val="es-419"/>
        </w:rPr>
        <w:t>Siem</w:t>
      </w:r>
      <w:proofErr w:type="spellEnd"/>
      <w:r w:rsidRPr="00691B55">
        <w:rPr>
          <w:color w:val="00B050"/>
          <w:lang w:val="es-419"/>
        </w:rPr>
        <w:t xml:space="preserve"> </w:t>
      </w:r>
      <w:proofErr w:type="spellStart"/>
      <w:r w:rsidRPr="00691B55">
        <w:rPr>
          <w:color w:val="00B050"/>
          <w:lang w:val="es-419"/>
        </w:rPr>
        <w:t>Reap</w:t>
      </w:r>
      <w:proofErr w:type="spellEnd"/>
    </w:p>
    <w:p w14:paraId="27AC9E1D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 xml:space="preserve">Llegada al aeropuerto internacional de </w:t>
      </w:r>
      <w:proofErr w:type="spellStart"/>
      <w:r w:rsidRPr="00691B55">
        <w:rPr>
          <w:lang w:val="es-419"/>
        </w:rPr>
        <w:t>Siem</w:t>
      </w:r>
      <w:proofErr w:type="spellEnd"/>
      <w:r w:rsidRPr="00691B55">
        <w:rPr>
          <w:lang w:val="es-419"/>
        </w:rPr>
        <w:t xml:space="preserve"> </w:t>
      </w:r>
      <w:proofErr w:type="spellStart"/>
      <w:r w:rsidRPr="00691B55">
        <w:rPr>
          <w:lang w:val="es-419"/>
        </w:rPr>
        <w:t>Reap</w:t>
      </w:r>
      <w:proofErr w:type="spellEnd"/>
      <w:r w:rsidRPr="00691B55">
        <w:rPr>
          <w:lang w:val="es-419"/>
        </w:rPr>
        <w:t xml:space="preserve">, encuentro con nuestro guía y traslado al hotel. Resto del día libre. Alojamiento en </w:t>
      </w:r>
      <w:proofErr w:type="spellStart"/>
      <w:r w:rsidRPr="00691B55">
        <w:rPr>
          <w:lang w:val="es-419"/>
        </w:rPr>
        <w:t>Siem</w:t>
      </w:r>
      <w:proofErr w:type="spellEnd"/>
      <w:r w:rsidRPr="00691B55">
        <w:rPr>
          <w:lang w:val="es-419"/>
        </w:rPr>
        <w:t xml:space="preserve"> </w:t>
      </w:r>
      <w:proofErr w:type="spellStart"/>
      <w:r w:rsidRPr="00691B55">
        <w:rPr>
          <w:lang w:val="es-419"/>
        </w:rPr>
        <w:t>Reap</w:t>
      </w:r>
      <w:proofErr w:type="spellEnd"/>
      <w:r w:rsidRPr="00691B55">
        <w:rPr>
          <w:lang w:val="es-419"/>
        </w:rPr>
        <w:t>.</w:t>
      </w:r>
    </w:p>
    <w:p w14:paraId="243A8C17" w14:textId="77777777" w:rsidR="00F715C0" w:rsidRPr="00691B55" w:rsidRDefault="00F715C0">
      <w:pPr>
        <w:rPr>
          <w:lang w:val="es-419"/>
        </w:rPr>
      </w:pPr>
    </w:p>
    <w:p w14:paraId="751D01C1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Régimen alimenticio: No</w:t>
      </w:r>
    </w:p>
    <w:p w14:paraId="74D93A2D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Recomendaciones: Reservar un masaje tradicional, tomar un café, una copa en Pub Street o recorrer el mercado nocturno.</w:t>
      </w:r>
    </w:p>
    <w:p w14:paraId="4C99D44C" w14:textId="77777777" w:rsidR="00F715C0" w:rsidRPr="00691B55" w:rsidRDefault="00000000">
      <w:pPr>
        <w:pStyle w:val="Heading2"/>
        <w:rPr>
          <w:color w:val="00B050"/>
        </w:rPr>
      </w:pPr>
      <w:r w:rsidRPr="00691B55">
        <w:rPr>
          <w:color w:val="00B050"/>
        </w:rPr>
        <w:t>Día 2 - Jue/Sab/Lun: Siem Reap - Angkor Thom - Angkor Wat</w:t>
      </w:r>
    </w:p>
    <w:p w14:paraId="44723C81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 xml:space="preserve">Desayuno en el hotel. Salida en </w:t>
      </w:r>
      <w:proofErr w:type="spellStart"/>
      <w:r w:rsidRPr="00691B55">
        <w:rPr>
          <w:lang w:val="es-419"/>
        </w:rPr>
        <w:t>tuk-tuk</w:t>
      </w:r>
      <w:proofErr w:type="spellEnd"/>
      <w:r w:rsidRPr="00691B55">
        <w:rPr>
          <w:lang w:val="es-419"/>
        </w:rPr>
        <w:t xml:space="preserve"> hacia </w:t>
      </w:r>
      <w:proofErr w:type="spellStart"/>
      <w:r w:rsidRPr="00691B55">
        <w:rPr>
          <w:lang w:val="es-419"/>
        </w:rPr>
        <w:t>Angkor</w:t>
      </w:r>
      <w:proofErr w:type="spellEnd"/>
      <w:r w:rsidRPr="00691B55">
        <w:rPr>
          <w:lang w:val="es-419"/>
        </w:rPr>
        <w:t xml:space="preserve"> Thom y </w:t>
      </w:r>
      <w:proofErr w:type="spellStart"/>
      <w:r w:rsidRPr="00691B55">
        <w:rPr>
          <w:lang w:val="es-419"/>
        </w:rPr>
        <w:t>Angkor</w:t>
      </w:r>
      <w:proofErr w:type="spellEnd"/>
      <w:r w:rsidRPr="00691B55">
        <w:rPr>
          <w:lang w:val="es-419"/>
        </w:rPr>
        <w:t xml:space="preserve"> </w:t>
      </w:r>
      <w:proofErr w:type="spellStart"/>
      <w:r w:rsidRPr="00691B55">
        <w:rPr>
          <w:lang w:val="es-419"/>
        </w:rPr>
        <w:t>Wat</w:t>
      </w:r>
      <w:proofErr w:type="spellEnd"/>
      <w:r w:rsidRPr="00691B55">
        <w:rPr>
          <w:lang w:val="es-419"/>
        </w:rPr>
        <w:t>. Almuerzo en restaurante local.</w:t>
      </w:r>
    </w:p>
    <w:p w14:paraId="6D87F2FB" w14:textId="77777777" w:rsidR="00F715C0" w:rsidRPr="00691B55" w:rsidRDefault="00F715C0">
      <w:pPr>
        <w:rPr>
          <w:lang w:val="es-419"/>
        </w:rPr>
      </w:pPr>
    </w:p>
    <w:p w14:paraId="13818A63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Régimen alimenticio: Desayuno y almuerzo</w:t>
      </w:r>
    </w:p>
    <w:p w14:paraId="6BA6AD89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Recomendaciones: Disfrutar del espectáculo de danzas Apsara, curso de cocina jemer, mercado nocturno.</w:t>
      </w:r>
    </w:p>
    <w:p w14:paraId="745C5C19" w14:textId="77777777" w:rsidR="00F715C0" w:rsidRPr="00691B55" w:rsidRDefault="00000000">
      <w:pPr>
        <w:pStyle w:val="Heading2"/>
        <w:rPr>
          <w:color w:val="00B050"/>
          <w:lang w:val="es-419"/>
        </w:rPr>
      </w:pPr>
      <w:r w:rsidRPr="00691B55">
        <w:rPr>
          <w:color w:val="00B050"/>
          <w:lang w:val="es-419"/>
        </w:rPr>
        <w:t xml:space="preserve">Día 3 - Vie/Dom/Mar: </w:t>
      </w:r>
      <w:proofErr w:type="spellStart"/>
      <w:r w:rsidRPr="00691B55">
        <w:rPr>
          <w:color w:val="00B050"/>
          <w:lang w:val="es-419"/>
        </w:rPr>
        <w:t>Siem</w:t>
      </w:r>
      <w:proofErr w:type="spellEnd"/>
      <w:r w:rsidRPr="00691B55">
        <w:rPr>
          <w:color w:val="00B050"/>
          <w:lang w:val="es-419"/>
        </w:rPr>
        <w:t xml:space="preserve"> </w:t>
      </w:r>
      <w:proofErr w:type="spellStart"/>
      <w:r w:rsidRPr="00691B55">
        <w:rPr>
          <w:color w:val="00B050"/>
          <w:lang w:val="es-419"/>
        </w:rPr>
        <w:t>Reap</w:t>
      </w:r>
      <w:proofErr w:type="spellEnd"/>
      <w:r w:rsidRPr="00691B55">
        <w:rPr>
          <w:color w:val="00B050"/>
          <w:lang w:val="es-419"/>
        </w:rPr>
        <w:t xml:space="preserve"> - </w:t>
      </w:r>
      <w:proofErr w:type="spellStart"/>
      <w:r w:rsidRPr="00691B55">
        <w:rPr>
          <w:color w:val="00B050"/>
          <w:lang w:val="es-419"/>
        </w:rPr>
        <w:t>Tonle</w:t>
      </w:r>
      <w:proofErr w:type="spellEnd"/>
      <w:r w:rsidRPr="00691B55">
        <w:rPr>
          <w:color w:val="00B050"/>
          <w:lang w:val="es-419"/>
        </w:rPr>
        <w:t xml:space="preserve"> </w:t>
      </w:r>
      <w:proofErr w:type="spellStart"/>
      <w:r w:rsidRPr="00691B55">
        <w:rPr>
          <w:color w:val="00B050"/>
          <w:lang w:val="es-419"/>
        </w:rPr>
        <w:t>Sap</w:t>
      </w:r>
      <w:proofErr w:type="spellEnd"/>
      <w:r w:rsidRPr="00691B55">
        <w:rPr>
          <w:color w:val="00B050"/>
          <w:lang w:val="es-419"/>
        </w:rPr>
        <w:t xml:space="preserve"> - Vuelo de salida</w:t>
      </w:r>
    </w:p>
    <w:p w14:paraId="16462AB0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 xml:space="preserve">Desayuno. Excursión en lancha por el lago </w:t>
      </w:r>
      <w:proofErr w:type="spellStart"/>
      <w:r w:rsidRPr="00691B55">
        <w:rPr>
          <w:lang w:val="es-419"/>
        </w:rPr>
        <w:t>Tonle</w:t>
      </w:r>
      <w:proofErr w:type="spellEnd"/>
      <w:r w:rsidRPr="00691B55">
        <w:rPr>
          <w:lang w:val="es-419"/>
        </w:rPr>
        <w:t xml:space="preserve"> </w:t>
      </w:r>
      <w:proofErr w:type="spellStart"/>
      <w:r w:rsidRPr="00691B55">
        <w:rPr>
          <w:lang w:val="es-419"/>
        </w:rPr>
        <w:t>Sap</w:t>
      </w:r>
      <w:proofErr w:type="spellEnd"/>
      <w:r w:rsidRPr="00691B55">
        <w:rPr>
          <w:lang w:val="es-419"/>
        </w:rPr>
        <w:t xml:space="preserve"> y visita a artesanos </w:t>
      </w:r>
      <w:proofErr w:type="spellStart"/>
      <w:r w:rsidRPr="00691B55">
        <w:rPr>
          <w:lang w:val="es-419"/>
        </w:rPr>
        <w:t>D’Angkor</w:t>
      </w:r>
      <w:proofErr w:type="spellEnd"/>
      <w:r w:rsidRPr="00691B55">
        <w:rPr>
          <w:lang w:val="es-419"/>
        </w:rPr>
        <w:t>. Almuerzo en restaurante local. Traslado al aeropuerto.</w:t>
      </w:r>
    </w:p>
    <w:p w14:paraId="1CE0624E" w14:textId="77777777" w:rsidR="00F715C0" w:rsidRPr="00691B55" w:rsidRDefault="00F715C0">
      <w:pPr>
        <w:rPr>
          <w:lang w:val="es-419"/>
        </w:rPr>
      </w:pPr>
    </w:p>
    <w:p w14:paraId="6727FEEF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Régimen alimenticio: Desayuno y almuerzo</w:t>
      </w:r>
    </w:p>
    <w:p w14:paraId="046C044C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Notas: Recomendamos vuelo de salida después de las 17:00.</w:t>
      </w:r>
    </w:p>
    <w:p w14:paraId="3EED998C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br w:type="page"/>
      </w:r>
    </w:p>
    <w:p w14:paraId="3C2863B4" w14:textId="77777777" w:rsidR="00F715C0" w:rsidRPr="00691B55" w:rsidRDefault="00000000">
      <w:pPr>
        <w:pStyle w:val="Heading1"/>
        <w:rPr>
          <w:color w:val="00B050"/>
        </w:rPr>
      </w:pPr>
      <w:r w:rsidRPr="00691B55">
        <w:rPr>
          <w:color w:val="00B050"/>
        </w:rPr>
        <w:lastRenderedPageBreak/>
        <w:t>ALOJAMIENTO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715C0" w14:paraId="45793130" w14:textId="77777777">
        <w:tc>
          <w:tcPr>
            <w:tcW w:w="2880" w:type="dxa"/>
          </w:tcPr>
          <w:p w14:paraId="7485D40B" w14:textId="77777777" w:rsidR="00F715C0" w:rsidRDefault="00000000">
            <w:r>
              <w:t>Ciudad</w:t>
            </w:r>
          </w:p>
        </w:tc>
        <w:tc>
          <w:tcPr>
            <w:tcW w:w="2880" w:type="dxa"/>
          </w:tcPr>
          <w:p w14:paraId="4D249A2A" w14:textId="77777777" w:rsidR="00F715C0" w:rsidRDefault="00000000">
            <w:r>
              <w:t>Opción 1</w:t>
            </w:r>
          </w:p>
        </w:tc>
        <w:tc>
          <w:tcPr>
            <w:tcW w:w="2880" w:type="dxa"/>
          </w:tcPr>
          <w:p w14:paraId="103B13F4" w14:textId="77777777" w:rsidR="00F715C0" w:rsidRDefault="00000000">
            <w:r>
              <w:t>Opción 2</w:t>
            </w:r>
          </w:p>
        </w:tc>
      </w:tr>
      <w:tr w:rsidR="00F715C0" w14:paraId="743DB927" w14:textId="77777777">
        <w:tc>
          <w:tcPr>
            <w:tcW w:w="2880" w:type="dxa"/>
          </w:tcPr>
          <w:p w14:paraId="5560C518" w14:textId="77777777" w:rsidR="00F715C0" w:rsidRDefault="00000000">
            <w:r>
              <w:t>SIEM REAP</w:t>
            </w:r>
          </w:p>
        </w:tc>
        <w:tc>
          <w:tcPr>
            <w:tcW w:w="2880" w:type="dxa"/>
          </w:tcPr>
          <w:p w14:paraId="7C760E92" w14:textId="77777777" w:rsidR="00F715C0" w:rsidRDefault="00000000">
            <w:r>
              <w:t>TARA ANGKOR HOTEL (Hab. Superior)</w:t>
            </w:r>
          </w:p>
        </w:tc>
        <w:tc>
          <w:tcPr>
            <w:tcW w:w="2880" w:type="dxa"/>
          </w:tcPr>
          <w:p w14:paraId="5819E39C" w14:textId="77777777" w:rsidR="00F715C0" w:rsidRDefault="00000000">
            <w:r>
              <w:t>SOKCHEA ANGKOR HOTEL (Hab. Deluxe)</w:t>
            </w:r>
          </w:p>
        </w:tc>
      </w:tr>
      <w:tr w:rsidR="00F715C0" w14:paraId="37169F28" w14:textId="77777777">
        <w:tc>
          <w:tcPr>
            <w:tcW w:w="2880" w:type="dxa"/>
          </w:tcPr>
          <w:p w14:paraId="7EF4F311" w14:textId="77777777" w:rsidR="00F715C0" w:rsidRDefault="00000000">
            <w:r>
              <w:t>SIEM REAP</w:t>
            </w:r>
          </w:p>
        </w:tc>
        <w:tc>
          <w:tcPr>
            <w:tcW w:w="2880" w:type="dxa"/>
          </w:tcPr>
          <w:p w14:paraId="161DD494" w14:textId="77777777" w:rsidR="00F715C0" w:rsidRDefault="00000000">
            <w:r>
              <w:t>LOTUS BLANC HOTEL (Hab. Deluxe o similar)</w:t>
            </w:r>
          </w:p>
        </w:tc>
        <w:tc>
          <w:tcPr>
            <w:tcW w:w="2880" w:type="dxa"/>
          </w:tcPr>
          <w:p w14:paraId="1170FFEB" w14:textId="77777777" w:rsidR="00F715C0" w:rsidRDefault="00000000">
            <w:r>
              <w:t>MEMOIRE PALACE RESORT &amp; SPA (Hab. Junior Garden Suite King)</w:t>
            </w:r>
          </w:p>
        </w:tc>
      </w:tr>
      <w:tr w:rsidR="00F715C0" w14:paraId="2792C219" w14:textId="77777777">
        <w:tc>
          <w:tcPr>
            <w:tcW w:w="2880" w:type="dxa"/>
          </w:tcPr>
          <w:p w14:paraId="79E491A0" w14:textId="77777777" w:rsidR="00F715C0" w:rsidRDefault="00000000">
            <w:r>
              <w:t>SIEM REAP</w:t>
            </w:r>
          </w:p>
        </w:tc>
        <w:tc>
          <w:tcPr>
            <w:tcW w:w="2880" w:type="dxa"/>
          </w:tcPr>
          <w:p w14:paraId="50B3ADFF" w14:textId="77777777" w:rsidR="00F715C0" w:rsidRDefault="00000000">
            <w:r>
              <w:t>ANJALI BY SYPHON (Hab. Deluxe)</w:t>
            </w:r>
          </w:p>
        </w:tc>
        <w:tc>
          <w:tcPr>
            <w:tcW w:w="2880" w:type="dxa"/>
          </w:tcPr>
          <w:p w14:paraId="1826E7AE" w14:textId="77777777" w:rsidR="00F715C0" w:rsidRDefault="00000000">
            <w:r>
              <w:t>SOFITEL ANGKOR PHOKEETHRA GOLF &amp; SPA RESORT (Hab. Superior o similar)</w:t>
            </w:r>
          </w:p>
        </w:tc>
      </w:tr>
    </w:tbl>
    <w:p w14:paraId="0DBD961F" w14:textId="766BCBE4" w:rsidR="00F715C0" w:rsidRPr="00691B55" w:rsidRDefault="00000000" w:rsidP="00691B55">
      <w:pPr>
        <w:rPr>
          <w:color w:val="00B050"/>
          <w:lang w:val="es-419"/>
        </w:rPr>
      </w:pPr>
      <w:r w:rsidRPr="00691B55">
        <w:rPr>
          <w:color w:val="00B050"/>
          <w:lang w:val="es-419"/>
        </w:rPr>
        <w:t>PRECIO POR PERSONA, TOUR EN REGULAR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0"/>
        <w:gridCol w:w="1038"/>
        <w:gridCol w:w="975"/>
        <w:gridCol w:w="1038"/>
        <w:gridCol w:w="830"/>
        <w:gridCol w:w="1038"/>
        <w:gridCol w:w="830"/>
        <w:gridCol w:w="1038"/>
      </w:tblGrid>
      <w:tr w:rsidR="00F715C0" w14:paraId="092B4F08" w14:textId="77777777">
        <w:tc>
          <w:tcPr>
            <w:tcW w:w="960" w:type="dxa"/>
          </w:tcPr>
          <w:p w14:paraId="3D34D072" w14:textId="77777777" w:rsidR="00F715C0" w:rsidRDefault="00000000">
            <w:proofErr w:type="spellStart"/>
            <w:r>
              <w:t>Temporada</w:t>
            </w:r>
            <w:proofErr w:type="spellEnd"/>
          </w:p>
        </w:tc>
        <w:tc>
          <w:tcPr>
            <w:tcW w:w="960" w:type="dxa"/>
          </w:tcPr>
          <w:p w14:paraId="2E2D6D32" w14:textId="77777777" w:rsidR="00F715C0" w:rsidRDefault="00000000">
            <w:r>
              <w:t>Turista ½ DBL</w:t>
            </w:r>
          </w:p>
        </w:tc>
        <w:tc>
          <w:tcPr>
            <w:tcW w:w="960" w:type="dxa"/>
          </w:tcPr>
          <w:p w14:paraId="1FC2F174" w14:textId="77777777" w:rsidR="00F715C0" w:rsidRDefault="00000000">
            <w:r>
              <w:t>Turista Supl.Indv</w:t>
            </w:r>
          </w:p>
        </w:tc>
        <w:tc>
          <w:tcPr>
            <w:tcW w:w="960" w:type="dxa"/>
          </w:tcPr>
          <w:p w14:paraId="14B5C443" w14:textId="77777777" w:rsidR="00F715C0" w:rsidRDefault="00000000">
            <w:r>
              <w:t>Superior ½ DBL</w:t>
            </w:r>
          </w:p>
        </w:tc>
        <w:tc>
          <w:tcPr>
            <w:tcW w:w="960" w:type="dxa"/>
          </w:tcPr>
          <w:p w14:paraId="1C36FF01" w14:textId="77777777" w:rsidR="00F715C0" w:rsidRDefault="00000000">
            <w:r>
              <w:t>Superior Supl.Indv</w:t>
            </w:r>
          </w:p>
        </w:tc>
        <w:tc>
          <w:tcPr>
            <w:tcW w:w="960" w:type="dxa"/>
          </w:tcPr>
          <w:p w14:paraId="04E199D7" w14:textId="77777777" w:rsidR="00F715C0" w:rsidRDefault="00000000">
            <w:r>
              <w:t>Deluxe ½ DBL</w:t>
            </w:r>
          </w:p>
        </w:tc>
        <w:tc>
          <w:tcPr>
            <w:tcW w:w="960" w:type="dxa"/>
          </w:tcPr>
          <w:p w14:paraId="5DD783BA" w14:textId="77777777" w:rsidR="00F715C0" w:rsidRDefault="00000000">
            <w:r>
              <w:t>Deluxe Supl.Indv</w:t>
            </w:r>
          </w:p>
        </w:tc>
        <w:tc>
          <w:tcPr>
            <w:tcW w:w="960" w:type="dxa"/>
          </w:tcPr>
          <w:p w14:paraId="2FE5605F" w14:textId="77777777" w:rsidR="00F715C0" w:rsidRDefault="00000000">
            <w:r>
              <w:t>Gold Deluxe ½ DBL</w:t>
            </w:r>
          </w:p>
        </w:tc>
        <w:tc>
          <w:tcPr>
            <w:tcW w:w="960" w:type="dxa"/>
          </w:tcPr>
          <w:p w14:paraId="0DAEE246" w14:textId="77777777" w:rsidR="00F715C0" w:rsidRDefault="00000000">
            <w:r>
              <w:t>Gold Supl.Indv</w:t>
            </w:r>
          </w:p>
        </w:tc>
      </w:tr>
      <w:tr w:rsidR="00F715C0" w14:paraId="638DC538" w14:textId="77777777">
        <w:tc>
          <w:tcPr>
            <w:tcW w:w="960" w:type="dxa"/>
          </w:tcPr>
          <w:p w14:paraId="5D8390D7" w14:textId="77777777" w:rsidR="00F715C0" w:rsidRDefault="00000000">
            <w:r>
              <w:t>Nov’25 - Mar’26</w:t>
            </w:r>
          </w:p>
        </w:tc>
        <w:tc>
          <w:tcPr>
            <w:tcW w:w="960" w:type="dxa"/>
          </w:tcPr>
          <w:p w14:paraId="1B586505" w14:textId="77777777" w:rsidR="00F715C0" w:rsidRDefault="00000000">
            <w:r>
              <w:t>393.75</w:t>
            </w:r>
          </w:p>
        </w:tc>
        <w:tc>
          <w:tcPr>
            <w:tcW w:w="960" w:type="dxa"/>
          </w:tcPr>
          <w:p w14:paraId="29282D49" w14:textId="77777777" w:rsidR="00F715C0" w:rsidRDefault="00000000">
            <w:r>
              <w:t>106.25</w:t>
            </w:r>
          </w:p>
        </w:tc>
        <w:tc>
          <w:tcPr>
            <w:tcW w:w="960" w:type="dxa"/>
          </w:tcPr>
          <w:p w14:paraId="055E1367" w14:textId="77777777" w:rsidR="00F715C0" w:rsidRDefault="00000000">
            <w:r>
              <w:t>425.0</w:t>
            </w:r>
          </w:p>
        </w:tc>
        <w:tc>
          <w:tcPr>
            <w:tcW w:w="960" w:type="dxa"/>
          </w:tcPr>
          <w:p w14:paraId="051B0DA5" w14:textId="77777777" w:rsidR="00F715C0" w:rsidRDefault="00000000">
            <w:r>
              <w:t>137.5</w:t>
            </w:r>
          </w:p>
        </w:tc>
        <w:tc>
          <w:tcPr>
            <w:tcW w:w="960" w:type="dxa"/>
          </w:tcPr>
          <w:p w14:paraId="79E72165" w14:textId="77777777" w:rsidR="00F715C0" w:rsidRDefault="00000000">
            <w:r>
              <w:t>475.0</w:t>
            </w:r>
          </w:p>
        </w:tc>
        <w:tc>
          <w:tcPr>
            <w:tcW w:w="960" w:type="dxa"/>
          </w:tcPr>
          <w:p w14:paraId="32F91135" w14:textId="77777777" w:rsidR="00F715C0" w:rsidRDefault="00000000">
            <w:r>
              <w:t>193.75</w:t>
            </w:r>
          </w:p>
        </w:tc>
        <w:tc>
          <w:tcPr>
            <w:tcW w:w="960" w:type="dxa"/>
          </w:tcPr>
          <w:p w14:paraId="1815FF4A" w14:textId="77777777" w:rsidR="00F715C0" w:rsidRDefault="00000000">
            <w:r>
              <w:t>631.25</w:t>
            </w:r>
          </w:p>
        </w:tc>
        <w:tc>
          <w:tcPr>
            <w:tcW w:w="960" w:type="dxa"/>
          </w:tcPr>
          <w:p w14:paraId="1EEF75FA" w14:textId="77777777" w:rsidR="00F715C0" w:rsidRDefault="00000000">
            <w:r>
              <w:t>343.75</w:t>
            </w:r>
          </w:p>
        </w:tc>
      </w:tr>
      <w:tr w:rsidR="00F715C0" w14:paraId="26077D72" w14:textId="77777777">
        <w:tc>
          <w:tcPr>
            <w:tcW w:w="960" w:type="dxa"/>
          </w:tcPr>
          <w:p w14:paraId="50D3E789" w14:textId="77777777" w:rsidR="00F715C0" w:rsidRDefault="00000000">
            <w:r>
              <w:t>19 &amp; 21 &amp; 24 &amp; 26 &amp; 28 &amp; 31 Dic’25 / 02 &amp; 04 Ene’26</w:t>
            </w:r>
          </w:p>
        </w:tc>
        <w:tc>
          <w:tcPr>
            <w:tcW w:w="960" w:type="dxa"/>
          </w:tcPr>
          <w:p w14:paraId="6C6645B6" w14:textId="77777777" w:rsidR="00F715C0" w:rsidRDefault="00000000">
            <w:r>
              <w:t>431.25</w:t>
            </w:r>
          </w:p>
        </w:tc>
        <w:tc>
          <w:tcPr>
            <w:tcW w:w="960" w:type="dxa"/>
          </w:tcPr>
          <w:p w14:paraId="2A8D5A3E" w14:textId="77777777" w:rsidR="00F715C0" w:rsidRDefault="00000000">
            <w:r>
              <w:t>125.0</w:t>
            </w:r>
          </w:p>
        </w:tc>
        <w:tc>
          <w:tcPr>
            <w:tcW w:w="960" w:type="dxa"/>
          </w:tcPr>
          <w:p w14:paraId="0BCBD192" w14:textId="77777777" w:rsidR="00F715C0" w:rsidRDefault="00000000">
            <w:r>
              <w:t>462.5</w:t>
            </w:r>
          </w:p>
        </w:tc>
        <w:tc>
          <w:tcPr>
            <w:tcW w:w="960" w:type="dxa"/>
          </w:tcPr>
          <w:p w14:paraId="253387BC" w14:textId="77777777" w:rsidR="00F715C0" w:rsidRDefault="00000000">
            <w:r>
              <w:t>156.25</w:t>
            </w:r>
          </w:p>
        </w:tc>
        <w:tc>
          <w:tcPr>
            <w:tcW w:w="960" w:type="dxa"/>
          </w:tcPr>
          <w:p w14:paraId="44EB0BE4" w14:textId="77777777" w:rsidR="00F715C0" w:rsidRDefault="00000000">
            <w:r>
              <w:t>550.0</w:t>
            </w:r>
          </w:p>
        </w:tc>
        <w:tc>
          <w:tcPr>
            <w:tcW w:w="960" w:type="dxa"/>
          </w:tcPr>
          <w:p w14:paraId="08340671" w14:textId="77777777" w:rsidR="00F715C0" w:rsidRDefault="00000000">
            <w:r>
              <w:t>262.5</w:t>
            </w:r>
          </w:p>
        </w:tc>
        <w:tc>
          <w:tcPr>
            <w:tcW w:w="960" w:type="dxa"/>
          </w:tcPr>
          <w:p w14:paraId="4EE7E402" w14:textId="77777777" w:rsidR="00F715C0" w:rsidRDefault="00000000">
            <w:r>
              <w:t>718.75</w:t>
            </w:r>
          </w:p>
        </w:tc>
        <w:tc>
          <w:tcPr>
            <w:tcW w:w="960" w:type="dxa"/>
          </w:tcPr>
          <w:p w14:paraId="3122FB17" w14:textId="77777777" w:rsidR="00F715C0" w:rsidRDefault="00000000">
            <w:r>
              <w:t>450.0</w:t>
            </w:r>
          </w:p>
        </w:tc>
      </w:tr>
    </w:tbl>
    <w:p w14:paraId="083699DB" w14:textId="016CF723" w:rsidR="00F715C0" w:rsidRPr="00691B55" w:rsidRDefault="00000000" w:rsidP="00691B55">
      <w:pPr>
        <w:rPr>
          <w:color w:val="00B050"/>
          <w:lang w:val="es-419"/>
        </w:rPr>
      </w:pPr>
      <w:r w:rsidRPr="00691B55">
        <w:rPr>
          <w:color w:val="00B050"/>
          <w:lang w:val="es-419"/>
        </w:rPr>
        <w:t>PRECIO POR PERSONA, TOUR EN PRIVADO CON GUÍA EN INGLÉS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941"/>
        <w:gridCol w:w="856"/>
        <w:gridCol w:w="856"/>
        <w:gridCol w:w="832"/>
        <w:gridCol w:w="857"/>
        <w:gridCol w:w="832"/>
        <w:gridCol w:w="857"/>
        <w:gridCol w:w="857"/>
        <w:gridCol w:w="990"/>
      </w:tblGrid>
      <w:tr w:rsidR="00F715C0" w14:paraId="10B186A8" w14:textId="77777777">
        <w:tc>
          <w:tcPr>
            <w:tcW w:w="864" w:type="dxa"/>
          </w:tcPr>
          <w:p w14:paraId="31B919A9" w14:textId="77777777" w:rsidR="00F715C0" w:rsidRDefault="00000000">
            <w:r>
              <w:t>Grupo</w:t>
            </w:r>
          </w:p>
        </w:tc>
        <w:tc>
          <w:tcPr>
            <w:tcW w:w="864" w:type="dxa"/>
          </w:tcPr>
          <w:p w14:paraId="251A3D97" w14:textId="77777777" w:rsidR="00F715C0" w:rsidRDefault="00000000">
            <w:r>
              <w:t>1</w:t>
            </w:r>
          </w:p>
        </w:tc>
        <w:tc>
          <w:tcPr>
            <w:tcW w:w="864" w:type="dxa"/>
          </w:tcPr>
          <w:p w14:paraId="7AB9917C" w14:textId="77777777" w:rsidR="00F715C0" w:rsidRDefault="00000000">
            <w:r>
              <w:t>2</w:t>
            </w:r>
          </w:p>
        </w:tc>
        <w:tc>
          <w:tcPr>
            <w:tcW w:w="864" w:type="dxa"/>
          </w:tcPr>
          <w:p w14:paraId="3C0F34C3" w14:textId="77777777" w:rsidR="00F715C0" w:rsidRDefault="00000000">
            <w:r>
              <w:t>3-4</w:t>
            </w:r>
          </w:p>
        </w:tc>
        <w:tc>
          <w:tcPr>
            <w:tcW w:w="864" w:type="dxa"/>
          </w:tcPr>
          <w:p w14:paraId="2E67FA47" w14:textId="77777777" w:rsidR="00F715C0" w:rsidRDefault="00000000">
            <w:r>
              <w:t>5-6</w:t>
            </w:r>
          </w:p>
        </w:tc>
        <w:tc>
          <w:tcPr>
            <w:tcW w:w="864" w:type="dxa"/>
          </w:tcPr>
          <w:p w14:paraId="65F93CAC" w14:textId="77777777" w:rsidR="00F715C0" w:rsidRDefault="00000000">
            <w:r>
              <w:t>7-9</w:t>
            </w:r>
          </w:p>
        </w:tc>
        <w:tc>
          <w:tcPr>
            <w:tcW w:w="864" w:type="dxa"/>
          </w:tcPr>
          <w:p w14:paraId="25998C3F" w14:textId="77777777" w:rsidR="00F715C0" w:rsidRDefault="00000000">
            <w:r>
              <w:t>10-14</w:t>
            </w:r>
          </w:p>
        </w:tc>
        <w:tc>
          <w:tcPr>
            <w:tcW w:w="864" w:type="dxa"/>
          </w:tcPr>
          <w:p w14:paraId="0EA606BC" w14:textId="77777777" w:rsidR="00F715C0" w:rsidRDefault="00000000">
            <w:r>
              <w:t>15-19+1</w:t>
            </w:r>
          </w:p>
        </w:tc>
        <w:tc>
          <w:tcPr>
            <w:tcW w:w="864" w:type="dxa"/>
          </w:tcPr>
          <w:p w14:paraId="125D1678" w14:textId="77777777" w:rsidR="00F715C0" w:rsidRDefault="00000000">
            <w:r>
              <w:t>20-25+1</w:t>
            </w:r>
          </w:p>
        </w:tc>
        <w:tc>
          <w:tcPr>
            <w:tcW w:w="864" w:type="dxa"/>
          </w:tcPr>
          <w:p w14:paraId="1833A79A" w14:textId="77777777" w:rsidR="00F715C0" w:rsidRDefault="00000000">
            <w:r>
              <w:t>Sup.Indv</w:t>
            </w:r>
          </w:p>
        </w:tc>
      </w:tr>
      <w:tr w:rsidR="00F715C0" w14:paraId="063EE4A0" w14:textId="77777777">
        <w:tc>
          <w:tcPr>
            <w:tcW w:w="864" w:type="dxa"/>
          </w:tcPr>
          <w:p w14:paraId="058787FE" w14:textId="77777777" w:rsidR="00F715C0" w:rsidRDefault="00000000">
            <w:r>
              <w:t>Turista</w:t>
            </w:r>
          </w:p>
        </w:tc>
        <w:tc>
          <w:tcPr>
            <w:tcW w:w="864" w:type="dxa"/>
          </w:tcPr>
          <w:p w14:paraId="3B78CE26" w14:textId="77777777" w:rsidR="00F715C0" w:rsidRDefault="00000000">
            <w:r>
              <w:t>837.5</w:t>
            </w:r>
          </w:p>
        </w:tc>
        <w:tc>
          <w:tcPr>
            <w:tcW w:w="864" w:type="dxa"/>
          </w:tcPr>
          <w:p w14:paraId="24896E75" w14:textId="77777777" w:rsidR="00F715C0" w:rsidRDefault="00000000">
            <w:r>
              <w:t>487.5</w:t>
            </w:r>
          </w:p>
        </w:tc>
        <w:tc>
          <w:tcPr>
            <w:tcW w:w="864" w:type="dxa"/>
          </w:tcPr>
          <w:p w14:paraId="475F5280" w14:textId="77777777" w:rsidR="00F715C0" w:rsidRDefault="00000000">
            <w:r>
              <w:t>418.75</w:t>
            </w:r>
          </w:p>
        </w:tc>
        <w:tc>
          <w:tcPr>
            <w:tcW w:w="864" w:type="dxa"/>
          </w:tcPr>
          <w:p w14:paraId="2EECC3BB" w14:textId="77777777" w:rsidR="00F715C0" w:rsidRDefault="00000000">
            <w:r>
              <w:t>350.0</w:t>
            </w:r>
          </w:p>
        </w:tc>
        <w:tc>
          <w:tcPr>
            <w:tcW w:w="864" w:type="dxa"/>
          </w:tcPr>
          <w:p w14:paraId="4C1D9E7F" w14:textId="77777777" w:rsidR="00F715C0" w:rsidRDefault="00000000">
            <w:r>
              <w:t>318.75</w:t>
            </w:r>
          </w:p>
        </w:tc>
        <w:tc>
          <w:tcPr>
            <w:tcW w:w="864" w:type="dxa"/>
          </w:tcPr>
          <w:p w14:paraId="27564581" w14:textId="77777777" w:rsidR="00F715C0" w:rsidRDefault="00000000">
            <w:r>
              <w:t>300.0</w:t>
            </w:r>
          </w:p>
        </w:tc>
        <w:tc>
          <w:tcPr>
            <w:tcW w:w="864" w:type="dxa"/>
          </w:tcPr>
          <w:p w14:paraId="33B537C3" w14:textId="77777777" w:rsidR="00F715C0" w:rsidRDefault="00000000">
            <w:r>
              <w:t>306.25</w:t>
            </w:r>
          </w:p>
        </w:tc>
        <w:tc>
          <w:tcPr>
            <w:tcW w:w="864" w:type="dxa"/>
          </w:tcPr>
          <w:p w14:paraId="4A28FBC5" w14:textId="77777777" w:rsidR="00F715C0" w:rsidRDefault="00000000">
            <w:r>
              <w:t>293.75</w:t>
            </w:r>
          </w:p>
        </w:tc>
        <w:tc>
          <w:tcPr>
            <w:tcW w:w="864" w:type="dxa"/>
          </w:tcPr>
          <w:p w14:paraId="214F9CCB" w14:textId="77777777" w:rsidR="00F715C0" w:rsidRDefault="00000000">
            <w:r>
              <w:t>100.0</w:t>
            </w:r>
          </w:p>
        </w:tc>
      </w:tr>
      <w:tr w:rsidR="00F715C0" w14:paraId="1FF94C25" w14:textId="77777777">
        <w:tc>
          <w:tcPr>
            <w:tcW w:w="864" w:type="dxa"/>
          </w:tcPr>
          <w:p w14:paraId="35D58F8A" w14:textId="77777777" w:rsidR="00F715C0" w:rsidRDefault="00000000">
            <w:r>
              <w:t>Superior</w:t>
            </w:r>
          </w:p>
        </w:tc>
        <w:tc>
          <w:tcPr>
            <w:tcW w:w="864" w:type="dxa"/>
          </w:tcPr>
          <w:p w14:paraId="5CF06A90" w14:textId="77777777" w:rsidR="00F715C0" w:rsidRDefault="00000000">
            <w:r>
              <w:t>875.0</w:t>
            </w:r>
          </w:p>
        </w:tc>
        <w:tc>
          <w:tcPr>
            <w:tcW w:w="864" w:type="dxa"/>
          </w:tcPr>
          <w:p w14:paraId="0E34F074" w14:textId="77777777" w:rsidR="00F715C0" w:rsidRDefault="00000000">
            <w:r>
              <w:t>512.5</w:t>
            </w:r>
          </w:p>
        </w:tc>
        <w:tc>
          <w:tcPr>
            <w:tcW w:w="864" w:type="dxa"/>
          </w:tcPr>
          <w:p w14:paraId="1FF95953" w14:textId="77777777" w:rsidR="00F715C0" w:rsidRDefault="00000000">
            <w:r>
              <w:t>437.5</w:t>
            </w:r>
          </w:p>
        </w:tc>
        <w:tc>
          <w:tcPr>
            <w:tcW w:w="864" w:type="dxa"/>
          </w:tcPr>
          <w:p w14:paraId="3BE48E0F" w14:textId="77777777" w:rsidR="00F715C0" w:rsidRDefault="00000000">
            <w:r>
              <w:t>375.0</w:t>
            </w:r>
          </w:p>
        </w:tc>
        <w:tc>
          <w:tcPr>
            <w:tcW w:w="864" w:type="dxa"/>
          </w:tcPr>
          <w:p w14:paraId="4A2AA52C" w14:textId="77777777" w:rsidR="00F715C0" w:rsidRDefault="00000000">
            <w:r>
              <w:t>337.5</w:t>
            </w:r>
          </w:p>
        </w:tc>
        <w:tc>
          <w:tcPr>
            <w:tcW w:w="864" w:type="dxa"/>
          </w:tcPr>
          <w:p w14:paraId="610F6D03" w14:textId="77777777" w:rsidR="00F715C0" w:rsidRDefault="00000000">
            <w:r>
              <w:t>325.0</w:t>
            </w:r>
          </w:p>
        </w:tc>
        <w:tc>
          <w:tcPr>
            <w:tcW w:w="864" w:type="dxa"/>
          </w:tcPr>
          <w:p w14:paraId="27D5F8BD" w14:textId="77777777" w:rsidR="00F715C0" w:rsidRDefault="00000000">
            <w:r>
              <w:t>325.0</w:t>
            </w:r>
          </w:p>
        </w:tc>
        <w:tc>
          <w:tcPr>
            <w:tcW w:w="864" w:type="dxa"/>
          </w:tcPr>
          <w:p w14:paraId="56B42CAC" w14:textId="77777777" w:rsidR="00F715C0" w:rsidRDefault="00000000">
            <w:r>
              <w:t>318.75</w:t>
            </w:r>
          </w:p>
        </w:tc>
        <w:tc>
          <w:tcPr>
            <w:tcW w:w="864" w:type="dxa"/>
          </w:tcPr>
          <w:p w14:paraId="59229D4C" w14:textId="77777777" w:rsidR="00F715C0" w:rsidRDefault="00000000">
            <w:r>
              <w:t>125.0</w:t>
            </w:r>
          </w:p>
        </w:tc>
      </w:tr>
      <w:tr w:rsidR="00F715C0" w14:paraId="6A127F15" w14:textId="77777777">
        <w:tc>
          <w:tcPr>
            <w:tcW w:w="864" w:type="dxa"/>
          </w:tcPr>
          <w:p w14:paraId="39EAF19F" w14:textId="77777777" w:rsidR="00F715C0" w:rsidRDefault="00000000">
            <w:r>
              <w:t>Deluxe</w:t>
            </w:r>
          </w:p>
        </w:tc>
        <w:tc>
          <w:tcPr>
            <w:tcW w:w="864" w:type="dxa"/>
          </w:tcPr>
          <w:p w14:paraId="054433DC" w14:textId="77777777" w:rsidR="00F715C0" w:rsidRDefault="00000000">
            <w:r>
              <w:t>1056.25</w:t>
            </w:r>
          </w:p>
        </w:tc>
        <w:tc>
          <w:tcPr>
            <w:tcW w:w="864" w:type="dxa"/>
          </w:tcPr>
          <w:p w14:paraId="24864342" w14:textId="77777777" w:rsidR="00F715C0" w:rsidRDefault="00000000">
            <w:r>
              <w:t>600.0</w:t>
            </w:r>
          </w:p>
        </w:tc>
        <w:tc>
          <w:tcPr>
            <w:tcW w:w="864" w:type="dxa"/>
          </w:tcPr>
          <w:p w14:paraId="4DCF07A1" w14:textId="77777777" w:rsidR="00F715C0" w:rsidRDefault="00000000">
            <w:r>
              <w:t>531.25</w:t>
            </w:r>
          </w:p>
        </w:tc>
        <w:tc>
          <w:tcPr>
            <w:tcW w:w="864" w:type="dxa"/>
          </w:tcPr>
          <w:p w14:paraId="1A647E5D" w14:textId="77777777" w:rsidR="00F715C0" w:rsidRDefault="00000000">
            <w:r>
              <w:t>462.5</w:t>
            </w:r>
          </w:p>
        </w:tc>
        <w:tc>
          <w:tcPr>
            <w:tcW w:w="864" w:type="dxa"/>
          </w:tcPr>
          <w:p w14:paraId="1C506538" w14:textId="77777777" w:rsidR="00F715C0" w:rsidRDefault="00000000">
            <w:r>
              <w:t>425.0</w:t>
            </w:r>
          </w:p>
        </w:tc>
        <w:tc>
          <w:tcPr>
            <w:tcW w:w="864" w:type="dxa"/>
          </w:tcPr>
          <w:p w14:paraId="5347C7FF" w14:textId="77777777" w:rsidR="00F715C0" w:rsidRDefault="00000000">
            <w:r>
              <w:t>412.5</w:t>
            </w:r>
          </w:p>
        </w:tc>
        <w:tc>
          <w:tcPr>
            <w:tcW w:w="864" w:type="dxa"/>
          </w:tcPr>
          <w:p w14:paraId="03D05363" w14:textId="77777777" w:rsidR="00F715C0" w:rsidRDefault="00000000">
            <w:r>
              <w:t>418.75</w:t>
            </w:r>
          </w:p>
        </w:tc>
        <w:tc>
          <w:tcPr>
            <w:tcW w:w="864" w:type="dxa"/>
          </w:tcPr>
          <w:p w14:paraId="6A1BB6F5" w14:textId="77777777" w:rsidR="00F715C0" w:rsidRDefault="00000000">
            <w:r>
              <w:t>406.25</w:t>
            </w:r>
          </w:p>
        </w:tc>
        <w:tc>
          <w:tcPr>
            <w:tcW w:w="864" w:type="dxa"/>
          </w:tcPr>
          <w:p w14:paraId="4446C579" w14:textId="77777777" w:rsidR="00F715C0" w:rsidRDefault="00000000">
            <w:r>
              <w:t>212.5</w:t>
            </w:r>
          </w:p>
        </w:tc>
      </w:tr>
      <w:tr w:rsidR="00F715C0" w14:paraId="64865E83" w14:textId="77777777">
        <w:tc>
          <w:tcPr>
            <w:tcW w:w="864" w:type="dxa"/>
          </w:tcPr>
          <w:p w14:paraId="62A23772" w14:textId="77777777" w:rsidR="00F715C0" w:rsidRDefault="00000000">
            <w:r>
              <w:t>Gold Deluxe</w:t>
            </w:r>
          </w:p>
        </w:tc>
        <w:tc>
          <w:tcPr>
            <w:tcW w:w="864" w:type="dxa"/>
          </w:tcPr>
          <w:p w14:paraId="0436030F" w14:textId="77777777" w:rsidR="00F715C0" w:rsidRDefault="00000000">
            <w:r>
              <w:t>1587.5</w:t>
            </w:r>
          </w:p>
        </w:tc>
        <w:tc>
          <w:tcPr>
            <w:tcW w:w="864" w:type="dxa"/>
          </w:tcPr>
          <w:p w14:paraId="2720067B" w14:textId="77777777" w:rsidR="00F715C0" w:rsidRDefault="00000000">
            <w:r>
              <w:t>868.75</w:t>
            </w:r>
          </w:p>
        </w:tc>
        <w:tc>
          <w:tcPr>
            <w:tcW w:w="864" w:type="dxa"/>
          </w:tcPr>
          <w:p w14:paraId="12A560B9" w14:textId="77777777" w:rsidR="00F715C0" w:rsidRDefault="00000000">
            <w:r>
              <w:t>793.75</w:t>
            </w:r>
          </w:p>
        </w:tc>
        <w:tc>
          <w:tcPr>
            <w:tcW w:w="864" w:type="dxa"/>
          </w:tcPr>
          <w:p w14:paraId="6D7C49FC" w14:textId="77777777" w:rsidR="00F715C0" w:rsidRDefault="00000000">
            <w:r>
              <w:t>725.0</w:t>
            </w:r>
          </w:p>
        </w:tc>
        <w:tc>
          <w:tcPr>
            <w:tcW w:w="864" w:type="dxa"/>
          </w:tcPr>
          <w:p w14:paraId="542F2BE7" w14:textId="77777777" w:rsidR="00F715C0" w:rsidRDefault="00000000">
            <w:r>
              <w:t>693.75</w:t>
            </w:r>
          </w:p>
        </w:tc>
        <w:tc>
          <w:tcPr>
            <w:tcW w:w="864" w:type="dxa"/>
          </w:tcPr>
          <w:p w14:paraId="30B4115D" w14:textId="77777777" w:rsidR="00F715C0" w:rsidRDefault="00000000">
            <w:r>
              <w:t>675.0</w:t>
            </w:r>
          </w:p>
        </w:tc>
        <w:tc>
          <w:tcPr>
            <w:tcW w:w="864" w:type="dxa"/>
          </w:tcPr>
          <w:p w14:paraId="070AEB77" w14:textId="77777777" w:rsidR="00F715C0" w:rsidRDefault="00000000">
            <w:r>
              <w:t>706.25</w:t>
            </w:r>
          </w:p>
        </w:tc>
        <w:tc>
          <w:tcPr>
            <w:tcW w:w="864" w:type="dxa"/>
          </w:tcPr>
          <w:p w14:paraId="48F7DD11" w14:textId="77777777" w:rsidR="00F715C0" w:rsidRDefault="00000000">
            <w:r>
              <w:t>687.5</w:t>
            </w:r>
          </w:p>
        </w:tc>
        <w:tc>
          <w:tcPr>
            <w:tcW w:w="864" w:type="dxa"/>
          </w:tcPr>
          <w:p w14:paraId="67E8AECA" w14:textId="77777777" w:rsidR="00F715C0" w:rsidRDefault="00000000">
            <w:r>
              <w:t>475.0</w:t>
            </w:r>
          </w:p>
        </w:tc>
      </w:tr>
    </w:tbl>
    <w:p w14:paraId="0CDAD613" w14:textId="76090FFA" w:rsidR="00F715C0" w:rsidRPr="00691B55" w:rsidRDefault="00000000" w:rsidP="00691B55">
      <w:pPr>
        <w:rPr>
          <w:color w:val="00B050"/>
          <w:lang w:val="es-419"/>
        </w:rPr>
      </w:pPr>
      <w:r w:rsidRPr="00691B55">
        <w:rPr>
          <w:color w:val="00B050"/>
          <w:lang w:val="es-419"/>
        </w:rPr>
        <w:t>SUPLEMENTO DE ALOJAMIENTO EN CAMBOYA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715C0" w14:paraId="533EC434" w14:textId="77777777">
        <w:tc>
          <w:tcPr>
            <w:tcW w:w="1728" w:type="dxa"/>
          </w:tcPr>
          <w:p w14:paraId="425346DB" w14:textId="77777777" w:rsidR="00F715C0" w:rsidRDefault="00000000">
            <w:r>
              <w:t>Destino</w:t>
            </w:r>
          </w:p>
        </w:tc>
        <w:tc>
          <w:tcPr>
            <w:tcW w:w="1728" w:type="dxa"/>
          </w:tcPr>
          <w:p w14:paraId="0FD222FE" w14:textId="77777777" w:rsidR="00F715C0" w:rsidRDefault="00000000">
            <w:r>
              <w:t>Hotel</w:t>
            </w:r>
          </w:p>
        </w:tc>
        <w:tc>
          <w:tcPr>
            <w:tcW w:w="1728" w:type="dxa"/>
          </w:tcPr>
          <w:p w14:paraId="0B951F2D" w14:textId="77777777" w:rsidR="00F715C0" w:rsidRDefault="00000000">
            <w:r>
              <w:t>Cena 24 Dic’25</w:t>
            </w:r>
          </w:p>
        </w:tc>
        <w:tc>
          <w:tcPr>
            <w:tcW w:w="1728" w:type="dxa"/>
          </w:tcPr>
          <w:p w14:paraId="72D9BDF6" w14:textId="77777777" w:rsidR="00F715C0" w:rsidRDefault="00000000">
            <w:r>
              <w:t>Cena 31 Dic’25</w:t>
            </w:r>
          </w:p>
        </w:tc>
        <w:tc>
          <w:tcPr>
            <w:tcW w:w="1728" w:type="dxa"/>
          </w:tcPr>
          <w:p w14:paraId="2659848C" w14:textId="77777777" w:rsidR="00F715C0" w:rsidRDefault="00000000">
            <w:r>
              <w:t>Suplementos festivos</w:t>
            </w:r>
          </w:p>
        </w:tc>
      </w:tr>
      <w:tr w:rsidR="00F715C0" w14:paraId="60280875" w14:textId="77777777">
        <w:tc>
          <w:tcPr>
            <w:tcW w:w="1728" w:type="dxa"/>
          </w:tcPr>
          <w:p w14:paraId="29F9D476" w14:textId="77777777" w:rsidR="00F715C0" w:rsidRDefault="00000000">
            <w:r>
              <w:t>SIEM REAP</w:t>
            </w:r>
          </w:p>
        </w:tc>
        <w:tc>
          <w:tcPr>
            <w:tcW w:w="1728" w:type="dxa"/>
          </w:tcPr>
          <w:p w14:paraId="705876F9" w14:textId="77777777" w:rsidR="00F715C0" w:rsidRDefault="00000000">
            <w:r>
              <w:t>Tara Angkor Hotel</w:t>
            </w:r>
          </w:p>
        </w:tc>
        <w:tc>
          <w:tcPr>
            <w:tcW w:w="1728" w:type="dxa"/>
          </w:tcPr>
          <w:p w14:paraId="0CD932EF" w14:textId="77777777" w:rsidR="00F715C0" w:rsidRDefault="00F715C0"/>
        </w:tc>
        <w:tc>
          <w:tcPr>
            <w:tcW w:w="1728" w:type="dxa"/>
          </w:tcPr>
          <w:p w14:paraId="0383B3B3" w14:textId="77777777" w:rsidR="00F715C0" w:rsidRDefault="00000000">
            <w:r>
              <w:t>118.75</w:t>
            </w:r>
          </w:p>
        </w:tc>
        <w:tc>
          <w:tcPr>
            <w:tcW w:w="1728" w:type="dxa"/>
          </w:tcPr>
          <w:p w14:paraId="6E918855" w14:textId="77777777" w:rsidR="00F715C0" w:rsidRDefault="00F715C0"/>
        </w:tc>
      </w:tr>
      <w:tr w:rsidR="00F715C0" w14:paraId="3B7EA917" w14:textId="77777777">
        <w:tc>
          <w:tcPr>
            <w:tcW w:w="1728" w:type="dxa"/>
          </w:tcPr>
          <w:p w14:paraId="7AD959C6" w14:textId="77777777" w:rsidR="00F715C0" w:rsidRDefault="00000000">
            <w:r>
              <w:t>SIEM REAP</w:t>
            </w:r>
          </w:p>
        </w:tc>
        <w:tc>
          <w:tcPr>
            <w:tcW w:w="1728" w:type="dxa"/>
          </w:tcPr>
          <w:p w14:paraId="7F5608FF" w14:textId="77777777" w:rsidR="00F715C0" w:rsidRDefault="00000000">
            <w:r>
              <w:t>Sokchea Angkor Hotel</w:t>
            </w:r>
          </w:p>
        </w:tc>
        <w:tc>
          <w:tcPr>
            <w:tcW w:w="1728" w:type="dxa"/>
          </w:tcPr>
          <w:p w14:paraId="22A41972" w14:textId="77777777" w:rsidR="00F715C0" w:rsidRDefault="00F715C0"/>
        </w:tc>
        <w:tc>
          <w:tcPr>
            <w:tcW w:w="1728" w:type="dxa"/>
          </w:tcPr>
          <w:p w14:paraId="0C70F92B" w14:textId="77777777" w:rsidR="00F715C0" w:rsidRDefault="00F715C0"/>
        </w:tc>
        <w:tc>
          <w:tcPr>
            <w:tcW w:w="1728" w:type="dxa"/>
          </w:tcPr>
          <w:p w14:paraId="6513966C" w14:textId="77777777" w:rsidR="00F715C0" w:rsidRDefault="00F715C0"/>
        </w:tc>
      </w:tr>
      <w:tr w:rsidR="00F715C0" w14:paraId="609C4F18" w14:textId="77777777">
        <w:tc>
          <w:tcPr>
            <w:tcW w:w="1728" w:type="dxa"/>
          </w:tcPr>
          <w:p w14:paraId="0529BADD" w14:textId="77777777" w:rsidR="00F715C0" w:rsidRDefault="00000000">
            <w:r>
              <w:t>SIEM REAP</w:t>
            </w:r>
          </w:p>
        </w:tc>
        <w:tc>
          <w:tcPr>
            <w:tcW w:w="1728" w:type="dxa"/>
          </w:tcPr>
          <w:p w14:paraId="2CF26C28" w14:textId="77777777" w:rsidR="00F715C0" w:rsidRDefault="00000000">
            <w:r>
              <w:t>Lotus Blanc Hotel</w:t>
            </w:r>
          </w:p>
        </w:tc>
        <w:tc>
          <w:tcPr>
            <w:tcW w:w="1728" w:type="dxa"/>
          </w:tcPr>
          <w:p w14:paraId="6B2BF306" w14:textId="77777777" w:rsidR="00F715C0" w:rsidRDefault="00000000">
            <w:r>
              <w:t>181.25</w:t>
            </w:r>
          </w:p>
        </w:tc>
        <w:tc>
          <w:tcPr>
            <w:tcW w:w="1728" w:type="dxa"/>
          </w:tcPr>
          <w:p w14:paraId="10172BBD" w14:textId="77777777" w:rsidR="00F715C0" w:rsidRDefault="00000000">
            <w:r>
              <w:t>225.0</w:t>
            </w:r>
          </w:p>
        </w:tc>
        <w:tc>
          <w:tcPr>
            <w:tcW w:w="1728" w:type="dxa"/>
          </w:tcPr>
          <w:p w14:paraId="63F59D31" w14:textId="77777777" w:rsidR="00F715C0" w:rsidRDefault="00000000">
            <w:r>
              <w:t>75.0</w:t>
            </w:r>
          </w:p>
        </w:tc>
      </w:tr>
      <w:tr w:rsidR="00F715C0" w14:paraId="730EEC80" w14:textId="77777777">
        <w:tc>
          <w:tcPr>
            <w:tcW w:w="1728" w:type="dxa"/>
          </w:tcPr>
          <w:p w14:paraId="679333F1" w14:textId="77777777" w:rsidR="00F715C0" w:rsidRDefault="00000000">
            <w:r>
              <w:t>SIEM REAP</w:t>
            </w:r>
          </w:p>
        </w:tc>
        <w:tc>
          <w:tcPr>
            <w:tcW w:w="1728" w:type="dxa"/>
          </w:tcPr>
          <w:p w14:paraId="153C97CB" w14:textId="77777777" w:rsidR="00F715C0" w:rsidRDefault="00000000">
            <w:r>
              <w:t>Memorie Palace Resort &amp; SPA</w:t>
            </w:r>
          </w:p>
        </w:tc>
        <w:tc>
          <w:tcPr>
            <w:tcW w:w="1728" w:type="dxa"/>
          </w:tcPr>
          <w:p w14:paraId="50980828" w14:textId="77777777" w:rsidR="00F715C0" w:rsidRDefault="00000000">
            <w:r>
              <w:t>231.25</w:t>
            </w:r>
          </w:p>
        </w:tc>
        <w:tc>
          <w:tcPr>
            <w:tcW w:w="1728" w:type="dxa"/>
          </w:tcPr>
          <w:p w14:paraId="737DD652" w14:textId="77777777" w:rsidR="00F715C0" w:rsidRDefault="00000000">
            <w:r>
              <w:t>300.0</w:t>
            </w:r>
          </w:p>
        </w:tc>
        <w:tc>
          <w:tcPr>
            <w:tcW w:w="1728" w:type="dxa"/>
          </w:tcPr>
          <w:p w14:paraId="3D94084B" w14:textId="77777777" w:rsidR="00F715C0" w:rsidRDefault="00000000">
            <w:r>
              <w:t>93.75</w:t>
            </w:r>
          </w:p>
        </w:tc>
      </w:tr>
      <w:tr w:rsidR="00F715C0" w14:paraId="772159D3" w14:textId="77777777">
        <w:tc>
          <w:tcPr>
            <w:tcW w:w="1728" w:type="dxa"/>
          </w:tcPr>
          <w:p w14:paraId="1E93E0BD" w14:textId="77777777" w:rsidR="00F715C0" w:rsidRDefault="00000000">
            <w:r>
              <w:t>SIEM REAP</w:t>
            </w:r>
          </w:p>
        </w:tc>
        <w:tc>
          <w:tcPr>
            <w:tcW w:w="1728" w:type="dxa"/>
          </w:tcPr>
          <w:p w14:paraId="2A217E6A" w14:textId="77777777" w:rsidR="00F715C0" w:rsidRDefault="00000000">
            <w:r>
              <w:t>Anjali By Syphon</w:t>
            </w:r>
          </w:p>
        </w:tc>
        <w:tc>
          <w:tcPr>
            <w:tcW w:w="1728" w:type="dxa"/>
          </w:tcPr>
          <w:p w14:paraId="61FB747C" w14:textId="77777777" w:rsidR="00F715C0" w:rsidRDefault="00F715C0"/>
        </w:tc>
        <w:tc>
          <w:tcPr>
            <w:tcW w:w="1728" w:type="dxa"/>
          </w:tcPr>
          <w:p w14:paraId="06B099EF" w14:textId="77777777" w:rsidR="00F715C0" w:rsidRDefault="00F715C0"/>
        </w:tc>
        <w:tc>
          <w:tcPr>
            <w:tcW w:w="1728" w:type="dxa"/>
          </w:tcPr>
          <w:p w14:paraId="400E13FB" w14:textId="77777777" w:rsidR="00F715C0" w:rsidRDefault="00000000">
            <w:r>
              <w:t>81.25</w:t>
            </w:r>
          </w:p>
        </w:tc>
      </w:tr>
      <w:tr w:rsidR="00F715C0" w14:paraId="2C4FBCEC" w14:textId="77777777">
        <w:tc>
          <w:tcPr>
            <w:tcW w:w="1728" w:type="dxa"/>
          </w:tcPr>
          <w:p w14:paraId="557FE518" w14:textId="77777777" w:rsidR="00F715C0" w:rsidRDefault="00000000">
            <w:r>
              <w:lastRenderedPageBreak/>
              <w:t>SIEM REAP</w:t>
            </w:r>
          </w:p>
        </w:tc>
        <w:tc>
          <w:tcPr>
            <w:tcW w:w="1728" w:type="dxa"/>
          </w:tcPr>
          <w:p w14:paraId="2684A3DC" w14:textId="77777777" w:rsidR="00F715C0" w:rsidRDefault="00000000">
            <w:r>
              <w:t>Sofitel Angkor Phokeethra Golf &amp; Spa Resort</w:t>
            </w:r>
          </w:p>
        </w:tc>
        <w:tc>
          <w:tcPr>
            <w:tcW w:w="1728" w:type="dxa"/>
          </w:tcPr>
          <w:p w14:paraId="498EF61A" w14:textId="77777777" w:rsidR="00F715C0" w:rsidRDefault="00F715C0"/>
        </w:tc>
        <w:tc>
          <w:tcPr>
            <w:tcW w:w="1728" w:type="dxa"/>
          </w:tcPr>
          <w:p w14:paraId="0C8432B8" w14:textId="77777777" w:rsidR="00F715C0" w:rsidRDefault="00000000">
            <w:r>
              <w:t>368.75</w:t>
            </w:r>
          </w:p>
        </w:tc>
        <w:tc>
          <w:tcPr>
            <w:tcW w:w="1728" w:type="dxa"/>
          </w:tcPr>
          <w:p w14:paraId="469A6634" w14:textId="77777777" w:rsidR="00F715C0" w:rsidRDefault="00000000">
            <w:r>
              <w:t>106.25</w:t>
            </w:r>
          </w:p>
        </w:tc>
      </w:tr>
    </w:tbl>
    <w:p w14:paraId="0D4931D5" w14:textId="07CF7ED8" w:rsidR="00F715C0" w:rsidRPr="00691B55" w:rsidRDefault="00000000" w:rsidP="00691B55">
      <w:pPr>
        <w:rPr>
          <w:color w:val="00B050"/>
        </w:rPr>
      </w:pPr>
      <w:r w:rsidRPr="00691B55">
        <w:rPr>
          <w:color w:val="00B050"/>
        </w:rPr>
        <w:t>SERVICIOS OPCIONALES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715C0" w14:paraId="56D34B67" w14:textId="77777777">
        <w:tc>
          <w:tcPr>
            <w:tcW w:w="4320" w:type="dxa"/>
          </w:tcPr>
          <w:p w14:paraId="4C096CD4" w14:textId="77777777" w:rsidR="00F715C0" w:rsidRDefault="00000000">
            <w:r>
              <w:t>Servicio</w:t>
            </w:r>
          </w:p>
        </w:tc>
        <w:tc>
          <w:tcPr>
            <w:tcW w:w="4320" w:type="dxa"/>
          </w:tcPr>
          <w:p w14:paraId="20A0E08D" w14:textId="77777777" w:rsidR="00F715C0" w:rsidRDefault="00000000">
            <w:r>
              <w:t>Precio/ persona (mín. 02 pax)</w:t>
            </w:r>
          </w:p>
        </w:tc>
      </w:tr>
      <w:tr w:rsidR="00F715C0" w14:paraId="44550889" w14:textId="77777777">
        <w:tc>
          <w:tcPr>
            <w:tcW w:w="4320" w:type="dxa"/>
          </w:tcPr>
          <w:p w14:paraId="03008184" w14:textId="77777777" w:rsidR="00F715C0" w:rsidRDefault="00000000">
            <w:r>
              <w:t>Masaje tradicional 60 min</w:t>
            </w:r>
          </w:p>
        </w:tc>
        <w:tc>
          <w:tcPr>
            <w:tcW w:w="4320" w:type="dxa"/>
          </w:tcPr>
          <w:p w14:paraId="4575694A" w14:textId="77777777" w:rsidR="00F715C0" w:rsidRDefault="00000000">
            <w:r>
              <w:t>56.25</w:t>
            </w:r>
          </w:p>
        </w:tc>
      </w:tr>
      <w:tr w:rsidR="00F715C0" w14:paraId="324408F6" w14:textId="77777777">
        <w:tc>
          <w:tcPr>
            <w:tcW w:w="4320" w:type="dxa"/>
          </w:tcPr>
          <w:p w14:paraId="0D3559A6" w14:textId="77777777" w:rsidR="00F715C0" w:rsidRDefault="00000000">
            <w:r>
              <w:t>Ceremonia budista</w:t>
            </w:r>
          </w:p>
        </w:tc>
        <w:tc>
          <w:tcPr>
            <w:tcW w:w="4320" w:type="dxa"/>
          </w:tcPr>
          <w:p w14:paraId="52BCDBAB" w14:textId="77777777" w:rsidR="00F715C0" w:rsidRDefault="00000000">
            <w:r>
              <w:t>56.25</w:t>
            </w:r>
          </w:p>
        </w:tc>
      </w:tr>
      <w:tr w:rsidR="00F715C0" w14:paraId="6343987A" w14:textId="77777777">
        <w:tc>
          <w:tcPr>
            <w:tcW w:w="4320" w:type="dxa"/>
          </w:tcPr>
          <w:p w14:paraId="77189709" w14:textId="77777777" w:rsidR="00F715C0" w:rsidRDefault="00000000">
            <w:r>
              <w:t>Clase cocina</w:t>
            </w:r>
          </w:p>
        </w:tc>
        <w:tc>
          <w:tcPr>
            <w:tcW w:w="4320" w:type="dxa"/>
          </w:tcPr>
          <w:p w14:paraId="05673407" w14:textId="77777777" w:rsidR="00F715C0" w:rsidRDefault="00000000">
            <w:r>
              <w:t>87.5</w:t>
            </w:r>
          </w:p>
        </w:tc>
      </w:tr>
      <w:tr w:rsidR="00F715C0" w14:paraId="0EDA187A" w14:textId="77777777">
        <w:tc>
          <w:tcPr>
            <w:tcW w:w="4320" w:type="dxa"/>
          </w:tcPr>
          <w:p w14:paraId="333D7968" w14:textId="77777777" w:rsidR="00F715C0" w:rsidRDefault="00000000">
            <w:r>
              <w:t>Cena Apsara local</w:t>
            </w:r>
          </w:p>
        </w:tc>
        <w:tc>
          <w:tcPr>
            <w:tcW w:w="4320" w:type="dxa"/>
          </w:tcPr>
          <w:p w14:paraId="586752A3" w14:textId="77777777" w:rsidR="00F715C0" w:rsidRDefault="00000000">
            <w:r>
              <w:t>37.5</w:t>
            </w:r>
          </w:p>
        </w:tc>
      </w:tr>
      <w:tr w:rsidR="00F715C0" w14:paraId="7ACF84F2" w14:textId="77777777">
        <w:tc>
          <w:tcPr>
            <w:tcW w:w="4320" w:type="dxa"/>
          </w:tcPr>
          <w:p w14:paraId="5FE9AAF4" w14:textId="77777777" w:rsidR="00F715C0" w:rsidRDefault="00000000">
            <w:r>
              <w:t>Cena Apsara Kanell</w:t>
            </w:r>
          </w:p>
        </w:tc>
        <w:tc>
          <w:tcPr>
            <w:tcW w:w="4320" w:type="dxa"/>
          </w:tcPr>
          <w:p w14:paraId="22503A0B" w14:textId="77777777" w:rsidR="00F715C0" w:rsidRDefault="00000000">
            <w:r>
              <w:t>56.25</w:t>
            </w:r>
          </w:p>
        </w:tc>
      </w:tr>
      <w:tr w:rsidR="00F715C0" w14:paraId="6A4C21A5" w14:textId="77777777">
        <w:tc>
          <w:tcPr>
            <w:tcW w:w="4320" w:type="dxa"/>
          </w:tcPr>
          <w:p w14:paraId="062C26A9" w14:textId="77777777" w:rsidR="00F715C0" w:rsidRDefault="00000000">
            <w:r>
              <w:t>Fast Track Aeropuerto</w:t>
            </w:r>
          </w:p>
        </w:tc>
        <w:tc>
          <w:tcPr>
            <w:tcW w:w="4320" w:type="dxa"/>
          </w:tcPr>
          <w:p w14:paraId="66D3E6DA" w14:textId="77777777" w:rsidR="00F715C0" w:rsidRDefault="00000000">
            <w:r>
              <w:t>31.25</w:t>
            </w:r>
          </w:p>
        </w:tc>
      </w:tr>
    </w:tbl>
    <w:p w14:paraId="55F6CC9E" w14:textId="0078FFE8" w:rsidR="00F715C0" w:rsidRPr="00691B55" w:rsidRDefault="00000000" w:rsidP="00691B55">
      <w:pPr>
        <w:rPr>
          <w:color w:val="00B050"/>
        </w:rPr>
      </w:pPr>
      <w:r w:rsidRPr="00691B55">
        <w:rPr>
          <w:color w:val="00B050"/>
        </w:rPr>
        <w:t>SERVICIOS INCLUIDOS</w:t>
      </w:r>
    </w:p>
    <w:p w14:paraId="7814BA50" w14:textId="77777777" w:rsidR="00F715C0" w:rsidRDefault="00000000">
      <w:r>
        <w:t>• Alojamiento con desayuno</w:t>
      </w:r>
    </w:p>
    <w:p w14:paraId="4E3C8500" w14:textId="77777777" w:rsidR="00F715C0" w:rsidRDefault="00000000">
      <w:r>
        <w:t>• Visitas con guía hispana</w:t>
      </w:r>
    </w:p>
    <w:p w14:paraId="02C7273F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Recorrido terrestre en bus A/C</w:t>
      </w:r>
    </w:p>
    <w:p w14:paraId="2D3951FD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Entradas según programa</w:t>
      </w:r>
    </w:p>
    <w:p w14:paraId="0B0B0FF0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Comidas mencionadas</w:t>
      </w:r>
    </w:p>
    <w:p w14:paraId="426F1712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 xml:space="preserve">• Paseo </w:t>
      </w:r>
      <w:proofErr w:type="spellStart"/>
      <w:r w:rsidRPr="00691B55">
        <w:rPr>
          <w:lang w:val="es-419"/>
        </w:rPr>
        <w:t>tuk</w:t>
      </w:r>
      <w:proofErr w:type="spellEnd"/>
      <w:r w:rsidRPr="00691B55">
        <w:rPr>
          <w:lang w:val="es-419"/>
        </w:rPr>
        <w:t xml:space="preserve"> </w:t>
      </w:r>
      <w:proofErr w:type="spellStart"/>
      <w:r w:rsidRPr="00691B55">
        <w:rPr>
          <w:lang w:val="es-419"/>
        </w:rPr>
        <w:t>tuk</w:t>
      </w:r>
      <w:proofErr w:type="spellEnd"/>
      <w:r w:rsidRPr="00691B55">
        <w:rPr>
          <w:lang w:val="es-419"/>
        </w:rPr>
        <w:t xml:space="preserve"> y barco en </w:t>
      </w:r>
      <w:proofErr w:type="spellStart"/>
      <w:r w:rsidRPr="00691B55">
        <w:rPr>
          <w:lang w:val="es-419"/>
        </w:rPr>
        <w:t>Tonle</w:t>
      </w:r>
      <w:proofErr w:type="spellEnd"/>
      <w:r w:rsidRPr="00691B55">
        <w:rPr>
          <w:lang w:val="es-419"/>
        </w:rPr>
        <w:t xml:space="preserve"> </w:t>
      </w:r>
      <w:proofErr w:type="spellStart"/>
      <w:r w:rsidRPr="00691B55">
        <w:rPr>
          <w:lang w:val="es-419"/>
        </w:rPr>
        <w:t>Sap</w:t>
      </w:r>
      <w:proofErr w:type="spellEnd"/>
    </w:p>
    <w:p w14:paraId="3AD4DFD0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Agua y toalla diaria</w:t>
      </w:r>
    </w:p>
    <w:p w14:paraId="139AF2FA" w14:textId="77777777" w:rsidR="00F715C0" w:rsidRPr="00691B55" w:rsidRDefault="00000000">
      <w:pPr>
        <w:pStyle w:val="Heading1"/>
        <w:rPr>
          <w:color w:val="00B050"/>
          <w:lang w:val="es-419"/>
        </w:rPr>
      </w:pPr>
      <w:r w:rsidRPr="00691B55">
        <w:rPr>
          <w:color w:val="00B050"/>
          <w:lang w:val="es-419"/>
        </w:rPr>
        <w:t>SERVICIOS NO INCLUIDOS</w:t>
      </w:r>
    </w:p>
    <w:p w14:paraId="3A680E14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Bebidas</w:t>
      </w:r>
    </w:p>
    <w:p w14:paraId="44F0E404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Gastos personales y propinas</w:t>
      </w:r>
    </w:p>
    <w:p w14:paraId="6868439E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Tarifas aéreas</w:t>
      </w:r>
    </w:p>
    <w:p w14:paraId="02F70042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Visado Camboya: 35 USD</w:t>
      </w:r>
    </w:p>
    <w:p w14:paraId="58D1A11E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Conceptos no mencionados</w:t>
      </w:r>
    </w:p>
    <w:p w14:paraId="243C8DDA" w14:textId="7C15ED7B" w:rsidR="00F715C0" w:rsidRPr="00691B55" w:rsidRDefault="00000000" w:rsidP="00691B55">
      <w:pPr>
        <w:rPr>
          <w:lang w:val="es-419"/>
        </w:rPr>
      </w:pPr>
      <w:r w:rsidRPr="00691B55">
        <w:rPr>
          <w:lang w:val="es-419"/>
        </w:rPr>
        <w:t>POLÍTICAS PARA LOS NIÑOS</w:t>
      </w:r>
    </w:p>
    <w:p w14:paraId="421AB365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Niños 1-2 años: Gratuidad</w:t>
      </w:r>
    </w:p>
    <w:p w14:paraId="1561034F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Niños 2-12 años: 75% con cama extra</w:t>
      </w:r>
    </w:p>
    <w:p w14:paraId="45C8AA77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Niños &gt;12 años: Precio adulto</w:t>
      </w:r>
    </w:p>
    <w:p w14:paraId="3E407CFC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br w:type="page"/>
      </w:r>
    </w:p>
    <w:p w14:paraId="4B079CA6" w14:textId="77777777" w:rsidR="00F715C0" w:rsidRPr="00691B55" w:rsidRDefault="00000000">
      <w:pPr>
        <w:pStyle w:val="Heading1"/>
        <w:rPr>
          <w:color w:val="00B050"/>
        </w:rPr>
      </w:pPr>
      <w:r w:rsidRPr="00691B55">
        <w:rPr>
          <w:color w:val="00B050"/>
        </w:rPr>
        <w:lastRenderedPageBreak/>
        <w:t>GASTOS DE CANCELACIÓN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715C0" w14:paraId="5994A023" w14:textId="77777777">
        <w:tc>
          <w:tcPr>
            <w:tcW w:w="4320" w:type="dxa"/>
          </w:tcPr>
          <w:p w14:paraId="7E11629E" w14:textId="77777777" w:rsidR="00F715C0" w:rsidRDefault="00000000">
            <w:r>
              <w:t>Plazo</w:t>
            </w:r>
          </w:p>
        </w:tc>
        <w:tc>
          <w:tcPr>
            <w:tcW w:w="4320" w:type="dxa"/>
          </w:tcPr>
          <w:p w14:paraId="7C015130" w14:textId="77777777" w:rsidR="00F715C0" w:rsidRDefault="00000000">
            <w:r>
              <w:t>Cargo</w:t>
            </w:r>
          </w:p>
        </w:tc>
      </w:tr>
      <w:tr w:rsidR="00F715C0" w14:paraId="536D22C0" w14:textId="77777777">
        <w:tc>
          <w:tcPr>
            <w:tcW w:w="4320" w:type="dxa"/>
          </w:tcPr>
          <w:p w14:paraId="35D048BD" w14:textId="77777777" w:rsidR="00F715C0" w:rsidRDefault="00000000">
            <w:r>
              <w:t>Más de 35 días</w:t>
            </w:r>
          </w:p>
        </w:tc>
        <w:tc>
          <w:tcPr>
            <w:tcW w:w="4320" w:type="dxa"/>
          </w:tcPr>
          <w:p w14:paraId="12835554" w14:textId="77777777" w:rsidR="00F715C0" w:rsidRDefault="00000000">
            <w:r>
              <w:t>Sin gastos</w:t>
            </w:r>
          </w:p>
        </w:tc>
      </w:tr>
      <w:tr w:rsidR="00F715C0" w14:paraId="2D750C42" w14:textId="77777777">
        <w:tc>
          <w:tcPr>
            <w:tcW w:w="4320" w:type="dxa"/>
          </w:tcPr>
          <w:p w14:paraId="1CDAF22C" w14:textId="77777777" w:rsidR="00F715C0" w:rsidRDefault="00000000">
            <w:r>
              <w:t>Entre 35 y 25 días</w:t>
            </w:r>
          </w:p>
        </w:tc>
        <w:tc>
          <w:tcPr>
            <w:tcW w:w="4320" w:type="dxa"/>
          </w:tcPr>
          <w:p w14:paraId="16895455" w14:textId="77777777" w:rsidR="00F715C0" w:rsidRDefault="00000000">
            <w:r>
              <w:t>30% del total</w:t>
            </w:r>
          </w:p>
        </w:tc>
      </w:tr>
      <w:tr w:rsidR="00F715C0" w14:paraId="5F760A0F" w14:textId="77777777">
        <w:tc>
          <w:tcPr>
            <w:tcW w:w="4320" w:type="dxa"/>
          </w:tcPr>
          <w:p w14:paraId="7E640F79" w14:textId="77777777" w:rsidR="00F715C0" w:rsidRDefault="00000000">
            <w:r>
              <w:t>Entre 24 y 10 días</w:t>
            </w:r>
          </w:p>
        </w:tc>
        <w:tc>
          <w:tcPr>
            <w:tcW w:w="4320" w:type="dxa"/>
          </w:tcPr>
          <w:p w14:paraId="5FB28A71" w14:textId="77777777" w:rsidR="00F715C0" w:rsidRDefault="00000000">
            <w:r>
              <w:t>50% del total</w:t>
            </w:r>
          </w:p>
        </w:tc>
      </w:tr>
      <w:tr w:rsidR="00F715C0" w14:paraId="78EB4667" w14:textId="77777777">
        <w:tc>
          <w:tcPr>
            <w:tcW w:w="4320" w:type="dxa"/>
          </w:tcPr>
          <w:p w14:paraId="4E6CC8B3" w14:textId="77777777" w:rsidR="00F715C0" w:rsidRDefault="00000000">
            <w:r>
              <w:t>Entre 9 y 3 días</w:t>
            </w:r>
          </w:p>
        </w:tc>
        <w:tc>
          <w:tcPr>
            <w:tcW w:w="4320" w:type="dxa"/>
          </w:tcPr>
          <w:p w14:paraId="3E5C6068" w14:textId="77777777" w:rsidR="00F715C0" w:rsidRDefault="00000000">
            <w:r>
              <w:t>75% del total</w:t>
            </w:r>
          </w:p>
        </w:tc>
      </w:tr>
      <w:tr w:rsidR="00F715C0" w14:paraId="075F58B7" w14:textId="77777777">
        <w:tc>
          <w:tcPr>
            <w:tcW w:w="4320" w:type="dxa"/>
          </w:tcPr>
          <w:p w14:paraId="74F8C856" w14:textId="77777777" w:rsidR="00F715C0" w:rsidRPr="00691B55" w:rsidRDefault="00000000">
            <w:pPr>
              <w:rPr>
                <w:lang w:val="es-419"/>
              </w:rPr>
            </w:pPr>
            <w:r w:rsidRPr="00691B55">
              <w:rPr>
                <w:lang w:val="es-419"/>
              </w:rPr>
              <w:t xml:space="preserve">Menos de 3 días o No </w:t>
            </w:r>
            <w:proofErr w:type="gramStart"/>
            <w:r w:rsidRPr="00691B55">
              <w:rPr>
                <w:lang w:val="es-419"/>
              </w:rPr>
              <w:t>Show</w:t>
            </w:r>
            <w:proofErr w:type="gramEnd"/>
          </w:p>
        </w:tc>
        <w:tc>
          <w:tcPr>
            <w:tcW w:w="4320" w:type="dxa"/>
          </w:tcPr>
          <w:p w14:paraId="072A933E" w14:textId="77777777" w:rsidR="00F715C0" w:rsidRDefault="00000000">
            <w:r>
              <w:t>100% del total</w:t>
            </w:r>
          </w:p>
        </w:tc>
      </w:tr>
    </w:tbl>
    <w:p w14:paraId="433003CE" w14:textId="63EE258D" w:rsidR="00F715C0" w:rsidRPr="00691B55" w:rsidRDefault="00000000" w:rsidP="00691B55">
      <w:r w:rsidRPr="00691B55">
        <w:rPr>
          <w:color w:val="00B050"/>
        </w:rPr>
        <w:t>NOTAS IMPORTANTES</w:t>
      </w:r>
    </w:p>
    <w:p w14:paraId="240ED36C" w14:textId="77777777" w:rsidR="00F715C0" w:rsidRDefault="00000000">
      <w:r>
        <w:t>• Supl. 30 USD/pax retrasos &gt;3h</w:t>
      </w:r>
    </w:p>
    <w:p w14:paraId="67D1AB0D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 xml:space="preserve">• </w:t>
      </w:r>
      <w:proofErr w:type="spellStart"/>
      <w:r w:rsidRPr="00691B55">
        <w:rPr>
          <w:lang w:val="es-419"/>
        </w:rPr>
        <w:t>Supl</w:t>
      </w:r>
      <w:proofErr w:type="spellEnd"/>
      <w:r w:rsidRPr="00691B55">
        <w:rPr>
          <w:lang w:val="es-419"/>
        </w:rPr>
        <w:t>. 15 USD/</w:t>
      </w:r>
      <w:proofErr w:type="spellStart"/>
      <w:r w:rsidRPr="00691B55">
        <w:rPr>
          <w:lang w:val="es-419"/>
        </w:rPr>
        <w:t>pax</w:t>
      </w:r>
      <w:proofErr w:type="spellEnd"/>
      <w:r w:rsidRPr="00691B55">
        <w:rPr>
          <w:lang w:val="es-419"/>
        </w:rPr>
        <w:t xml:space="preserve"> vuelos fuera horario</w:t>
      </w:r>
    </w:p>
    <w:p w14:paraId="719C033C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 xml:space="preserve">• </w:t>
      </w:r>
      <w:proofErr w:type="spellStart"/>
      <w:r w:rsidRPr="00691B55">
        <w:rPr>
          <w:lang w:val="es-419"/>
        </w:rPr>
        <w:t>Supl</w:t>
      </w:r>
      <w:proofErr w:type="spellEnd"/>
      <w:r w:rsidRPr="00691B55">
        <w:rPr>
          <w:lang w:val="es-419"/>
        </w:rPr>
        <w:t>. 30 USD/</w:t>
      </w:r>
      <w:proofErr w:type="spellStart"/>
      <w:r w:rsidRPr="00691B55">
        <w:rPr>
          <w:lang w:val="es-419"/>
        </w:rPr>
        <w:t>pax</w:t>
      </w:r>
      <w:proofErr w:type="spellEnd"/>
      <w:r w:rsidRPr="00691B55">
        <w:rPr>
          <w:lang w:val="es-419"/>
        </w:rPr>
        <w:t xml:space="preserve"> sin vuelos AEVN</w:t>
      </w:r>
    </w:p>
    <w:p w14:paraId="09351C1F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No incluye seguro de viaje</w:t>
      </w:r>
    </w:p>
    <w:p w14:paraId="55848689" w14:textId="77777777" w:rsidR="00F715C0" w:rsidRPr="00691B55" w:rsidRDefault="00000000">
      <w:pPr>
        <w:rPr>
          <w:lang w:val="es-419"/>
        </w:rPr>
      </w:pPr>
      <w:r w:rsidRPr="00691B55">
        <w:rPr>
          <w:lang w:val="es-419"/>
        </w:rPr>
        <w:t>• Tarifas sujetas a cambio por carburante &gt;25%</w:t>
      </w:r>
    </w:p>
    <w:sectPr w:rsidR="00F715C0" w:rsidRPr="00691B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1538628">
    <w:abstractNumId w:val="8"/>
  </w:num>
  <w:num w:numId="2" w16cid:durableId="919944778">
    <w:abstractNumId w:val="6"/>
  </w:num>
  <w:num w:numId="3" w16cid:durableId="745492902">
    <w:abstractNumId w:val="5"/>
  </w:num>
  <w:num w:numId="4" w16cid:durableId="604506265">
    <w:abstractNumId w:val="4"/>
  </w:num>
  <w:num w:numId="5" w16cid:durableId="725447664">
    <w:abstractNumId w:val="7"/>
  </w:num>
  <w:num w:numId="6" w16cid:durableId="1145856206">
    <w:abstractNumId w:val="3"/>
  </w:num>
  <w:num w:numId="7" w16cid:durableId="337199255">
    <w:abstractNumId w:val="2"/>
  </w:num>
  <w:num w:numId="8" w16cid:durableId="1851917127">
    <w:abstractNumId w:val="1"/>
  </w:num>
  <w:num w:numId="9" w16cid:durableId="93960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4913"/>
    <w:rsid w:val="0029639D"/>
    <w:rsid w:val="00326F90"/>
    <w:rsid w:val="00691B55"/>
    <w:rsid w:val="00AA1D8D"/>
    <w:rsid w:val="00B47730"/>
    <w:rsid w:val="00BD7DE6"/>
    <w:rsid w:val="00CB0664"/>
    <w:rsid w:val="00F715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0E8DC"/>
  <w14:defaultImageDpi w14:val="300"/>
  <w15:docId w15:val="{04C8D440-81EF-4931-A6AE-2D2C99A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91B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Andrés Felipe Rodríguez</cp:lastModifiedBy>
  <cp:revision>2</cp:revision>
  <dcterms:created xsi:type="dcterms:W3CDTF">2025-07-23T22:03:00Z</dcterms:created>
  <dcterms:modified xsi:type="dcterms:W3CDTF">2025-07-23T22:03:00Z</dcterms:modified>
  <cp:category/>
</cp:coreProperties>
</file>