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F407" w14:textId="0DC08286" w:rsidR="00F434D3" w:rsidRDefault="00F434D3">
      <w:pPr>
        <w:rPr>
          <w:rFonts w:ascii="Times New Roman" w:hAnsi="Times New Roman"/>
          <w:b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3"/>
      </w:tblGrid>
      <w:tr w:rsidR="00F434D3" w:rsidRPr="007562BE" w14:paraId="76E5B7DB" w14:textId="77777777" w:rsidTr="00F434D3">
        <w:trPr>
          <w:trHeight w:val="15180"/>
        </w:trPr>
        <w:tc>
          <w:tcPr>
            <w:tcW w:w="10789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14:paraId="7BD780DB" w14:textId="77777777" w:rsidR="00F434D3" w:rsidRDefault="00F434D3" w:rsidP="00F434D3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</w:p>
          <w:p w14:paraId="71267F46" w14:textId="77777777" w:rsidR="00F434D3" w:rsidRDefault="00F434D3" w:rsidP="00F434D3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</w:p>
          <w:p w14:paraId="674AC0A0" w14:textId="0D542BF1" w:rsidR="00F434D3" w:rsidRPr="00F434D3" w:rsidRDefault="00F434D3" w:rsidP="00F434D3">
            <w:pPr>
              <w:jc w:val="center"/>
              <w:rPr>
                <w:sz w:val="28"/>
                <w:szCs w:val="28"/>
                <w:lang w:val="vi-VN"/>
              </w:rPr>
            </w:pPr>
            <w:r w:rsidRPr="00F434D3">
              <w:rPr>
                <w:rFonts w:ascii="Times New Roman" w:hAnsi="Times New Roman"/>
                <w:b/>
                <w:sz w:val="32"/>
                <w:szCs w:val="28"/>
                <w:lang w:val="vi-VN"/>
              </w:rPr>
              <w:t>CỘNG HÒA XÃ HỘI CHỦ NGHĨA VIỆT NAM</w:t>
            </w:r>
          </w:p>
          <w:p w14:paraId="39CC9E4E" w14:textId="77777777" w:rsidR="00F434D3" w:rsidRPr="00F434D3" w:rsidRDefault="00F434D3" w:rsidP="00F434D3">
            <w:pPr>
              <w:jc w:val="center"/>
              <w:rPr>
                <w:sz w:val="28"/>
                <w:szCs w:val="28"/>
              </w:rPr>
            </w:pPr>
            <w:r w:rsidRPr="00F434D3">
              <w:rPr>
                <w:rFonts w:ascii="Times New Roman" w:hAnsi="Times New Roman"/>
                <w:b/>
                <w:sz w:val="36"/>
                <w:szCs w:val="28"/>
              </w:rPr>
              <w:t>Độc Lập - Tự Do - Hạnh Phúc</w:t>
            </w:r>
          </w:p>
          <w:p w14:paraId="79E1EA8D" w14:textId="77777777" w:rsidR="00F434D3" w:rsidRDefault="00F434D3" w:rsidP="00F434D3">
            <w:pPr>
              <w:jc w:val="center"/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>-------o0o-------</w:t>
            </w:r>
          </w:p>
          <w:p w14:paraId="6AF029B7" w14:textId="77777777" w:rsidR="00F434D3" w:rsidRDefault="00F434D3" w:rsidP="00F434D3">
            <w:pPr>
              <w:jc w:val="center"/>
              <w:rPr>
                <w:lang w:val="vi-VN"/>
              </w:rPr>
            </w:pPr>
          </w:p>
          <w:p w14:paraId="6EE9DA28" w14:textId="77777777" w:rsidR="00F434D3" w:rsidRDefault="00F434D3" w:rsidP="00F434D3">
            <w:pPr>
              <w:jc w:val="center"/>
              <w:rPr>
                <w:lang w:val="vi-VN"/>
              </w:rPr>
            </w:pPr>
          </w:p>
          <w:p w14:paraId="2029DDE5" w14:textId="77777777" w:rsidR="00F434D3" w:rsidRDefault="00F434D3" w:rsidP="00F434D3">
            <w:pPr>
              <w:jc w:val="center"/>
              <w:rPr>
                <w:lang w:val="vi-VN"/>
              </w:rPr>
            </w:pPr>
          </w:p>
          <w:p w14:paraId="071E8E25" w14:textId="77777777" w:rsidR="00F434D3" w:rsidRPr="00B85E95" w:rsidRDefault="00F434D3" w:rsidP="00F434D3">
            <w:pPr>
              <w:jc w:val="center"/>
              <w:rPr>
                <w:lang w:val="vi-VN"/>
              </w:rPr>
            </w:pPr>
          </w:p>
          <w:p w14:paraId="1A7D537C" w14:textId="77777777" w:rsidR="00F434D3" w:rsidRDefault="00F434D3" w:rsidP="00F434D3">
            <w:pPr>
              <w:jc w:val="center"/>
              <w:rPr>
                <w:rFonts w:ascii="Times New Roman" w:hAnsi="Times New Roman"/>
                <w:b/>
                <w:sz w:val="144"/>
                <w:szCs w:val="32"/>
                <w:lang w:val="vi-VN"/>
              </w:rPr>
            </w:pPr>
            <w:r w:rsidRPr="00B85E95">
              <w:rPr>
                <w:rFonts w:ascii="Times New Roman" w:hAnsi="Times New Roman"/>
                <w:b/>
                <w:sz w:val="144"/>
                <w:szCs w:val="32"/>
                <w:lang w:val="vi-VN"/>
              </w:rPr>
              <w:t>HỒ SƠ</w:t>
            </w:r>
          </w:p>
          <w:p w14:paraId="54F87537" w14:textId="77777777" w:rsidR="00F434D3" w:rsidRDefault="00F434D3" w:rsidP="00F434D3">
            <w:pPr>
              <w:spacing w:line="276" w:lineRule="auto"/>
              <w:jc w:val="center"/>
              <w:rPr>
                <w:rFonts w:ascii="Times New Roman" w:hAnsi="Times New Roman"/>
                <w:b/>
                <w:sz w:val="144"/>
                <w:szCs w:val="32"/>
                <w:lang w:val="vi-VN"/>
              </w:rPr>
            </w:pPr>
          </w:p>
          <w:p w14:paraId="5AB5AF85" w14:textId="77777777" w:rsidR="00F434D3" w:rsidRPr="00B85E95" w:rsidRDefault="00F434D3" w:rsidP="00F434D3">
            <w:pPr>
              <w:spacing w:line="276" w:lineRule="auto"/>
              <w:jc w:val="center"/>
              <w:rPr>
                <w:sz w:val="32"/>
                <w:szCs w:val="32"/>
                <w:lang w:val="vi-VN"/>
              </w:rPr>
            </w:pPr>
          </w:p>
          <w:p w14:paraId="071B7AC7" w14:textId="15380CDF" w:rsidR="00F434D3" w:rsidRPr="00B85E95" w:rsidRDefault="00F434D3" w:rsidP="00F434D3">
            <w:pPr>
              <w:spacing w:line="360" w:lineRule="auto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 xml:space="preserve">      </w:t>
            </w:r>
            <w:r w:rsidRPr="00B85E95"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>Họ và tên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>:</w:t>
            </w:r>
            <w:r>
              <w:rPr>
                <w:rFonts w:ascii="Times New Roman" w:hAnsi="Times New Roman"/>
                <w:sz w:val="36"/>
                <w:szCs w:val="28"/>
                <w:lang w:val="vi-VN"/>
              </w:rPr>
              <w:t>.....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 xml:space="preserve">... </w:t>
            </w:r>
            <w:r w:rsidRPr="00B85E95"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>Nam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 xml:space="preserve">:....... / </w:t>
            </w:r>
            <w:r w:rsidRPr="00B85E95"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>Nữ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>:........</w:t>
            </w:r>
          </w:p>
          <w:p w14:paraId="4441E8A1" w14:textId="225276F8" w:rsidR="00F434D3" w:rsidRPr="00B85E95" w:rsidRDefault="00F434D3" w:rsidP="00F434D3">
            <w:pPr>
              <w:spacing w:line="360" w:lineRule="auto"/>
              <w:rPr>
                <w:rFonts w:ascii="Times New Roman" w:hAnsi="Times New Roman"/>
                <w:sz w:val="36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 xml:space="preserve">      </w:t>
            </w:r>
            <w:r w:rsidRPr="00B85E95"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>Ngày, tháng, năm sinh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>:.</w:t>
            </w:r>
            <w:r>
              <w:rPr>
                <w:rFonts w:ascii="Times New Roman" w:hAnsi="Times New Roman"/>
                <w:sz w:val="36"/>
                <w:szCs w:val="28"/>
                <w:lang w:val="vi-VN"/>
              </w:rPr>
              <w:t>.......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>......................................</w:t>
            </w:r>
          </w:p>
          <w:p w14:paraId="2F863524" w14:textId="50AAC529" w:rsidR="00F434D3" w:rsidRPr="00B85E95" w:rsidRDefault="00F434D3" w:rsidP="00F434D3">
            <w:pPr>
              <w:spacing w:line="360" w:lineRule="auto"/>
              <w:rPr>
                <w:rFonts w:ascii="Times New Roman" w:hAnsi="Times New Roman"/>
                <w:sz w:val="36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 xml:space="preserve">      </w:t>
            </w:r>
            <w:r w:rsidRPr="00B85E95"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>Địa chỉ:</w:t>
            </w:r>
            <w:r w:rsidRPr="00F434D3">
              <w:rPr>
                <w:rFonts w:ascii="Times New Roman" w:hAnsi="Times New Roman"/>
                <w:sz w:val="36"/>
                <w:szCs w:val="28"/>
                <w:lang w:val="vi-VN"/>
              </w:rPr>
              <w:t>.</w:t>
            </w:r>
            <w:r w:rsidR="007562BE">
              <w:rPr>
                <w:rFonts w:ascii="Times New Roman" w:hAnsi="Times New Roman"/>
                <w:sz w:val="36"/>
                <w:szCs w:val="28"/>
                <w:lang w:val="vi-VN"/>
              </w:rPr>
              <w:t>.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>..</w:t>
            </w:r>
          </w:p>
          <w:p w14:paraId="4AB178F3" w14:textId="425A9128" w:rsidR="00F434D3" w:rsidRPr="00B85E95" w:rsidRDefault="00F434D3" w:rsidP="00F434D3">
            <w:pPr>
              <w:spacing w:line="360" w:lineRule="auto"/>
              <w:rPr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 xml:space="preserve">      </w:t>
            </w:r>
            <w:r w:rsidRPr="00B85E95">
              <w:rPr>
                <w:rFonts w:ascii="Times New Roman" w:hAnsi="Times New Roman"/>
                <w:b/>
                <w:bCs/>
                <w:sz w:val="36"/>
                <w:szCs w:val="28"/>
                <w:lang w:val="vi-VN"/>
              </w:rPr>
              <w:t xml:space="preserve">Điện thoại liên lạc 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>:</w:t>
            </w:r>
            <w:r>
              <w:rPr>
                <w:rFonts w:ascii="Times New Roman" w:hAnsi="Times New Roman"/>
                <w:sz w:val="36"/>
                <w:szCs w:val="28"/>
                <w:lang w:val="vi-VN"/>
              </w:rPr>
              <w:t>............</w:t>
            </w:r>
            <w:r w:rsidRPr="00B85E95">
              <w:rPr>
                <w:rFonts w:ascii="Times New Roman" w:hAnsi="Times New Roman"/>
                <w:sz w:val="36"/>
                <w:szCs w:val="28"/>
                <w:lang w:val="vi-VN"/>
              </w:rPr>
              <w:t>..........................................</w:t>
            </w:r>
          </w:p>
          <w:p w14:paraId="1579D813" w14:textId="77777777" w:rsidR="00F434D3" w:rsidRDefault="00F434D3" w:rsidP="00F434D3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</w:p>
          <w:p w14:paraId="7E63038D" w14:textId="77777777" w:rsidR="00F434D3" w:rsidRDefault="00F434D3" w:rsidP="00F434D3">
            <w:pPr>
              <w:spacing w:line="360" w:lineRule="auto"/>
              <w:rPr>
                <w:rFonts w:ascii="Times New Roman" w:hAnsi="Times New Roman"/>
                <w:sz w:val="28"/>
                <w:lang w:val="vi-VN"/>
              </w:rPr>
            </w:pPr>
          </w:p>
          <w:p w14:paraId="378C3055" w14:textId="77777777" w:rsidR="00F434D3" w:rsidRDefault="00F434D3" w:rsidP="00F434D3">
            <w:pPr>
              <w:spacing w:line="276" w:lineRule="auto"/>
              <w:rPr>
                <w:rFonts w:ascii="Times New Roman" w:hAnsi="Times New Roman"/>
                <w:sz w:val="28"/>
                <w:lang w:val="vi-VN"/>
              </w:rPr>
            </w:pPr>
          </w:p>
          <w:p w14:paraId="18270D50" w14:textId="77777777" w:rsidR="00F434D3" w:rsidRPr="00B85E95" w:rsidRDefault="00F434D3" w:rsidP="00F434D3">
            <w:pPr>
              <w:spacing w:line="276" w:lineRule="auto"/>
              <w:rPr>
                <w:rFonts w:ascii="Times New Roman" w:hAnsi="Times New Roman"/>
                <w:sz w:val="36"/>
                <w:szCs w:val="28"/>
                <w:lang w:val="vi-VN"/>
              </w:rPr>
            </w:pPr>
          </w:p>
          <w:p w14:paraId="2D368723" w14:textId="77777777" w:rsidR="00F434D3" w:rsidRPr="00B85E95" w:rsidRDefault="00F434D3" w:rsidP="00F434D3">
            <w:pPr>
              <w:spacing w:line="360" w:lineRule="auto"/>
              <w:jc w:val="center"/>
              <w:rPr>
                <w:b/>
                <w:bCs/>
                <w:sz w:val="44"/>
                <w:szCs w:val="44"/>
                <w:lang w:val="vi-VN"/>
              </w:rPr>
            </w:pPr>
            <w:r w:rsidRPr="00B85E95">
              <w:rPr>
                <w:b/>
                <w:bCs/>
                <w:sz w:val="44"/>
                <w:szCs w:val="44"/>
                <w:lang w:val="vi-VN"/>
              </w:rPr>
              <w:t>HỒ SƠ GỒM CÓ</w:t>
            </w:r>
          </w:p>
          <w:p w14:paraId="636A968C" w14:textId="77777777" w:rsidR="002D1B6F" w:rsidRPr="00B85E95" w:rsidRDefault="002D1B6F" w:rsidP="002D1B6F">
            <w:pPr>
              <w:spacing w:line="480" w:lineRule="auto"/>
              <w:jc w:val="center"/>
              <w:rPr>
                <w:lang w:val="vi-VN"/>
              </w:rPr>
            </w:pPr>
            <w:r w:rsidRPr="00B85E95">
              <w:rPr>
                <w:lang w:val="vi-VN"/>
              </w:rPr>
              <w:t>....................................................................................................................</w:t>
            </w:r>
          </w:p>
          <w:p w14:paraId="0B1E77CB" w14:textId="77777777" w:rsidR="002D1B6F" w:rsidRPr="00B85E95" w:rsidRDefault="002D1B6F" w:rsidP="002D1B6F">
            <w:pPr>
              <w:spacing w:line="480" w:lineRule="auto"/>
              <w:jc w:val="center"/>
              <w:rPr>
                <w:lang w:val="vi-VN"/>
              </w:rPr>
            </w:pPr>
            <w:r w:rsidRPr="00B85E95">
              <w:rPr>
                <w:lang w:val="vi-VN"/>
              </w:rPr>
              <w:t>....................................................................................................................</w:t>
            </w:r>
          </w:p>
          <w:p w14:paraId="1813AF0A" w14:textId="2B2AA009" w:rsidR="00F434D3" w:rsidRPr="00B85E95" w:rsidRDefault="007562BE" w:rsidP="002D1B6F">
            <w:pPr>
              <w:spacing w:line="48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2D1B6F" w:rsidRPr="00B85E95">
              <w:rPr>
                <w:lang w:val="vi-VN"/>
              </w:rPr>
              <w:t>....................................................................................................................</w:t>
            </w:r>
          </w:p>
          <w:p w14:paraId="1D4A37FD" w14:textId="6CCA26C7" w:rsidR="002D1B6F" w:rsidRPr="00B85E95" w:rsidRDefault="00F434D3" w:rsidP="002D1B6F">
            <w:pPr>
              <w:spacing w:line="480" w:lineRule="auto"/>
              <w:jc w:val="center"/>
              <w:rPr>
                <w:lang w:val="vi-VN"/>
              </w:rPr>
            </w:pPr>
            <w:r w:rsidRPr="00B85E95">
              <w:rPr>
                <w:lang w:val="vi-VN"/>
              </w:rPr>
              <w:t>.</w:t>
            </w:r>
            <w:r w:rsidR="002D1B6F" w:rsidRPr="00B85E95">
              <w:rPr>
                <w:lang w:val="vi-VN"/>
              </w:rPr>
              <w:t>....................................................................................................................</w:t>
            </w:r>
          </w:p>
          <w:p w14:paraId="29D23DCF" w14:textId="77777777" w:rsidR="00F434D3" w:rsidRPr="00B85E95" w:rsidRDefault="00F434D3" w:rsidP="00F434D3">
            <w:pPr>
              <w:spacing w:line="480" w:lineRule="auto"/>
              <w:jc w:val="center"/>
              <w:rPr>
                <w:lang w:val="vi-VN"/>
              </w:rPr>
            </w:pPr>
            <w:r w:rsidRPr="00B85E95">
              <w:rPr>
                <w:lang w:val="vi-VN"/>
              </w:rPr>
              <w:t>....................................................................................................................</w:t>
            </w:r>
          </w:p>
          <w:p w14:paraId="32977163" w14:textId="77777777" w:rsidR="00F434D3" w:rsidRPr="00F434D3" w:rsidRDefault="00F434D3">
            <w:pPr>
              <w:rPr>
                <w:rFonts w:ascii="Times New Roman" w:hAnsi="Times New Roman"/>
                <w:b/>
                <w:sz w:val="26"/>
                <w:lang w:val="vi-VN"/>
              </w:rPr>
            </w:pPr>
          </w:p>
        </w:tc>
      </w:tr>
    </w:tbl>
    <w:p w14:paraId="4F481E92" w14:textId="76FCBCEE" w:rsidR="002D1B6F" w:rsidRDefault="002D1B6F" w:rsidP="002D1B6F">
      <w:pPr>
        <w:rPr>
          <w:rFonts w:ascii="Times New Roman" w:hAnsi="Times New Roman"/>
          <w:b/>
          <w:sz w:val="26"/>
          <w:lang w:val="vi-VN"/>
        </w:rPr>
      </w:pPr>
    </w:p>
    <w:sectPr w:rsidR="002D1B6F" w:rsidSect="00F434D3">
      <w:pgSz w:w="14173" w:h="19276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523B6"/>
    <w:multiLevelType w:val="multilevel"/>
    <w:tmpl w:val="545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70388"/>
    <w:multiLevelType w:val="hybridMultilevel"/>
    <w:tmpl w:val="3A46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26372"/>
    <w:multiLevelType w:val="hybridMultilevel"/>
    <w:tmpl w:val="BDB6A8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5011658">
    <w:abstractNumId w:val="8"/>
  </w:num>
  <w:num w:numId="2" w16cid:durableId="925460907">
    <w:abstractNumId w:val="6"/>
  </w:num>
  <w:num w:numId="3" w16cid:durableId="227234331">
    <w:abstractNumId w:val="5"/>
  </w:num>
  <w:num w:numId="4" w16cid:durableId="71243002">
    <w:abstractNumId w:val="4"/>
  </w:num>
  <w:num w:numId="5" w16cid:durableId="607737061">
    <w:abstractNumId w:val="7"/>
  </w:num>
  <w:num w:numId="6" w16cid:durableId="529032090">
    <w:abstractNumId w:val="3"/>
  </w:num>
  <w:num w:numId="7" w16cid:durableId="1719622672">
    <w:abstractNumId w:val="2"/>
  </w:num>
  <w:num w:numId="8" w16cid:durableId="286814253">
    <w:abstractNumId w:val="1"/>
  </w:num>
  <w:num w:numId="9" w16cid:durableId="55249553">
    <w:abstractNumId w:val="0"/>
  </w:num>
  <w:num w:numId="10" w16cid:durableId="1298334375">
    <w:abstractNumId w:val="9"/>
  </w:num>
  <w:num w:numId="11" w16cid:durableId="523980455">
    <w:abstractNumId w:val="10"/>
  </w:num>
  <w:num w:numId="12" w16cid:durableId="539167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0CB"/>
    <w:rsid w:val="00034616"/>
    <w:rsid w:val="0006063C"/>
    <w:rsid w:val="0012673E"/>
    <w:rsid w:val="0015074B"/>
    <w:rsid w:val="0029639D"/>
    <w:rsid w:val="002D1B6F"/>
    <w:rsid w:val="00326F90"/>
    <w:rsid w:val="00341594"/>
    <w:rsid w:val="004E2854"/>
    <w:rsid w:val="00523527"/>
    <w:rsid w:val="005D28FD"/>
    <w:rsid w:val="007562BE"/>
    <w:rsid w:val="00AA1D8D"/>
    <w:rsid w:val="00B04F3D"/>
    <w:rsid w:val="00B47730"/>
    <w:rsid w:val="00B85E95"/>
    <w:rsid w:val="00CB0664"/>
    <w:rsid w:val="00E1515A"/>
    <w:rsid w:val="00F434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46EEB38"/>
  <w14:defaultImageDpi w14:val="300"/>
  <w15:docId w15:val="{F401DB6A-124B-1249-810F-2633C06D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4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851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Phương Vy</cp:lastModifiedBy>
  <cp:revision>2</cp:revision>
  <cp:lastPrinted>2026-03-02T03:01:00Z</cp:lastPrinted>
  <dcterms:created xsi:type="dcterms:W3CDTF">2026-03-02T03:02:00Z</dcterms:created>
  <dcterms:modified xsi:type="dcterms:W3CDTF">2026-03-02T03:02:00Z</dcterms:modified>
  <cp:category/>
</cp:coreProperties>
</file>