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3"/>
        <w:tblW w:w="0" w:type="auto"/>
        <w:tblLook w:val="04A0" w:firstRow="1" w:lastRow="0" w:firstColumn="1" w:lastColumn="0" w:noHBand="0" w:noVBand="1"/>
      </w:tblPr>
      <w:tblGrid>
        <w:gridCol w:w="1131"/>
        <w:gridCol w:w="12187"/>
      </w:tblGrid>
      <w:tr w:rsidR="00B328D4" w:rsidRPr="00B328D4" w14:paraId="457321C6" w14:textId="77777777" w:rsidTr="00654D24">
        <w:trPr>
          <w:trHeight w:val="18336"/>
        </w:trPr>
        <w:tc>
          <w:tcPr>
            <w:tcW w:w="1131" w:type="dxa"/>
            <w:shd w:val="clear" w:color="auto" w:fill="2C3E50"/>
          </w:tcPr>
          <w:p w14:paraId="22102AF8" w14:textId="77777777" w:rsidR="00C73FBA" w:rsidRDefault="00C73FBA" w:rsidP="00B328D4">
            <w:pPr>
              <w:rPr>
                <w:rFonts w:ascii="Times New Roman" w:hAnsi="Times New Roman" w:cs="Times New Roman"/>
              </w:rPr>
            </w:pPr>
          </w:p>
          <w:p w14:paraId="6A55EC74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76C6DA22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39DA645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471D06F2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043654E6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14BF9ABE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AEFC3F9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5B3278C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02C8A2EB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4586A99A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63F4458E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435907E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46C540F2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7E7415B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23E676D4" w14:textId="19A2196B" w:rsidR="00B328D4" w:rsidRPr="00654D24" w:rsidRDefault="00B328D4" w:rsidP="00B328D4">
            <w:pPr>
              <w:rPr>
                <w:rFonts w:ascii="Times New Roman" w:hAnsi="Times New Roman" w:cs="Times New Roman"/>
                <w:lang w:val="vi-VN"/>
              </w:rPr>
            </w:pPr>
          </w:p>
          <w:p w14:paraId="758C35E5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B271740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E1F3AB9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C50085D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5B66155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10FA0659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3EDA64E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2A658A9C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098A586D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0F3AE88A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766349A2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5B2A137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CD8A867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5B6AC6C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1F8C3066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31D63C54" w14:textId="77777777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  <w:p w14:paraId="5425FAD8" w14:textId="77777777" w:rsidR="00B328D4" w:rsidRPr="00654D24" w:rsidRDefault="00B328D4" w:rsidP="00B328D4">
            <w:pPr>
              <w:rPr>
                <w:rFonts w:ascii="Times New Roman" w:hAnsi="Times New Roman" w:cs="Times New Roman"/>
                <w:lang w:val="vi-VN"/>
              </w:rPr>
            </w:pPr>
          </w:p>
          <w:p w14:paraId="0BB79E79" w14:textId="01E9B859" w:rsidR="00B328D4" w:rsidRPr="00B328D4" w:rsidRDefault="00B328D4" w:rsidP="00B32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7" w:type="dxa"/>
          </w:tcPr>
          <w:p w14:paraId="1E473C7C" w14:textId="77777777" w:rsidR="00C73FBA" w:rsidRPr="00B328D4" w:rsidRDefault="00C73FBA" w:rsidP="00B328D4">
            <w:pPr>
              <w:rPr>
                <w:rFonts w:ascii="Times New Roman" w:hAnsi="Times New Roman" w:cs="Times New Roman"/>
              </w:rPr>
            </w:pPr>
          </w:p>
          <w:p w14:paraId="7963DC4E" w14:textId="77777777" w:rsidR="00B328D4" w:rsidRDefault="00B328D4" w:rsidP="00B328D4">
            <w:pPr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</w:p>
          <w:p w14:paraId="2DE82130" w14:textId="57F8A878" w:rsidR="00C73FBA" w:rsidRPr="00B328D4" w:rsidRDefault="00000000" w:rsidP="00B328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sz w:val="36"/>
                <w:szCs w:val="28"/>
                <w:lang w:val="vi-VN"/>
              </w:rPr>
              <w:t>CỘNG HÒA XÃ HỘI CHỦ NGHĨA VIỆT NAM</w:t>
            </w:r>
          </w:p>
          <w:p w14:paraId="3D4DF47F" w14:textId="3471D26A" w:rsidR="00C73FBA" w:rsidRPr="00B328D4" w:rsidRDefault="00B328D4" w:rsidP="00B328D4">
            <w:pPr>
              <w:tabs>
                <w:tab w:val="left" w:pos="1576"/>
                <w:tab w:val="left" w:pos="1630"/>
                <w:tab w:val="center" w:pos="60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28D4"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  <w:tab/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  <w:tab/>
            </w:r>
            <w:r w:rsidRPr="00B328D4">
              <w:rPr>
                <w:rFonts w:ascii="Times New Roman" w:hAnsi="Times New Roman" w:cs="Times New Roman"/>
                <w:b/>
                <w:sz w:val="32"/>
                <w:szCs w:val="28"/>
                <w:lang w:val="vi-VN"/>
              </w:rPr>
              <w:tab/>
            </w:r>
            <w:r w:rsidRPr="00B328D4">
              <w:rPr>
                <w:rFonts w:ascii="Times New Roman" w:hAnsi="Times New Roman" w:cs="Times New Roman"/>
                <w:b/>
                <w:sz w:val="32"/>
                <w:szCs w:val="28"/>
              </w:rPr>
              <w:t>Độc lập - Tự do - Hạnh phúc</w:t>
            </w:r>
          </w:p>
          <w:p w14:paraId="6B91447C" w14:textId="2DBBD356" w:rsidR="00C73FBA" w:rsidRDefault="00000000" w:rsidP="00B328D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328D4">
              <w:rPr>
                <w:rFonts w:ascii="Times New Roman" w:hAnsi="Times New Roman" w:cs="Times New Roman"/>
              </w:rPr>
              <w:t>_______________________</w:t>
            </w:r>
          </w:p>
          <w:p w14:paraId="419B3AA2" w14:textId="77777777" w:rsidR="00B328D4" w:rsidRPr="00B328D4" w:rsidRDefault="00B328D4" w:rsidP="00B328D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14:paraId="3EFD2788" w14:textId="77777777" w:rsidR="00C73FBA" w:rsidRPr="00B328D4" w:rsidRDefault="00C73FBA" w:rsidP="00B328D4">
            <w:pPr>
              <w:rPr>
                <w:rFonts w:ascii="Times New Roman" w:hAnsi="Times New Roman" w:cs="Times New Roman"/>
              </w:rPr>
            </w:pPr>
          </w:p>
          <w:p w14:paraId="390890CA" w14:textId="03A635B7" w:rsidR="00C73FBA" w:rsidRPr="00B328D4" w:rsidRDefault="00000000" w:rsidP="00654D24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84"/>
              </w:rPr>
              <w:t>HỒ SƠ XIN VIỆC</w:t>
            </w:r>
          </w:p>
          <w:p w14:paraId="18A76DE0" w14:textId="5002665F" w:rsidR="00C73FBA" w:rsidRPr="00B328D4" w:rsidRDefault="00000000" w:rsidP="00B328D4">
            <w:pPr>
              <w:ind w:left="567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>Họ và tên</w:t>
            </w:r>
            <w:r w:rsid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>:</w:t>
            </w:r>
            <w:r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</w:t>
            </w:r>
          </w:p>
          <w:p w14:paraId="6A2EF1B4" w14:textId="2D2A2479" w:rsidR="00C73FBA" w:rsidRPr="00B328D4" w:rsidRDefault="00000000" w:rsidP="00B328D4">
            <w:pPr>
              <w:ind w:left="567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>Ngày sinh:</w:t>
            </w:r>
            <w:r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</w:t>
            </w:r>
          </w:p>
          <w:p w14:paraId="25FB8399" w14:textId="2B9DC924" w:rsidR="00C73FBA" w:rsidRPr="00B328D4" w:rsidRDefault="00000000" w:rsidP="00B328D4">
            <w:pPr>
              <w:ind w:left="567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>Giới tính:</w:t>
            </w:r>
            <w:r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</w:t>
            </w:r>
          </w:p>
          <w:p w14:paraId="3CF44C10" w14:textId="5F1D71FD" w:rsidR="00C73FBA" w:rsidRPr="00B328D4" w:rsidRDefault="00000000" w:rsidP="00B328D4">
            <w:pPr>
              <w:ind w:left="603" w:right="-1240" w:hanging="36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 xml:space="preserve">Địa chỉ: </w:t>
            </w:r>
            <w:r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</w:t>
            </w:r>
          </w:p>
          <w:p w14:paraId="0316E698" w14:textId="468E453A" w:rsidR="00C73FBA" w:rsidRPr="00B328D4" w:rsidRDefault="00000000" w:rsidP="00B328D4">
            <w:pPr>
              <w:ind w:left="567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 xml:space="preserve">Điện thoại: </w:t>
            </w:r>
            <w:r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</w:t>
            </w:r>
          </w:p>
          <w:p w14:paraId="77114A9C" w14:textId="697AF027" w:rsidR="00B328D4" w:rsidRDefault="00654D24" w:rsidP="00654D24">
            <w:pPr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 xml:space="preserve">       </w:t>
            </w:r>
            <w:r w:rsidR="00000000" w:rsidRPr="00B328D4">
              <w:rPr>
                <w:rFonts w:ascii="Times New Roman" w:hAnsi="Times New Roman" w:cs="Times New Roman"/>
                <w:b/>
                <w:color w:val="2C3E50"/>
                <w:sz w:val="32"/>
                <w:szCs w:val="32"/>
                <w:lang w:val="vi-VN"/>
              </w:rPr>
              <w:t xml:space="preserve">Vị trí ứng tuyển: </w:t>
            </w:r>
            <w:r w:rsidR="00000000" w:rsidRP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................................................................................................</w:t>
            </w:r>
            <w:r w:rsidR="00B328D4">
              <w:rPr>
                <w:rFonts w:ascii="Times New Roman" w:hAnsi="Times New Roman" w:cs="Times New Roman"/>
                <w:color w:val="A6A6A6"/>
                <w:sz w:val="32"/>
                <w:szCs w:val="32"/>
                <w:lang w:val="vi-VN"/>
              </w:rPr>
              <w:t>.............</w:t>
            </w:r>
          </w:p>
          <w:p w14:paraId="5DAF24BD" w14:textId="77777777" w:rsidR="00654D24" w:rsidRPr="00654D24" w:rsidRDefault="00654D24" w:rsidP="00654D24">
            <w:pPr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  <w:tbl>
            <w:tblPr>
              <w:tblW w:w="11468" w:type="dxa"/>
              <w:jc w:val="center"/>
              <w:tblLook w:val="04A0" w:firstRow="1" w:lastRow="0" w:firstColumn="1" w:lastColumn="0" w:noHBand="0" w:noVBand="1"/>
            </w:tblPr>
            <w:tblGrid>
              <w:gridCol w:w="11468"/>
            </w:tblGrid>
            <w:tr w:rsidR="00B328D4" w:rsidRPr="00B328D4" w14:paraId="39D754DD" w14:textId="77777777" w:rsidTr="00B328D4">
              <w:trPr>
                <w:trHeight w:val="5258"/>
                <w:jc w:val="center"/>
              </w:trPr>
              <w:tc>
                <w:tcPr>
                  <w:tcW w:w="11468" w:type="dxa"/>
                  <w:shd w:val="clear" w:color="auto" w:fill="F8F9F9"/>
                </w:tcPr>
                <w:p w14:paraId="6BFBC527" w14:textId="77777777" w:rsidR="00B328D4" w:rsidRDefault="00B328D4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b/>
                      <w:sz w:val="26"/>
                      <w:u w:val="single"/>
                      <w:lang w:val="vi-VN"/>
                    </w:rPr>
                  </w:pPr>
                </w:p>
                <w:p w14:paraId="0164D279" w14:textId="4B4332AC" w:rsidR="00C73FBA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b/>
                      <w:sz w:val="32"/>
                      <w:szCs w:val="28"/>
                      <w:u w:val="single"/>
                      <w:lang w:val="vi-VN"/>
                    </w:rPr>
                    <w:t>HỒ SƠ GỒM CÓ:</w:t>
                  </w:r>
                </w:p>
                <w:p w14:paraId="13EB1F36" w14:textId="6D0A021C" w:rsidR="00C73FBA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1. Sơ yếu lý lịch tự thuật                               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 .....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 bản</w:t>
                  </w:r>
                </w:p>
                <w:p w14:paraId="3E191763" w14:textId="66DDFB99" w:rsidR="00C73FBA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2. Đơn xin việc                                          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     .....</w:t>
                  </w:r>
                  <w:r w:rsidR="00B328D4"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 bản</w:t>
                  </w:r>
                </w:p>
                <w:p w14:paraId="63A2FBDB" w14:textId="292C6915" w:rsidR="00C73FBA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3. Bản sao CMND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.                                   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.....</w:t>
                  </w:r>
                  <w:r w:rsidR="00B328D4"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 bản</w:t>
                  </w:r>
                </w:p>
                <w:p w14:paraId="7EA4DC58" w14:textId="30DE39B3" w:rsidR="00C73FBA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4. Bản sao các văn bằng, chứng chỉ                       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..</w:t>
                  </w:r>
                  <w:r w:rsidR="00B328D4"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....... bản</w:t>
                  </w:r>
                </w:p>
                <w:p w14:paraId="22586E8A" w14:textId="778239CA" w:rsidR="00B328D4" w:rsidRPr="00B328D4" w:rsidRDefault="00000000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5. Giấy khám sức khỏe     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                                 ..</w:t>
                  </w:r>
                  <w:r w:rsidR="00B328D4"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....... bản</w:t>
                  </w:r>
                  <w:r w:rsid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                </w:t>
                  </w:r>
                </w:p>
                <w:p w14:paraId="15A6095E" w14:textId="1BBE885E" w:rsidR="00C73FBA" w:rsidRPr="00B328D4" w:rsidRDefault="00B328D4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6. Giấy xác nhận hạnh kiểm 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...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...... bản</w:t>
                  </w:r>
                </w:p>
                <w:p w14:paraId="1DC2161F" w14:textId="5532DFBF" w:rsidR="00C73FBA" w:rsidRPr="00B328D4" w:rsidRDefault="00B328D4" w:rsidP="00654D24">
                  <w:pPr>
                    <w:framePr w:hSpace="180" w:wrap="around" w:hAnchor="margin" w:y="-543"/>
                    <w:ind w:left="50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>7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 Ảnh 3x4 hoặc 4x6                            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vi-VN"/>
                    </w:rPr>
                    <w:t xml:space="preserve">                                    ...</w:t>
                  </w:r>
                  <w:r w:rsidRPr="00B328D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...... bản</w:t>
                  </w:r>
                </w:p>
              </w:tc>
            </w:tr>
            <w:tr w:rsidR="00B328D4" w:rsidRPr="00B328D4" w14:paraId="2A74F8F1" w14:textId="77777777" w:rsidTr="00B328D4">
              <w:trPr>
                <w:trHeight w:val="91"/>
                <w:jc w:val="center"/>
              </w:trPr>
              <w:tc>
                <w:tcPr>
                  <w:tcW w:w="11468" w:type="dxa"/>
                  <w:shd w:val="clear" w:color="auto" w:fill="F8F9F9"/>
                </w:tcPr>
                <w:p w14:paraId="5032084B" w14:textId="77777777" w:rsidR="00B328D4" w:rsidRPr="00B328D4" w:rsidRDefault="00B328D4" w:rsidP="00654D24">
                  <w:pPr>
                    <w:framePr w:hSpace="180" w:wrap="around" w:hAnchor="margin" w:y="-543"/>
                    <w:rPr>
                      <w:rFonts w:ascii="Times New Roman" w:hAnsi="Times New Roman" w:cs="Times New Roman"/>
                      <w:b/>
                      <w:sz w:val="26"/>
                      <w:u w:val="single"/>
                    </w:rPr>
                  </w:pPr>
                </w:p>
              </w:tc>
            </w:tr>
            <w:tr w:rsidR="00B328D4" w:rsidRPr="00B328D4" w14:paraId="4A6FB667" w14:textId="77777777" w:rsidTr="00B328D4">
              <w:trPr>
                <w:trHeight w:val="772"/>
                <w:jc w:val="center"/>
              </w:trPr>
              <w:tc>
                <w:tcPr>
                  <w:tcW w:w="11468" w:type="dxa"/>
                  <w:shd w:val="clear" w:color="auto" w:fill="F8F9F9"/>
                </w:tcPr>
                <w:p w14:paraId="78E0281C" w14:textId="77777777" w:rsidR="00B328D4" w:rsidRDefault="00B328D4" w:rsidP="00654D24">
                  <w:pPr>
                    <w:framePr w:hSpace="180" w:wrap="around" w:hAnchor="margin" w:y="-543"/>
                    <w:rPr>
                      <w:rFonts w:ascii="Times New Roman" w:hAnsi="Times New Roman" w:cs="Times New Roman"/>
                      <w:b/>
                      <w:sz w:val="26"/>
                      <w:u w:val="single"/>
                      <w:lang w:val="vi-VN"/>
                    </w:rPr>
                  </w:pPr>
                </w:p>
              </w:tc>
            </w:tr>
          </w:tbl>
          <w:p w14:paraId="5E13D900" w14:textId="7075D079" w:rsidR="00C73FBA" w:rsidRPr="00654D24" w:rsidRDefault="00C73FBA" w:rsidP="00B328D4">
            <w:pPr>
              <w:rPr>
                <w:rFonts w:ascii="Times New Roman" w:hAnsi="Times New Roman" w:cs="Times New Roman"/>
                <w:lang w:val="vi-VN"/>
              </w:rPr>
            </w:pPr>
          </w:p>
          <w:p w14:paraId="3A78C039" w14:textId="77777777" w:rsidR="00C73FBA" w:rsidRPr="00B328D4" w:rsidRDefault="00000000" w:rsidP="00B328D4">
            <w:pPr>
              <w:jc w:val="right"/>
              <w:rPr>
                <w:rFonts w:ascii="Times New Roman" w:hAnsi="Times New Roman" w:cs="Times New Roman"/>
              </w:rPr>
            </w:pPr>
            <w:r w:rsidRPr="00654D24">
              <w:rPr>
                <w:rFonts w:ascii="Times New Roman" w:hAnsi="Times New Roman" w:cs="Times New Roman"/>
                <w:i/>
                <w:sz w:val="28"/>
                <w:szCs w:val="28"/>
              </w:rPr>
              <w:t>........, ngày .... tháng .... năm 20...</w:t>
            </w:r>
          </w:p>
        </w:tc>
      </w:tr>
    </w:tbl>
    <w:p w14:paraId="6CE38550" w14:textId="7E51E866" w:rsidR="006D3EFA" w:rsidRPr="003F61B4" w:rsidRDefault="00654D24" w:rsidP="003F61B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6C4B5" wp14:editId="78A10B13">
                <wp:simplePos x="0" y="0"/>
                <wp:positionH relativeFrom="column">
                  <wp:posOffset>-92189</wp:posOffset>
                </wp:positionH>
                <wp:positionV relativeFrom="paragraph">
                  <wp:posOffset>10377170</wp:posOffset>
                </wp:positionV>
                <wp:extent cx="801955" cy="1386840"/>
                <wp:effectExtent l="50800" t="25400" r="62230" b="73660"/>
                <wp:wrapNone/>
                <wp:docPr id="20521475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955" cy="1386840"/>
                        </a:xfrm>
                        <a:prstGeom prst="rect">
                          <a:avLst/>
                        </a:prstGeom>
                        <a:solidFill>
                          <a:srgbClr val="2C3E4F"/>
                        </a:solidFill>
                        <a:ln>
                          <a:solidFill>
                            <a:srgbClr val="2C3E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BB2B7" id="Rectangle 1" o:spid="_x0000_s1026" style="position:absolute;margin-left:-7.25pt;margin-top:817.1pt;width:63.15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" fillcolor="#2c3e4f" strokecolor="#2c3e4f">
                <v:shadow on="t" color="black" opacity="22937f" origin=",.5" offset="0,.63889mm"/>
              </v:rect>
            </w:pict>
          </mc:Fallback>
        </mc:AlternateContent>
      </w:r>
    </w:p>
    <w:sectPr w:rsidR="006D3EFA" w:rsidRPr="003F61B4" w:rsidSect="00B32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4173" w:h="19276"/>
      <w:pgMar w:top="434" w:right="850" w:bottom="850" w:left="0" w:header="720" w:footer="161" w:gutter="0"/>
      <w:pgBorders w:offsetFrom="page">
        <w:top w:val="single" w:sz="36" w:space="24" w:color="2C3E4F"/>
        <w:left w:val="single" w:sz="36" w:space="24" w:color="2C3E4F"/>
        <w:bottom w:val="single" w:sz="36" w:space="24" w:color="2C3E4F"/>
        <w:right w:val="single" w:sz="36" w:space="24" w:color="2C3E4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D878" w14:textId="77777777" w:rsidR="0015131C" w:rsidRDefault="0015131C" w:rsidP="00B328D4">
      <w:pPr>
        <w:spacing w:after="0" w:line="240" w:lineRule="auto"/>
      </w:pPr>
      <w:r>
        <w:separator/>
      </w:r>
    </w:p>
  </w:endnote>
  <w:endnote w:type="continuationSeparator" w:id="0">
    <w:p w14:paraId="345E1C12" w14:textId="77777777" w:rsidR="0015131C" w:rsidRDefault="0015131C" w:rsidP="00B3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D3F" w14:textId="77777777" w:rsidR="00B328D4" w:rsidRDefault="00B32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3D52" w14:textId="77777777" w:rsidR="00B328D4" w:rsidRDefault="00B32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6674" w14:textId="77777777" w:rsidR="00B328D4" w:rsidRDefault="00B3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892A" w14:textId="77777777" w:rsidR="0015131C" w:rsidRDefault="0015131C" w:rsidP="00B328D4">
      <w:pPr>
        <w:spacing w:after="0" w:line="240" w:lineRule="auto"/>
      </w:pPr>
      <w:r>
        <w:separator/>
      </w:r>
    </w:p>
  </w:footnote>
  <w:footnote w:type="continuationSeparator" w:id="0">
    <w:p w14:paraId="0689CFDB" w14:textId="77777777" w:rsidR="0015131C" w:rsidRDefault="0015131C" w:rsidP="00B3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F859" w14:textId="77777777" w:rsidR="00B328D4" w:rsidRDefault="00B32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535" w14:textId="77777777" w:rsidR="00B328D4" w:rsidRDefault="00B32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8D30" w14:textId="77777777" w:rsidR="00B328D4" w:rsidRDefault="00B32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878186">
    <w:abstractNumId w:val="8"/>
  </w:num>
  <w:num w:numId="2" w16cid:durableId="350952648">
    <w:abstractNumId w:val="6"/>
  </w:num>
  <w:num w:numId="3" w16cid:durableId="754668589">
    <w:abstractNumId w:val="5"/>
  </w:num>
  <w:num w:numId="4" w16cid:durableId="574819335">
    <w:abstractNumId w:val="4"/>
  </w:num>
  <w:num w:numId="5" w16cid:durableId="1135176214">
    <w:abstractNumId w:val="7"/>
  </w:num>
  <w:num w:numId="6" w16cid:durableId="149638096">
    <w:abstractNumId w:val="3"/>
  </w:num>
  <w:num w:numId="7" w16cid:durableId="1427799189">
    <w:abstractNumId w:val="2"/>
  </w:num>
  <w:num w:numId="8" w16cid:durableId="12876897">
    <w:abstractNumId w:val="1"/>
  </w:num>
  <w:num w:numId="9" w16cid:durableId="81645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31C"/>
    <w:rsid w:val="001A5F70"/>
    <w:rsid w:val="0029639D"/>
    <w:rsid w:val="00326F90"/>
    <w:rsid w:val="003F61B4"/>
    <w:rsid w:val="00523527"/>
    <w:rsid w:val="00654D24"/>
    <w:rsid w:val="006D3EFA"/>
    <w:rsid w:val="00AA1D8D"/>
    <w:rsid w:val="00B328D4"/>
    <w:rsid w:val="00B47730"/>
    <w:rsid w:val="00C73F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42ECEF3"/>
  <w14:defaultImageDpi w14:val="300"/>
  <w15:docId w15:val="{F401DB6A-124B-1249-810F-2633C06D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1648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Phương Vy</cp:lastModifiedBy>
  <cp:revision>2</cp:revision>
  <cp:lastPrinted>2026-03-02T02:54:00Z</cp:lastPrinted>
  <dcterms:created xsi:type="dcterms:W3CDTF">2026-03-02T02:56:00Z</dcterms:created>
  <dcterms:modified xsi:type="dcterms:W3CDTF">2026-03-02T02:56:00Z</dcterms:modified>
  <cp:category/>
</cp:coreProperties>
</file>