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DFEF" w14:textId="77777777" w:rsidR="00492CB8" w:rsidRDefault="00492CB8">
      <w:pPr>
        <w:rPr>
          <w:lang w:val="vi-VN"/>
        </w:rPr>
      </w:pPr>
    </w:p>
    <w:p w14:paraId="64BAFFD4" w14:textId="77777777" w:rsidR="00653656" w:rsidRPr="00653656" w:rsidRDefault="00653656">
      <w:pPr>
        <w:rPr>
          <w:lang w:val="vi-VN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623"/>
      </w:tblGrid>
      <w:tr w:rsidR="00492CB8" w14:paraId="4FD70B4A" w14:textId="77777777" w:rsidTr="00560411">
        <w:trPr>
          <w:trHeight w:val="5869"/>
        </w:trPr>
        <w:tc>
          <w:tcPr>
            <w:tcW w:w="11623" w:type="dxa"/>
            <w:tcBorders>
              <w:top w:val="thinThickMediumGap" w:sz="24" w:space="0" w:color="E36C0A" w:themeColor="accent6" w:themeShade="BF"/>
              <w:left w:val="thinThickMediumGap" w:sz="24" w:space="0" w:color="E36C0A" w:themeColor="accent6" w:themeShade="BF"/>
              <w:bottom w:val="thinThickMediumGap" w:sz="24" w:space="0" w:color="E36C0A" w:themeColor="accent6" w:themeShade="BF"/>
              <w:right w:val="thinThickMediumGap" w:sz="24" w:space="0" w:color="E36C0A" w:themeColor="accent6" w:themeShade="BF"/>
            </w:tcBorders>
          </w:tcPr>
          <w:p w14:paraId="3D33EA53" w14:textId="77777777" w:rsidR="00492CB8" w:rsidRDefault="00492CB8" w:rsidP="00492CB8">
            <w:pPr>
              <w:jc w:val="right"/>
              <w:rPr>
                <w:rFonts w:ascii="Times New Roman" w:hAnsi="Times New Roman"/>
                <w:b/>
                <w:sz w:val="30"/>
                <w:szCs w:val="30"/>
                <w:lang w:val="vi-VN"/>
              </w:rPr>
            </w:pPr>
          </w:p>
          <w:p w14:paraId="03CA85B5" w14:textId="77777777" w:rsidR="00492CB8" w:rsidRDefault="00492CB8" w:rsidP="00492CB8">
            <w:pPr>
              <w:jc w:val="right"/>
              <w:rPr>
                <w:rFonts w:ascii="Times New Roman" w:hAnsi="Times New Roman"/>
                <w:b/>
                <w:sz w:val="30"/>
                <w:szCs w:val="30"/>
                <w:lang w:val="vi-VN"/>
              </w:rPr>
            </w:pPr>
          </w:p>
          <w:p w14:paraId="0E2F12AF" w14:textId="75A3E5A8" w:rsidR="00492CB8" w:rsidRPr="00492CB8" w:rsidRDefault="00492CB8" w:rsidP="00492CB8">
            <w:pPr>
              <w:ind w:right="1553"/>
              <w:jc w:val="right"/>
              <w:rPr>
                <w:b/>
                <w:bCs/>
                <w:sz w:val="28"/>
                <w:szCs w:val="28"/>
                <w:lang w:val="vi-V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58"/>
              <w:gridCol w:w="6649"/>
            </w:tblGrid>
            <w:tr w:rsidR="00492CB8" w14:paraId="7AD3FAAA" w14:textId="77777777" w:rsidTr="00705EF8">
              <w:tc>
                <w:tcPr>
                  <w:tcW w:w="6236" w:type="dxa"/>
                </w:tcPr>
                <w:p w14:paraId="3EEC70E8" w14:textId="7281FCDB" w:rsidR="00492CB8" w:rsidRPr="00492CB8" w:rsidRDefault="00492CB8" w:rsidP="00492CB8">
                  <w:pPr>
                    <w:jc w:val="center"/>
                    <w:rPr>
                      <w:lang w:val="vi-V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CE536B" wp14:editId="489ECFB5">
                        <wp:extent cx="2677886" cy="2760561"/>
                        <wp:effectExtent l="38100" t="38100" r="40005" b="33655"/>
                        <wp:docPr id="2124826430" name="Picture 21248264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hap_rua.jpg"/>
                                <pic:cNvPicPr/>
                              </pic:nvPicPr>
                              <pic:blipFill rotWithShape="1">
                                <a:blip r:embed="rId6"/>
                                <a:srcRect l="14636" t="-15" r="12609" b="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9026" cy="2761736"/>
                                </a:xfrm>
                                <a:prstGeom prst="rect">
                                  <a:avLst/>
                                </a:prstGeom>
                                <a:ln w="381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vi-VN"/>
                    </w:rPr>
                    <w:t xml:space="preserve"> </w:t>
                  </w:r>
                </w:p>
              </w:tc>
              <w:tc>
                <w:tcPr>
                  <w:tcW w:w="6236" w:type="dxa"/>
                </w:tcPr>
                <w:p w14:paraId="14B029DC" w14:textId="154D1E57" w:rsidR="00492CB8" w:rsidRPr="00492CB8" w:rsidRDefault="00492CB8" w:rsidP="00653656">
                  <w:pPr>
                    <w:spacing w:after="0" w:line="240" w:lineRule="auto"/>
                    <w:ind w:left="-128" w:right="-221"/>
                    <w:rPr>
                      <w:sz w:val="30"/>
                      <w:szCs w:val="30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sz w:val="30"/>
                      <w:szCs w:val="30"/>
                      <w:lang w:val="vi-VN"/>
                    </w:rPr>
                    <w:t xml:space="preserve"> </w:t>
                  </w:r>
                  <w:r w:rsidRPr="00492CB8">
                    <w:rPr>
                      <w:rFonts w:ascii="Times New Roman" w:hAnsi="Times New Roman"/>
                      <w:b/>
                      <w:sz w:val="30"/>
                      <w:szCs w:val="30"/>
                      <w:lang w:val="vi-VN"/>
                    </w:rPr>
                    <w:t>CỘNG HÒA XÃ HỘI CHỦ NGHĨA VIỆT NAM</w:t>
                  </w:r>
                </w:p>
                <w:p w14:paraId="0FB44A01" w14:textId="1297060C" w:rsidR="00492CB8" w:rsidRPr="00492CB8" w:rsidRDefault="00492CB8" w:rsidP="00492CB8">
                  <w:pPr>
                    <w:spacing w:after="0" w:line="240" w:lineRule="auto"/>
                    <w:ind w:left="503"/>
                    <w:rPr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val="vi-VN"/>
                    </w:rPr>
                    <w:t xml:space="preserve">            </w:t>
                  </w:r>
                  <w:r w:rsidRPr="00492CB8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Độc lập - Tự do - Hạnh phúc</w:t>
                  </w:r>
                </w:p>
                <w:p w14:paraId="2B2B6134" w14:textId="77777777" w:rsidR="00492CB8" w:rsidRDefault="00492CB8" w:rsidP="00492CB8">
                  <w:pPr>
                    <w:rPr>
                      <w:lang w:val="vi-VN"/>
                    </w:rPr>
                  </w:pPr>
                </w:p>
                <w:p w14:paraId="74048712" w14:textId="77777777" w:rsidR="00492CB8" w:rsidRPr="00492CB8" w:rsidRDefault="00492CB8" w:rsidP="00492CB8">
                  <w:pPr>
                    <w:rPr>
                      <w:lang w:val="vi-VN"/>
                    </w:rPr>
                  </w:pPr>
                </w:p>
                <w:p w14:paraId="1AF967A0" w14:textId="77777777" w:rsidR="00653656" w:rsidRDefault="00492CB8" w:rsidP="00653656">
                  <w:pPr>
                    <w:ind w:left="503"/>
                    <w:rPr>
                      <w:rFonts w:ascii="Times New Roman" w:hAnsi="Times New Roman"/>
                      <w:b/>
                      <w:color w:val="FF0000"/>
                      <w:sz w:val="144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144"/>
                      <w:lang w:val="vi-V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44"/>
                    </w:rPr>
                    <w:t>HỒ SƠ</w:t>
                  </w:r>
                </w:p>
                <w:p w14:paraId="3AC38BB9" w14:textId="530A2E4B" w:rsidR="00653656" w:rsidRPr="00653656" w:rsidRDefault="00653656" w:rsidP="00653656">
                  <w:pPr>
                    <w:ind w:left="193"/>
                    <w:rPr>
                      <w:rFonts w:ascii="Times New Roman" w:hAnsi="Times New Roman"/>
                      <w:sz w:val="26"/>
                      <w:lang w:val="vi-VN"/>
                    </w:rPr>
                  </w:pPr>
                  <w:r>
                    <w:rPr>
                      <w:rFonts w:ascii="Times New Roman" w:hAnsi="Times New Roman"/>
                      <w:sz w:val="26"/>
                      <w:lang w:val="vi-VN"/>
                    </w:rPr>
                    <w:br/>
                    <w:t>..</w:t>
                  </w:r>
                  <w:r w:rsidR="00492CB8">
                    <w:rPr>
                      <w:rFonts w:ascii="Times New Roman" w:hAnsi="Times New Roman"/>
                      <w:sz w:val="26"/>
                    </w:rPr>
                    <w:t>..............................................................................................</w:t>
                  </w:r>
                </w:p>
              </w:tc>
            </w:tr>
          </w:tbl>
          <w:p w14:paraId="4E5FE4BD" w14:textId="77777777" w:rsidR="00492CB8" w:rsidRDefault="00492CB8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492CB8" w14:paraId="281E01A2" w14:textId="77777777" w:rsidTr="00560411">
        <w:tc>
          <w:tcPr>
            <w:tcW w:w="11623" w:type="dxa"/>
            <w:tcBorders>
              <w:top w:val="thinThickMediumGap" w:sz="24" w:space="0" w:color="E36C0A" w:themeColor="accent6" w:themeShade="BF"/>
              <w:left w:val="thinThickMediumGap" w:sz="24" w:space="0" w:color="E36C0A" w:themeColor="accent6" w:themeShade="BF"/>
              <w:right w:val="thinThickMediumGap" w:sz="24" w:space="0" w:color="E36C0A"/>
            </w:tcBorders>
          </w:tcPr>
          <w:p w14:paraId="66C0DA57" w14:textId="77777777" w:rsidR="00653656" w:rsidRDefault="00653656" w:rsidP="00653656">
            <w:pPr>
              <w:spacing w:line="360" w:lineRule="auto"/>
              <w:rPr>
                <w:rFonts w:ascii="Times New Roman" w:hAnsi="Times New Roman"/>
                <w:b/>
                <w:sz w:val="32"/>
                <w:szCs w:val="28"/>
                <w:lang w:val="vi-VN"/>
              </w:rPr>
            </w:pPr>
          </w:p>
          <w:p w14:paraId="0F933224" w14:textId="6B2762A8" w:rsidR="00653656" w:rsidRPr="00560411" w:rsidRDefault="00560411" w:rsidP="00653656">
            <w:pPr>
              <w:spacing w:line="48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vi-VN"/>
              </w:rPr>
              <w:t xml:space="preserve">   </w:t>
            </w:r>
            <w:r w:rsidR="00653656" w:rsidRPr="00492CB8">
              <w:rPr>
                <w:rFonts w:ascii="Times New Roman" w:hAnsi="Times New Roman"/>
                <w:b/>
                <w:sz w:val="32"/>
                <w:szCs w:val="28"/>
              </w:rPr>
              <w:t>HỌ VÀ TÊN :</w:t>
            </w:r>
            <w:r w:rsidR="00653656" w:rsidRPr="00492CB8">
              <w:rPr>
                <w:rFonts w:ascii="Times New Roman" w:hAnsi="Times New Roman"/>
                <w:sz w:val="32"/>
                <w:szCs w:val="28"/>
              </w:rPr>
              <w:t xml:space="preserve"> .................................................................................... </w:t>
            </w:r>
            <w:r w:rsidR="00653656" w:rsidRPr="00560411">
              <w:rPr>
                <w:rFonts w:ascii="Times New Roman" w:hAnsi="Times New Roman"/>
                <w:b/>
                <w:bCs/>
                <w:sz w:val="32"/>
                <w:szCs w:val="28"/>
              </w:rPr>
              <w:t>Nam [ ] Nữ [ ]</w:t>
            </w:r>
            <w:r w:rsidRPr="00560411">
              <w:rPr>
                <w:rFonts w:ascii="Times New Roman" w:hAnsi="Times New Roman"/>
                <w:sz w:val="32"/>
                <w:szCs w:val="28"/>
                <w:lang w:val="vi-VN"/>
              </w:rPr>
              <w:t>...</w:t>
            </w:r>
          </w:p>
          <w:p w14:paraId="1CF74B53" w14:textId="6CA86CE8" w:rsidR="00653656" w:rsidRPr="00492CB8" w:rsidRDefault="00653656" w:rsidP="00653656">
            <w:pPr>
              <w:spacing w:line="48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vi-VN"/>
              </w:rPr>
              <w:t xml:space="preserve">   </w:t>
            </w:r>
            <w:r w:rsidRPr="00492CB8">
              <w:rPr>
                <w:rFonts w:ascii="Times New Roman" w:hAnsi="Times New Roman"/>
                <w:b/>
                <w:sz w:val="32"/>
                <w:szCs w:val="28"/>
              </w:rPr>
              <w:t>NGÀY SINH :</w:t>
            </w:r>
            <w:r w:rsidRPr="00492CB8">
              <w:rPr>
                <w:rFonts w:ascii="Times New Roman" w:hAnsi="Times New Roman"/>
                <w:sz w:val="32"/>
                <w:szCs w:val="28"/>
              </w:rPr>
              <w:t xml:space="preserve"> .....................................................................................</w:t>
            </w:r>
            <w:r w:rsidRPr="00492CB8">
              <w:rPr>
                <w:rFonts w:ascii="Times New Roman" w:hAnsi="Times New Roman"/>
                <w:sz w:val="32"/>
                <w:szCs w:val="28"/>
                <w:lang w:val="vi-VN"/>
              </w:rPr>
              <w:t>........................</w:t>
            </w:r>
            <w:r>
              <w:rPr>
                <w:rFonts w:ascii="Times New Roman" w:hAnsi="Times New Roman"/>
                <w:sz w:val="32"/>
                <w:szCs w:val="28"/>
                <w:lang w:val="vi-VN"/>
              </w:rPr>
              <w:t>...</w:t>
            </w:r>
          </w:p>
          <w:p w14:paraId="56116420" w14:textId="6100C788" w:rsidR="00653656" w:rsidRPr="00653656" w:rsidRDefault="00653656" w:rsidP="00653656">
            <w:pPr>
              <w:spacing w:line="48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vi-VN"/>
              </w:rPr>
              <w:t xml:space="preserve">   </w:t>
            </w:r>
            <w:r w:rsidRPr="00492CB8">
              <w:rPr>
                <w:rFonts w:ascii="Times New Roman" w:hAnsi="Times New Roman"/>
                <w:b/>
                <w:sz w:val="32"/>
                <w:szCs w:val="28"/>
              </w:rPr>
              <w:t>ĐỊA CHỈ:</w:t>
            </w:r>
            <w:r w:rsidRPr="00492CB8">
              <w:rPr>
                <w:rFonts w:ascii="Times New Roman" w:hAnsi="Times New Roman"/>
                <w:sz w:val="32"/>
                <w:szCs w:val="28"/>
              </w:rPr>
              <w:t xml:space="preserve"> ................................................................................................</w:t>
            </w:r>
            <w:r>
              <w:rPr>
                <w:rFonts w:ascii="Times New Roman" w:hAnsi="Times New Roman"/>
                <w:sz w:val="32"/>
                <w:szCs w:val="28"/>
                <w:lang w:val="vi-VN"/>
              </w:rPr>
              <w:t>......................</w:t>
            </w:r>
            <w:r w:rsidR="00560411">
              <w:rPr>
                <w:rFonts w:ascii="Times New Roman" w:hAnsi="Times New Roman"/>
                <w:sz w:val="32"/>
                <w:szCs w:val="28"/>
                <w:lang w:val="vi-VN"/>
              </w:rPr>
              <w:t>.</w:t>
            </w:r>
          </w:p>
          <w:p w14:paraId="686BFEB9" w14:textId="77777777" w:rsidR="00492CB8" w:rsidRDefault="00653656" w:rsidP="00653656">
            <w:pPr>
              <w:spacing w:line="480" w:lineRule="auto"/>
              <w:rPr>
                <w:rFonts w:ascii="Times New Roman" w:hAnsi="Times New Roman"/>
                <w:sz w:val="32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vi-VN"/>
              </w:rPr>
              <w:t xml:space="preserve">   </w:t>
            </w:r>
            <w:r w:rsidRPr="00492CB8">
              <w:rPr>
                <w:rFonts w:ascii="Times New Roman" w:hAnsi="Times New Roman"/>
                <w:b/>
                <w:sz w:val="32"/>
                <w:szCs w:val="28"/>
              </w:rPr>
              <w:t>ĐIỆN THOẠI :</w:t>
            </w:r>
            <w:r w:rsidRPr="00492CB8">
              <w:rPr>
                <w:rFonts w:ascii="Times New Roman" w:hAnsi="Times New Roman"/>
                <w:sz w:val="32"/>
                <w:szCs w:val="28"/>
              </w:rPr>
              <w:t xml:space="preserve"> .......................................................................................</w:t>
            </w:r>
            <w:r>
              <w:rPr>
                <w:rFonts w:ascii="Times New Roman" w:hAnsi="Times New Roman"/>
                <w:sz w:val="32"/>
                <w:szCs w:val="28"/>
                <w:lang w:val="vi-VN"/>
              </w:rPr>
              <w:t>......................</w:t>
            </w:r>
          </w:p>
          <w:p w14:paraId="6B7F6421" w14:textId="77777777" w:rsidR="00653656" w:rsidRDefault="00653656" w:rsidP="00653656">
            <w:pPr>
              <w:spacing w:line="480" w:lineRule="auto"/>
              <w:rPr>
                <w:rFonts w:ascii="Times New Roman" w:hAnsi="Times New Roman"/>
                <w:sz w:val="32"/>
                <w:szCs w:val="28"/>
                <w:lang w:val="vi-VN"/>
              </w:rPr>
            </w:pPr>
          </w:p>
          <w:p w14:paraId="16D6923F" w14:textId="77777777" w:rsidR="00653656" w:rsidRDefault="00653656" w:rsidP="00560411">
            <w:pPr>
              <w:rPr>
                <w:rFonts w:ascii="Times New Roman" w:hAnsi="Times New Roman"/>
                <w:b/>
                <w:sz w:val="32"/>
                <w:lang w:val="vi-VN"/>
              </w:rPr>
            </w:pPr>
          </w:p>
          <w:p w14:paraId="008FC52B" w14:textId="77777777" w:rsidR="00653656" w:rsidRDefault="00653656" w:rsidP="00653656">
            <w:pPr>
              <w:jc w:val="center"/>
              <w:rPr>
                <w:rFonts w:ascii="Times New Roman" w:hAnsi="Times New Roman"/>
                <w:b/>
                <w:sz w:val="32"/>
                <w:lang w:val="vi-VN"/>
              </w:rPr>
            </w:pPr>
          </w:p>
          <w:p w14:paraId="569CA850" w14:textId="77777777" w:rsidR="00653656" w:rsidRDefault="00653656" w:rsidP="00653656">
            <w:pPr>
              <w:rPr>
                <w:rFonts w:ascii="Times New Roman" w:hAnsi="Times New Roman"/>
                <w:b/>
                <w:sz w:val="32"/>
                <w:lang w:val="vi-VN"/>
              </w:rPr>
            </w:pPr>
          </w:p>
          <w:p w14:paraId="27652E89" w14:textId="77777777" w:rsidR="00653656" w:rsidRDefault="00653656" w:rsidP="00653656">
            <w:pPr>
              <w:jc w:val="center"/>
              <w:rPr>
                <w:rFonts w:ascii="Times New Roman" w:hAnsi="Times New Roman"/>
                <w:b/>
                <w:sz w:val="32"/>
                <w:lang w:val="vi-VN"/>
              </w:rPr>
            </w:pPr>
          </w:p>
          <w:p w14:paraId="6C37062B" w14:textId="25C6836C" w:rsidR="00653656" w:rsidRPr="00653656" w:rsidRDefault="00653656" w:rsidP="00653656">
            <w:pPr>
              <w:jc w:val="center"/>
              <w:rPr>
                <w:rFonts w:ascii="Times New Roman" w:hAnsi="Times New Roman"/>
                <w:b/>
                <w:sz w:val="36"/>
                <w:szCs w:val="24"/>
                <w:lang w:val="vi-VN"/>
              </w:rPr>
            </w:pPr>
            <w:r w:rsidRPr="00653656">
              <w:rPr>
                <w:rFonts w:ascii="Times New Roman" w:hAnsi="Times New Roman"/>
                <w:b/>
                <w:sz w:val="36"/>
                <w:szCs w:val="24"/>
              </w:rPr>
              <w:t>HỒ SƠ GỒM CÓ</w:t>
            </w:r>
          </w:p>
          <w:p w14:paraId="371B9ADF" w14:textId="77777777" w:rsidR="00653656" w:rsidRDefault="00653656" w:rsidP="00653656">
            <w:pPr>
              <w:jc w:val="center"/>
              <w:rPr>
                <w:lang w:val="vi-VN"/>
              </w:rPr>
            </w:pPr>
          </w:p>
          <w:p w14:paraId="61B4BA6C" w14:textId="77777777" w:rsidR="00653656" w:rsidRPr="00653656" w:rsidRDefault="00653656" w:rsidP="00653656">
            <w:pPr>
              <w:jc w:val="center"/>
              <w:rPr>
                <w:lang w:val="vi-V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83"/>
              <w:gridCol w:w="5624"/>
            </w:tblGrid>
            <w:tr w:rsidR="00653656" w14:paraId="0A54B06B" w14:textId="77777777" w:rsidTr="00705EF8">
              <w:tc>
                <w:tcPr>
                  <w:tcW w:w="6236" w:type="dxa"/>
                </w:tcPr>
                <w:p w14:paraId="15F49FD4" w14:textId="66FF3361" w:rsidR="00653656" w:rsidRPr="00653656" w:rsidRDefault="00653656" w:rsidP="00653656">
                  <w:pPr>
                    <w:ind w:left="486" w:hanging="486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                   </w:t>
                  </w: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  <w:tc>
                <w:tcPr>
                  <w:tcW w:w="6236" w:type="dxa"/>
                </w:tcPr>
                <w:p w14:paraId="64A43366" w14:textId="6AAD3AB9" w:rsidR="00653656" w:rsidRDefault="00653656" w:rsidP="00653656"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</w:tr>
            <w:tr w:rsidR="00653656" w14:paraId="113DB6B7" w14:textId="77777777" w:rsidTr="00705EF8">
              <w:tc>
                <w:tcPr>
                  <w:tcW w:w="6236" w:type="dxa"/>
                </w:tcPr>
                <w:p w14:paraId="6E009C9C" w14:textId="597BDC50" w:rsidR="00653656" w:rsidRDefault="00653656" w:rsidP="00653656">
                  <w:pPr>
                    <w:ind w:left="486" w:hanging="486"/>
                  </w:pPr>
                  <w:r>
                    <w:rPr>
                      <w:lang w:val="vi-VN"/>
                    </w:rPr>
                    <w:t xml:space="preserve">                   </w:t>
                  </w: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  <w:tc>
                <w:tcPr>
                  <w:tcW w:w="6236" w:type="dxa"/>
                </w:tcPr>
                <w:p w14:paraId="2884FF2A" w14:textId="510C7997" w:rsidR="00653656" w:rsidRPr="00653656" w:rsidRDefault="00653656" w:rsidP="00653656">
                  <w:pPr>
                    <w:rPr>
                      <w:lang w:val="vi-VN"/>
                    </w:rPr>
                  </w:pP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</w:tr>
            <w:tr w:rsidR="00653656" w14:paraId="0C27FD0D" w14:textId="77777777" w:rsidTr="00705EF8">
              <w:tc>
                <w:tcPr>
                  <w:tcW w:w="6236" w:type="dxa"/>
                </w:tcPr>
                <w:p w14:paraId="079756C3" w14:textId="7F0BB6E4" w:rsidR="00653656" w:rsidRDefault="00653656" w:rsidP="00653656">
                  <w:pPr>
                    <w:ind w:left="486" w:hanging="486"/>
                  </w:pPr>
                  <w:r>
                    <w:rPr>
                      <w:lang w:val="vi-VN"/>
                    </w:rPr>
                    <w:t xml:space="preserve">                  </w:t>
                  </w: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  <w:tc>
                <w:tcPr>
                  <w:tcW w:w="6236" w:type="dxa"/>
                </w:tcPr>
                <w:p w14:paraId="53E826DE" w14:textId="4724354B" w:rsidR="00653656" w:rsidRDefault="00653656" w:rsidP="00653656">
                  <w:r w:rsidRPr="00653656">
                    <w:t>..................................................................</w:t>
                  </w:r>
                  <w:r w:rsidRPr="00653656">
                    <w:rPr>
                      <w:lang w:val="vi-VN"/>
                    </w:rPr>
                    <w:t>..........................</w:t>
                  </w:r>
                </w:p>
              </w:tc>
            </w:tr>
            <w:tr w:rsidR="00653656" w14:paraId="639EBEDA" w14:textId="77777777" w:rsidTr="00705EF8">
              <w:tc>
                <w:tcPr>
                  <w:tcW w:w="6236" w:type="dxa"/>
                </w:tcPr>
                <w:p w14:paraId="75238C80" w14:textId="2A7051AC" w:rsidR="00653656" w:rsidRDefault="00653656" w:rsidP="00653656">
                  <w:pPr>
                    <w:ind w:left="486" w:hanging="486"/>
                  </w:pPr>
                  <w:r>
                    <w:rPr>
                      <w:lang w:val="vi-VN"/>
                    </w:rPr>
                    <w:t xml:space="preserve">                  </w:t>
                  </w: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  <w:tc>
                <w:tcPr>
                  <w:tcW w:w="6236" w:type="dxa"/>
                </w:tcPr>
                <w:p w14:paraId="6FD1EDDA" w14:textId="27A69738" w:rsidR="00653656" w:rsidRDefault="00653656" w:rsidP="00653656"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</w:tr>
            <w:tr w:rsidR="00653656" w14:paraId="73FFFC7A" w14:textId="77777777" w:rsidTr="00560411">
              <w:tc>
                <w:tcPr>
                  <w:tcW w:w="6236" w:type="dxa"/>
                  <w:tcBorders>
                    <w:bottom w:val="thinThickMediumGap" w:sz="24" w:space="0" w:color="E36C0A"/>
                  </w:tcBorders>
                </w:tcPr>
                <w:p w14:paraId="5C0C985F" w14:textId="5FE6C5F2" w:rsidR="00653656" w:rsidRDefault="00653656" w:rsidP="00653656">
                  <w:pPr>
                    <w:ind w:left="486" w:hanging="486"/>
                  </w:pPr>
                  <w:r>
                    <w:rPr>
                      <w:lang w:val="vi-VN"/>
                    </w:rPr>
                    <w:t xml:space="preserve">                   </w:t>
                  </w: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</w:tc>
              <w:tc>
                <w:tcPr>
                  <w:tcW w:w="6236" w:type="dxa"/>
                  <w:tcBorders>
                    <w:bottom w:val="thinThickMediumGap" w:sz="24" w:space="0" w:color="E36C0A"/>
                  </w:tcBorders>
                </w:tcPr>
                <w:p w14:paraId="5A80CB99" w14:textId="77777777" w:rsidR="00653656" w:rsidRDefault="00653656" w:rsidP="00653656">
                  <w:pPr>
                    <w:rPr>
                      <w:lang w:val="vi-VN"/>
                    </w:rPr>
                  </w:pPr>
                  <w:r>
                    <w:t>..................................................................</w:t>
                  </w:r>
                  <w:r>
                    <w:rPr>
                      <w:lang w:val="vi-VN"/>
                    </w:rPr>
                    <w:t>..........................</w:t>
                  </w:r>
                </w:p>
                <w:p w14:paraId="6A3E52EB" w14:textId="3840D40A" w:rsidR="00653656" w:rsidRPr="00653656" w:rsidRDefault="00653656" w:rsidP="00653656">
                  <w:pPr>
                    <w:rPr>
                      <w:lang w:val="vi-VN"/>
                    </w:rPr>
                  </w:pPr>
                </w:p>
              </w:tc>
            </w:tr>
          </w:tbl>
          <w:p w14:paraId="07D8ED8D" w14:textId="6F75E3C9" w:rsidR="00653656" w:rsidRPr="00653656" w:rsidRDefault="00653656" w:rsidP="00653656">
            <w:pPr>
              <w:spacing w:line="480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22947C8E" w14:textId="7420F70C" w:rsidR="00492CB8" w:rsidRPr="00560411" w:rsidRDefault="00492CB8">
      <w:pPr>
        <w:rPr>
          <w:rFonts w:ascii="Times New Roman" w:hAnsi="Times New Roman"/>
          <w:b/>
          <w:sz w:val="30"/>
          <w:szCs w:val="30"/>
          <w:lang w:val="vi-VN"/>
        </w:rPr>
      </w:pPr>
    </w:p>
    <w:sectPr w:rsidR="00492CB8" w:rsidRPr="00560411" w:rsidSect="00492CB8">
      <w:pgSz w:w="14173" w:h="19276"/>
      <w:pgMar w:top="808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564669">
    <w:abstractNumId w:val="8"/>
  </w:num>
  <w:num w:numId="2" w16cid:durableId="1601526845">
    <w:abstractNumId w:val="6"/>
  </w:num>
  <w:num w:numId="3" w16cid:durableId="1265649015">
    <w:abstractNumId w:val="5"/>
  </w:num>
  <w:num w:numId="4" w16cid:durableId="1072582520">
    <w:abstractNumId w:val="4"/>
  </w:num>
  <w:num w:numId="5" w16cid:durableId="777991652">
    <w:abstractNumId w:val="7"/>
  </w:num>
  <w:num w:numId="6" w16cid:durableId="19474544">
    <w:abstractNumId w:val="3"/>
  </w:num>
  <w:num w:numId="7" w16cid:durableId="302852779">
    <w:abstractNumId w:val="2"/>
  </w:num>
  <w:num w:numId="8" w16cid:durableId="1086270375">
    <w:abstractNumId w:val="1"/>
  </w:num>
  <w:num w:numId="9" w16cid:durableId="114114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F81"/>
    <w:rsid w:val="0029639D"/>
    <w:rsid w:val="00326F90"/>
    <w:rsid w:val="00492CB8"/>
    <w:rsid w:val="00523527"/>
    <w:rsid w:val="00560411"/>
    <w:rsid w:val="00653656"/>
    <w:rsid w:val="00795C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C4A833A"/>
  <w14:defaultImageDpi w14:val="300"/>
  <w15:docId w15:val="{F401DB6A-124B-1249-810F-2633C06D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1544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Phương Vy</cp:lastModifiedBy>
  <cp:revision>2</cp:revision>
  <cp:lastPrinted>2026-03-02T00:49:00Z</cp:lastPrinted>
  <dcterms:created xsi:type="dcterms:W3CDTF">2026-03-02T02:40:00Z</dcterms:created>
  <dcterms:modified xsi:type="dcterms:W3CDTF">2026-03-02T02:40:00Z</dcterms:modified>
  <cp:category/>
</cp:coreProperties>
</file>