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CỘNG HÒA XÃ HỘI CHỦ NGHĨA VIỆT NAM</w:t>
      </w:r>
    </w:p>
    <w:p>
      <w:pPr>
        <w:jc w:val="center"/>
      </w:pPr>
      <w:r>
        <w:rPr>
          <w:b/>
          <w:sz w:val="26"/>
        </w:rPr>
        <w:t>Độc lập – Tự do – Hạnh phúc</w:t>
      </w:r>
    </w:p>
    <w:p>
      <w:pPr>
        <w:jc w:val="center"/>
      </w:pPr>
      <w:r>
        <w:t>--------- o0o ---------</w:t>
      </w:r>
    </w:p>
    <w:p/>
    <w:p>
      <w:pPr>
        <w:jc w:val="center"/>
      </w:pPr>
      <w:r>
        <w:rPr>
          <w:b/>
          <w:sz w:val="28"/>
        </w:rPr>
        <w:t>GIẤY CAM KẾT BẢO LÃNH NHÂN SỰ</w:t>
      </w:r>
    </w:p>
    <w:p>
      <w:pPr>
        <w:jc w:val="center"/>
      </w:pPr>
      <w:r>
        <w:rPr>
          <w:b/>
        </w:rPr>
        <w:t xml:space="preserve">Kính gửi: </w:t>
      </w:r>
      <w:r>
        <w:t>Công ty: J&amp;T Express Việt Nam (chi nhánh Cần Thơ)</w:t>
      </w:r>
    </w:p>
    <w:p/>
    <w:p>
      <w:r>
        <w:t>Người bảo lãnh: ....................................................................................................................</w:t>
      </w:r>
    </w:p>
    <w:p>
      <w:r>
        <w:t>Ngày, tháng, năm sinh: ................................. tại: ..............................................................</w:t>
      </w:r>
    </w:p>
    <w:p>
      <w:r>
        <w:t>................................................................................................................................................</w:t>
      </w:r>
    </w:p>
    <w:p>
      <w:r>
        <w:t>CCCD số: ................. cấp ngày ...../...../.......... tại ..........................................................</w:t>
      </w:r>
    </w:p>
    <w:p>
      <w:r>
        <w:t>................................................................................................................................................</w:t>
      </w:r>
    </w:p>
    <w:p>
      <w:r>
        <w:t>Thường trú tại: .....................................................................................................................</w:t>
      </w:r>
    </w:p>
    <w:p>
      <w:r>
        <w:t>Số điện thoại liên hệ: 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................................................................................................................................................</w:t>
      </w:r>
    </w:p>
    <w:p/>
    <w:p>
      <w:r>
        <w:t>Quan hệ người được bảo lãnh: ..........................................................................................</w:t>
      </w:r>
    </w:p>
    <w:p>
      <w:r>
        <w:t>Họ tên: 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................................................................................................................................................</w:t>
      </w:r>
    </w:p>
    <w:p>
      <w:r>
        <w:t>Hiện là nhân viên công ty J&amp;T Express Việt Nam (chi nhánh Cần Thơ)</w:t>
      </w:r>
    </w:p>
    <w:p>
      <w:r>
        <w:t>Bộ phận: 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................................................................................................................................................</w:t>
      </w:r>
    </w:p>
    <w:p/>
    <w:p>
      <w:r>
        <w:t>Trong quá trình làm việc, nếu ông/bà: ................................. có gây tổn thất đến tài sản của Công ty J&amp;T Express Việt Nam (chi nhánh Cần Thơ) thì phải bồi thường thiệt hại.</w:t>
      </w:r>
    </w:p>
    <w:p>
      <w:r>
        <w:rPr>
          <w:b/>
        </w:rPr>
        <w:t xml:space="preserve">Trường hợp Ông/bà: </w:t>
      </w:r>
      <w:r>
        <w:t>................................. không có khả năng bồi thường thì người bảo lãnh phải hoàn toàn chịu trách nhiệm bồi thường thiệt hại đó cho Công ty.</w:t>
      </w:r>
    </w:p>
    <w:p>
      <w:r>
        <w:t>Tôi cam kết nội dung trên là đúng sự thật, nếu có gì sai trái sẽ hoàn toàn chịu trách nhiệm trước pháp luật.</w:t>
      </w:r>
    </w:p>
    <w:p/>
    <w:p>
      <w:pPr>
        <w:jc w:val="right"/>
      </w:pPr>
      <w:r>
        <w:rPr>
          <w:i/>
        </w:rPr>
        <w:t>Cần Thơ, ngày ....... tháng ....... năm 20.......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Xác nhận của UBND Phường, xã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Người bảo lãnh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Người được bảo lãnh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